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879B4" w14:textId="77777777" w:rsidR="00FD4554" w:rsidRDefault="00FD4554" w:rsidP="00FD4554">
      <w:pPr>
        <w:pStyle w:val="NewNewNewNewNewNewNewNewNewNewNewNewNewNewNewNewNewNewNewNewNewNewNewNewNewNewNewNewNewNewNewNewNewNewNewNewNewNewNewNewNewNewNewNewNewNewNewNewNewNewNewNewNewNewNewNewNewNewNewNewNewNewNe"/>
        <w:spacing w:line="500" w:lineRule="exact"/>
        <w:rPr>
          <w:b/>
          <w:bCs/>
          <w:sz w:val="20"/>
          <w:szCs w:val="22"/>
        </w:rPr>
      </w:pPr>
      <w:r>
        <w:rPr>
          <w:rFonts w:hint="eastAsia"/>
          <w:b/>
          <w:bCs/>
          <w:sz w:val="20"/>
          <w:szCs w:val="22"/>
        </w:rPr>
        <w:t>更正前内容：</w:t>
      </w:r>
    </w:p>
    <w:tbl>
      <w:tblPr>
        <w:tblW w:w="14820" w:type="dxa"/>
        <w:tblLayout w:type="fixed"/>
        <w:tblCellMar>
          <w:top w:w="15" w:type="dxa"/>
          <w:left w:w="15" w:type="dxa"/>
          <w:bottom w:w="15" w:type="dxa"/>
          <w:right w:w="15" w:type="dxa"/>
        </w:tblCellMar>
        <w:tblLook w:val="04A0" w:firstRow="1" w:lastRow="0" w:firstColumn="1" w:lastColumn="0" w:noHBand="0" w:noVBand="1"/>
      </w:tblPr>
      <w:tblGrid>
        <w:gridCol w:w="240"/>
        <w:gridCol w:w="390"/>
        <w:gridCol w:w="311"/>
        <w:gridCol w:w="418"/>
        <w:gridCol w:w="365"/>
        <w:gridCol w:w="318"/>
        <w:gridCol w:w="407"/>
        <w:gridCol w:w="516"/>
        <w:gridCol w:w="517"/>
        <w:gridCol w:w="572"/>
        <w:gridCol w:w="607"/>
        <w:gridCol w:w="687"/>
        <w:gridCol w:w="408"/>
        <w:gridCol w:w="517"/>
        <w:gridCol w:w="533"/>
        <w:gridCol w:w="723"/>
        <w:gridCol w:w="430"/>
        <w:gridCol w:w="626"/>
        <w:gridCol w:w="510"/>
        <w:gridCol w:w="541"/>
        <w:gridCol w:w="515"/>
        <w:gridCol w:w="517"/>
        <w:gridCol w:w="527"/>
        <w:gridCol w:w="518"/>
        <w:gridCol w:w="515"/>
        <w:gridCol w:w="520"/>
        <w:gridCol w:w="466"/>
        <w:gridCol w:w="569"/>
        <w:gridCol w:w="629"/>
        <w:gridCol w:w="408"/>
      </w:tblGrid>
      <w:tr w:rsidR="00FD4554" w14:paraId="594F9BB5" w14:textId="77777777" w:rsidTr="00A15B18">
        <w:trPr>
          <w:trHeight w:val="450"/>
        </w:trPr>
        <w:tc>
          <w:tcPr>
            <w:tcW w:w="14820" w:type="dxa"/>
            <w:gridSpan w:val="30"/>
            <w:shd w:val="clear" w:color="auto" w:fill="auto"/>
            <w:vAlign w:val="center"/>
          </w:tcPr>
          <w:p w14:paraId="1911C217" w14:textId="77777777" w:rsidR="00FD4554" w:rsidRDefault="00FD4554" w:rsidP="00A15B18">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lang w:bidi="ar"/>
              </w:rPr>
              <w:t>附件1：西宁电力实业有限公司2022年度第十二批物资招标采购项目（采购编号：WZSC22121）采购需求一览表</w:t>
            </w:r>
          </w:p>
        </w:tc>
      </w:tr>
      <w:tr w:rsidR="00FD4554" w14:paraId="61B5827A" w14:textId="77777777" w:rsidTr="00A15B18">
        <w:trPr>
          <w:trHeight w:val="330"/>
        </w:trPr>
        <w:tc>
          <w:tcPr>
            <w:tcW w:w="24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5E15672A"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序号</w:t>
            </w:r>
          </w:p>
        </w:tc>
        <w:tc>
          <w:tcPr>
            <w:tcW w:w="3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238C1F"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分标编号     分标名称</w:t>
            </w:r>
          </w:p>
        </w:tc>
        <w:tc>
          <w:tcPr>
            <w:tcW w:w="3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C3879C" w14:textId="77777777" w:rsidR="00FD4554" w:rsidRDefault="00FD4554" w:rsidP="00A15B18">
            <w:pPr>
              <w:widowControl/>
              <w:jc w:val="center"/>
              <w:textAlignment w:val="center"/>
              <w:rPr>
                <w:rFonts w:ascii="宋体" w:hAnsi="宋体" w:cs="宋体"/>
                <w:color w:val="000000"/>
                <w:sz w:val="16"/>
                <w:szCs w:val="16"/>
              </w:rPr>
            </w:pPr>
            <w:proofErr w:type="gramStart"/>
            <w:r>
              <w:rPr>
                <w:rFonts w:ascii="宋体" w:hAnsi="宋体" w:cs="宋体" w:hint="eastAsia"/>
                <w:color w:val="000000"/>
                <w:kern w:val="0"/>
                <w:sz w:val="16"/>
                <w:szCs w:val="16"/>
                <w:lang w:bidi="ar"/>
              </w:rPr>
              <w:t>包号</w:t>
            </w:r>
            <w:proofErr w:type="gramEnd"/>
          </w:p>
        </w:tc>
        <w:tc>
          <w:tcPr>
            <w:tcW w:w="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363960" w14:textId="77777777" w:rsidR="00FD4554" w:rsidRDefault="00FD4554" w:rsidP="00A15B1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招标采购方式</w:t>
            </w:r>
          </w:p>
        </w:tc>
        <w:tc>
          <w:tcPr>
            <w:tcW w:w="3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43D937"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采购申请</w:t>
            </w:r>
          </w:p>
        </w:tc>
        <w:tc>
          <w:tcPr>
            <w:tcW w:w="3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F0D571"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行项目</w:t>
            </w:r>
          </w:p>
        </w:tc>
        <w:tc>
          <w:tcPr>
            <w:tcW w:w="4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392E50"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技术规范书ID</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B279DE"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平台企业</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FA2C70"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项目单位</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87A904"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项目名称</w:t>
            </w:r>
          </w:p>
        </w:tc>
        <w:tc>
          <w:tcPr>
            <w:tcW w:w="6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6BE09C"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货物名称</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94988F"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物资描述</w:t>
            </w:r>
          </w:p>
        </w:tc>
        <w:tc>
          <w:tcPr>
            <w:tcW w:w="4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ADA8A1"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单位</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2AD393"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数量</w:t>
            </w:r>
          </w:p>
        </w:tc>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0372E4"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单项最高限价含税 （万元）</w:t>
            </w:r>
          </w:p>
        </w:tc>
        <w:tc>
          <w:tcPr>
            <w:tcW w:w="7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5B490D"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合计最高限价含税 （万元）</w:t>
            </w:r>
          </w:p>
        </w:tc>
        <w:tc>
          <w:tcPr>
            <w:tcW w:w="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0E68B7"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税率（%）</w:t>
            </w:r>
          </w:p>
        </w:tc>
        <w:tc>
          <w:tcPr>
            <w:tcW w:w="6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D41690"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交货日期</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72633B"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交货地点    /交货方式</w:t>
            </w:r>
          </w:p>
        </w:tc>
        <w:tc>
          <w:tcPr>
            <w:tcW w:w="5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55D53A"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采购文件购买费（元）</w:t>
            </w:r>
          </w:p>
        </w:tc>
        <w:tc>
          <w:tcPr>
            <w:tcW w:w="51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49E20995"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备注</w:t>
            </w:r>
          </w:p>
        </w:tc>
        <w:tc>
          <w:tcPr>
            <w:tcW w:w="25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96682D"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资质业绩要求</w:t>
            </w:r>
          </w:p>
        </w:tc>
        <w:tc>
          <w:tcPr>
            <w:tcW w:w="4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277863"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试验鉴定报告、型式试验报告</w:t>
            </w: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42597D"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认证证书</w:t>
            </w:r>
          </w:p>
        </w:tc>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6FDCFC"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生产许可证或检测合格证(入网许可证)/其他资质要求</w:t>
            </w:r>
          </w:p>
        </w:tc>
        <w:tc>
          <w:tcPr>
            <w:tcW w:w="4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7DA1D1"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其他补充要求</w:t>
            </w:r>
          </w:p>
        </w:tc>
      </w:tr>
      <w:tr w:rsidR="00FD4554" w14:paraId="401CEA77" w14:textId="77777777" w:rsidTr="00A15B18">
        <w:trPr>
          <w:trHeight w:val="1212"/>
        </w:trPr>
        <w:tc>
          <w:tcPr>
            <w:tcW w:w="240"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0B5B5AF7" w14:textId="77777777" w:rsidR="00FD4554" w:rsidRDefault="00FD4554" w:rsidP="00A15B18">
            <w:pPr>
              <w:jc w:val="center"/>
              <w:rPr>
                <w:rFonts w:ascii="宋体" w:hAnsi="宋体" w:cs="宋体"/>
                <w:color w:val="000000"/>
                <w:sz w:val="16"/>
                <w:szCs w:val="16"/>
              </w:rPr>
            </w:pPr>
          </w:p>
        </w:tc>
        <w:tc>
          <w:tcPr>
            <w:tcW w:w="390"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4ABD64A3" w14:textId="77777777" w:rsidR="00FD4554" w:rsidRDefault="00FD4554" w:rsidP="00A15B18">
            <w:pPr>
              <w:jc w:val="center"/>
              <w:rPr>
                <w:rFonts w:ascii="宋体" w:hAnsi="宋体" w:cs="宋体"/>
                <w:color w:val="000000"/>
                <w:sz w:val="16"/>
                <w:szCs w:val="16"/>
              </w:rPr>
            </w:pPr>
          </w:p>
        </w:tc>
        <w:tc>
          <w:tcPr>
            <w:tcW w:w="311"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5ECA8FD0" w14:textId="77777777" w:rsidR="00FD4554" w:rsidRDefault="00FD4554" w:rsidP="00A15B18">
            <w:pPr>
              <w:jc w:val="center"/>
              <w:rPr>
                <w:rFonts w:ascii="宋体" w:hAnsi="宋体" w:cs="宋体"/>
                <w:color w:val="000000"/>
                <w:sz w:val="16"/>
                <w:szCs w:val="16"/>
              </w:rPr>
            </w:pPr>
          </w:p>
        </w:tc>
        <w:tc>
          <w:tcPr>
            <w:tcW w:w="418"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1BFC0D29" w14:textId="77777777" w:rsidR="00FD4554" w:rsidRDefault="00FD4554" w:rsidP="00A15B18">
            <w:pPr>
              <w:jc w:val="left"/>
              <w:rPr>
                <w:rFonts w:ascii="宋体" w:hAnsi="宋体" w:cs="宋体"/>
                <w:color w:val="000000"/>
                <w:sz w:val="16"/>
                <w:szCs w:val="16"/>
              </w:rPr>
            </w:pPr>
          </w:p>
        </w:tc>
        <w:tc>
          <w:tcPr>
            <w:tcW w:w="365"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2F919545" w14:textId="77777777" w:rsidR="00FD4554" w:rsidRDefault="00FD4554" w:rsidP="00A15B18">
            <w:pPr>
              <w:jc w:val="center"/>
              <w:rPr>
                <w:rFonts w:ascii="宋体" w:hAnsi="宋体" w:cs="宋体"/>
                <w:color w:val="000000"/>
                <w:sz w:val="16"/>
                <w:szCs w:val="16"/>
              </w:rPr>
            </w:pPr>
          </w:p>
        </w:tc>
        <w:tc>
          <w:tcPr>
            <w:tcW w:w="318"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7F183475" w14:textId="77777777" w:rsidR="00FD4554" w:rsidRDefault="00FD4554" w:rsidP="00A15B18">
            <w:pPr>
              <w:jc w:val="center"/>
              <w:rPr>
                <w:rFonts w:ascii="宋体" w:hAnsi="宋体" w:cs="宋体"/>
                <w:color w:val="000000"/>
                <w:sz w:val="16"/>
                <w:szCs w:val="16"/>
              </w:rPr>
            </w:pPr>
          </w:p>
        </w:tc>
        <w:tc>
          <w:tcPr>
            <w:tcW w:w="407"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5EA155C7" w14:textId="77777777" w:rsidR="00FD4554" w:rsidRDefault="00FD4554" w:rsidP="00A15B18">
            <w:pPr>
              <w:jc w:val="center"/>
              <w:rPr>
                <w:rFonts w:ascii="宋体" w:hAnsi="宋体" w:cs="宋体"/>
                <w:color w:val="000000"/>
                <w:sz w:val="16"/>
                <w:szCs w:val="16"/>
              </w:rPr>
            </w:pPr>
          </w:p>
        </w:tc>
        <w:tc>
          <w:tcPr>
            <w:tcW w:w="516"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6E649512" w14:textId="77777777" w:rsidR="00FD4554" w:rsidRDefault="00FD4554" w:rsidP="00A15B18">
            <w:pPr>
              <w:jc w:val="center"/>
              <w:rPr>
                <w:rFonts w:ascii="宋体" w:hAnsi="宋体" w:cs="宋体"/>
                <w:color w:val="000000"/>
                <w:sz w:val="16"/>
                <w:szCs w:val="16"/>
              </w:rPr>
            </w:pPr>
          </w:p>
        </w:tc>
        <w:tc>
          <w:tcPr>
            <w:tcW w:w="517"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23B7D551" w14:textId="77777777" w:rsidR="00FD4554" w:rsidRDefault="00FD4554" w:rsidP="00A15B18">
            <w:pPr>
              <w:jc w:val="center"/>
              <w:rPr>
                <w:rFonts w:ascii="宋体" w:hAnsi="宋体" w:cs="宋体"/>
                <w:color w:val="000000"/>
                <w:sz w:val="16"/>
                <w:szCs w:val="16"/>
              </w:rPr>
            </w:pPr>
          </w:p>
        </w:tc>
        <w:tc>
          <w:tcPr>
            <w:tcW w:w="572"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5E7F4EFA" w14:textId="77777777" w:rsidR="00FD4554" w:rsidRDefault="00FD4554" w:rsidP="00A15B18">
            <w:pPr>
              <w:jc w:val="center"/>
              <w:rPr>
                <w:rFonts w:ascii="宋体" w:hAnsi="宋体" w:cs="宋体"/>
                <w:color w:val="000000"/>
                <w:sz w:val="16"/>
                <w:szCs w:val="16"/>
              </w:rPr>
            </w:pPr>
          </w:p>
        </w:tc>
        <w:tc>
          <w:tcPr>
            <w:tcW w:w="607"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5505C2C2" w14:textId="77777777" w:rsidR="00FD4554" w:rsidRDefault="00FD4554" w:rsidP="00A15B18">
            <w:pPr>
              <w:jc w:val="center"/>
              <w:rPr>
                <w:rFonts w:ascii="宋体" w:hAnsi="宋体" w:cs="宋体"/>
                <w:color w:val="000000"/>
                <w:sz w:val="16"/>
                <w:szCs w:val="16"/>
              </w:rPr>
            </w:pPr>
          </w:p>
        </w:tc>
        <w:tc>
          <w:tcPr>
            <w:tcW w:w="687"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590D6291" w14:textId="77777777" w:rsidR="00FD4554" w:rsidRDefault="00FD4554" w:rsidP="00A15B18">
            <w:pPr>
              <w:jc w:val="center"/>
              <w:rPr>
                <w:rFonts w:ascii="宋体" w:hAnsi="宋体" w:cs="宋体"/>
                <w:color w:val="000000"/>
                <w:sz w:val="16"/>
                <w:szCs w:val="16"/>
              </w:rPr>
            </w:pPr>
          </w:p>
        </w:tc>
        <w:tc>
          <w:tcPr>
            <w:tcW w:w="408"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718B4990" w14:textId="77777777" w:rsidR="00FD4554" w:rsidRDefault="00FD4554" w:rsidP="00A15B18">
            <w:pPr>
              <w:jc w:val="center"/>
              <w:rPr>
                <w:rFonts w:ascii="宋体" w:hAnsi="宋体" w:cs="宋体"/>
                <w:color w:val="000000"/>
                <w:sz w:val="16"/>
                <w:szCs w:val="16"/>
              </w:rPr>
            </w:pPr>
          </w:p>
        </w:tc>
        <w:tc>
          <w:tcPr>
            <w:tcW w:w="517"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079200F1" w14:textId="77777777" w:rsidR="00FD4554" w:rsidRDefault="00FD4554" w:rsidP="00A15B18">
            <w:pPr>
              <w:jc w:val="center"/>
              <w:rPr>
                <w:rFonts w:ascii="宋体" w:hAnsi="宋体" w:cs="宋体"/>
                <w:color w:val="000000"/>
                <w:sz w:val="16"/>
                <w:szCs w:val="16"/>
              </w:rPr>
            </w:pPr>
          </w:p>
        </w:tc>
        <w:tc>
          <w:tcPr>
            <w:tcW w:w="533" w:type="dxa"/>
            <w:vMerge/>
            <w:tcBorders>
              <w:top w:val="single" w:sz="4" w:space="0" w:color="auto"/>
              <w:left w:val="single" w:sz="4" w:space="0" w:color="auto"/>
              <w:bottom w:val="single" w:sz="4" w:space="0" w:color="auto"/>
            </w:tcBorders>
            <w:shd w:val="clear" w:color="auto" w:fill="auto"/>
            <w:vAlign w:val="center"/>
          </w:tcPr>
          <w:p w14:paraId="073AD91F" w14:textId="77777777" w:rsidR="00FD4554" w:rsidRDefault="00FD4554" w:rsidP="00A15B18">
            <w:pPr>
              <w:jc w:val="center"/>
              <w:rPr>
                <w:rFonts w:ascii="宋体" w:hAnsi="宋体" w:cs="宋体"/>
                <w:color w:val="000000"/>
                <w:sz w:val="16"/>
                <w:szCs w:val="16"/>
              </w:rPr>
            </w:pPr>
          </w:p>
        </w:tc>
        <w:tc>
          <w:tcPr>
            <w:tcW w:w="723" w:type="dxa"/>
            <w:vMerge/>
            <w:tcBorders>
              <w:top w:val="single" w:sz="4" w:space="0" w:color="auto"/>
              <w:bottom w:val="single" w:sz="4" w:space="0" w:color="auto"/>
              <w:right w:val="single" w:sz="4" w:space="0" w:color="auto"/>
            </w:tcBorders>
            <w:shd w:val="clear" w:color="auto" w:fill="auto"/>
            <w:vAlign w:val="center"/>
          </w:tcPr>
          <w:p w14:paraId="77A83D3F" w14:textId="77777777" w:rsidR="00FD4554" w:rsidRDefault="00FD4554" w:rsidP="00A15B18">
            <w:pPr>
              <w:jc w:val="center"/>
              <w:rPr>
                <w:rFonts w:ascii="宋体" w:hAnsi="宋体" w:cs="宋体"/>
                <w:color w:val="000000"/>
                <w:sz w:val="16"/>
                <w:szCs w:val="16"/>
              </w:rPr>
            </w:pPr>
          </w:p>
        </w:tc>
        <w:tc>
          <w:tcPr>
            <w:tcW w:w="430"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0C428291" w14:textId="77777777" w:rsidR="00FD4554" w:rsidRDefault="00FD4554" w:rsidP="00A15B18">
            <w:pPr>
              <w:jc w:val="center"/>
              <w:rPr>
                <w:rFonts w:ascii="宋体" w:hAnsi="宋体" w:cs="宋体"/>
                <w:color w:val="000000"/>
                <w:sz w:val="16"/>
                <w:szCs w:val="16"/>
              </w:rPr>
            </w:pPr>
          </w:p>
        </w:tc>
        <w:tc>
          <w:tcPr>
            <w:tcW w:w="626"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6E979EB5" w14:textId="77777777" w:rsidR="00FD4554" w:rsidRDefault="00FD4554" w:rsidP="00A15B18">
            <w:pPr>
              <w:jc w:val="center"/>
              <w:rPr>
                <w:rFonts w:ascii="宋体" w:hAnsi="宋体" w:cs="宋体"/>
                <w:color w:val="000000"/>
                <w:sz w:val="16"/>
                <w:szCs w:val="16"/>
              </w:rPr>
            </w:pPr>
          </w:p>
        </w:tc>
        <w:tc>
          <w:tcPr>
            <w:tcW w:w="510"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49B08222" w14:textId="77777777" w:rsidR="00FD4554" w:rsidRDefault="00FD4554" w:rsidP="00A15B18">
            <w:pPr>
              <w:jc w:val="center"/>
              <w:rPr>
                <w:rFonts w:ascii="宋体" w:hAnsi="宋体" w:cs="宋体"/>
                <w:color w:val="000000"/>
                <w:sz w:val="16"/>
                <w:szCs w:val="16"/>
              </w:rPr>
            </w:pPr>
          </w:p>
        </w:tc>
        <w:tc>
          <w:tcPr>
            <w:tcW w:w="541"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137D4046" w14:textId="77777777" w:rsidR="00FD4554" w:rsidRDefault="00FD4554" w:rsidP="00A15B18">
            <w:pPr>
              <w:jc w:val="center"/>
              <w:rPr>
                <w:rFonts w:ascii="宋体" w:hAnsi="宋体" w:cs="宋体"/>
                <w:color w:val="000000"/>
                <w:sz w:val="16"/>
                <w:szCs w:val="16"/>
              </w:rPr>
            </w:pPr>
          </w:p>
        </w:tc>
        <w:tc>
          <w:tcPr>
            <w:tcW w:w="515"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471782D0" w14:textId="77777777" w:rsidR="00FD4554" w:rsidRDefault="00FD4554" w:rsidP="00A15B18">
            <w:pPr>
              <w:jc w:val="center"/>
              <w:rPr>
                <w:rFonts w:ascii="宋体" w:hAnsi="宋体" w:cs="宋体"/>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2470B"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制造商或代理商</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C56E6"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注册资本金（万元）</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E9099"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合同业绩</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DE54C"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生产设备</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2526D"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生产能力</w:t>
            </w:r>
          </w:p>
        </w:tc>
        <w:tc>
          <w:tcPr>
            <w:tcW w:w="4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C0F3D2" w14:textId="77777777" w:rsidR="00FD4554" w:rsidRDefault="00FD4554" w:rsidP="00A15B18">
            <w:pPr>
              <w:jc w:val="center"/>
              <w:rPr>
                <w:rFonts w:ascii="宋体" w:hAnsi="宋体" w:cs="宋体"/>
                <w:color w:val="000000"/>
                <w:sz w:val="16"/>
                <w:szCs w:val="16"/>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567910" w14:textId="77777777" w:rsidR="00FD4554" w:rsidRDefault="00FD4554" w:rsidP="00A15B18">
            <w:pPr>
              <w:jc w:val="center"/>
              <w:rPr>
                <w:rFonts w:ascii="宋体" w:hAnsi="宋体" w:cs="宋体"/>
                <w:color w:val="000000"/>
                <w:sz w:val="16"/>
                <w:szCs w:val="16"/>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6F1004" w14:textId="77777777" w:rsidR="00FD4554" w:rsidRDefault="00FD4554" w:rsidP="00A15B18">
            <w:pPr>
              <w:jc w:val="center"/>
              <w:rPr>
                <w:rFonts w:ascii="宋体" w:hAnsi="宋体" w:cs="宋体"/>
                <w:color w:val="000000"/>
                <w:sz w:val="16"/>
                <w:szCs w:val="16"/>
              </w:rPr>
            </w:pPr>
          </w:p>
        </w:tc>
        <w:tc>
          <w:tcPr>
            <w:tcW w:w="4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C61B94" w14:textId="77777777" w:rsidR="00FD4554" w:rsidRDefault="00FD4554" w:rsidP="00A15B18">
            <w:pPr>
              <w:jc w:val="center"/>
              <w:rPr>
                <w:rFonts w:ascii="宋体" w:hAnsi="宋体" w:cs="宋体"/>
                <w:color w:val="000000"/>
                <w:sz w:val="16"/>
                <w:szCs w:val="16"/>
              </w:rPr>
            </w:pPr>
          </w:p>
        </w:tc>
      </w:tr>
      <w:tr w:rsidR="00FD4554" w14:paraId="74F21176" w14:textId="77777777" w:rsidTr="00A15B18">
        <w:trPr>
          <w:trHeight w:val="991"/>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B9ECA" w14:textId="77777777" w:rsidR="00FD4554" w:rsidRDefault="00FD4554" w:rsidP="00A15B18">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lang w:bidi="ar"/>
              </w:rPr>
              <w:t>1</w:t>
            </w:r>
          </w:p>
        </w:tc>
        <w:tc>
          <w:tcPr>
            <w:tcW w:w="390" w:type="dxa"/>
            <w:vMerge w:val="restart"/>
            <w:tcBorders>
              <w:top w:val="single" w:sz="4" w:space="0" w:color="auto"/>
              <w:left w:val="single" w:sz="4" w:space="0" w:color="000000"/>
              <w:right w:val="single" w:sz="4" w:space="0" w:color="000000"/>
            </w:tcBorders>
            <w:shd w:val="clear" w:color="auto" w:fill="auto"/>
            <w:vAlign w:val="center"/>
          </w:tcPr>
          <w:p w14:paraId="45E770C4" w14:textId="77777777" w:rsidR="00FD4554" w:rsidRDefault="00FD4554" w:rsidP="00A15B18">
            <w:pPr>
              <w:widowControl/>
              <w:jc w:val="center"/>
              <w:textAlignment w:val="center"/>
              <w:rPr>
                <w:rFonts w:ascii="宋体" w:hAnsi="宋体" w:cs="宋体"/>
                <w:color w:val="000000"/>
                <w:sz w:val="16"/>
                <w:szCs w:val="16"/>
              </w:rPr>
            </w:pPr>
          </w:p>
        </w:tc>
        <w:tc>
          <w:tcPr>
            <w:tcW w:w="311" w:type="dxa"/>
            <w:vMerge w:val="restart"/>
            <w:tcBorders>
              <w:top w:val="single" w:sz="4" w:space="0" w:color="auto"/>
              <w:left w:val="single" w:sz="4" w:space="0" w:color="000000"/>
              <w:right w:val="single" w:sz="4" w:space="0" w:color="000000"/>
            </w:tcBorders>
            <w:shd w:val="clear" w:color="auto" w:fill="auto"/>
            <w:vAlign w:val="center"/>
          </w:tcPr>
          <w:p w14:paraId="5ADDF0AF"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sz w:val="16"/>
                <w:szCs w:val="16"/>
              </w:rPr>
              <w:t>包8-电脑网络配件</w:t>
            </w:r>
          </w:p>
        </w:tc>
        <w:tc>
          <w:tcPr>
            <w:tcW w:w="418" w:type="dxa"/>
            <w:tcBorders>
              <w:top w:val="single" w:sz="4" w:space="0" w:color="auto"/>
              <w:left w:val="single" w:sz="4" w:space="0" w:color="000000"/>
              <w:bottom w:val="single" w:sz="4" w:space="0" w:color="auto"/>
              <w:right w:val="single" w:sz="4" w:space="0" w:color="000000"/>
            </w:tcBorders>
            <w:shd w:val="clear" w:color="auto" w:fill="auto"/>
            <w:vAlign w:val="center"/>
          </w:tcPr>
          <w:p w14:paraId="0F674F7B" w14:textId="77777777" w:rsidR="00FD4554" w:rsidRDefault="00FD4554" w:rsidP="00A15B18">
            <w:pPr>
              <w:widowControl/>
              <w:textAlignment w:val="center"/>
              <w:rPr>
                <w:rFonts w:ascii="宋体" w:hAnsi="宋体" w:cs="宋体"/>
                <w:color w:val="000000"/>
                <w:sz w:val="16"/>
                <w:szCs w:val="16"/>
              </w:rPr>
            </w:pPr>
            <w:r>
              <w:rPr>
                <w:rFonts w:ascii="宋体" w:hAnsi="宋体" w:cs="宋体" w:hint="eastAsia"/>
                <w:color w:val="000000"/>
                <w:sz w:val="16"/>
                <w:szCs w:val="16"/>
              </w:rPr>
              <w:t>公开竞争性谈判</w:t>
            </w:r>
          </w:p>
        </w:tc>
        <w:tc>
          <w:tcPr>
            <w:tcW w:w="365" w:type="dxa"/>
            <w:tcBorders>
              <w:top w:val="single" w:sz="4" w:space="0" w:color="auto"/>
              <w:left w:val="single" w:sz="4" w:space="0" w:color="000000"/>
              <w:bottom w:val="single" w:sz="4" w:space="0" w:color="auto"/>
              <w:right w:val="single" w:sz="4" w:space="0" w:color="000000"/>
            </w:tcBorders>
            <w:shd w:val="clear" w:color="auto" w:fill="auto"/>
            <w:vAlign w:val="center"/>
          </w:tcPr>
          <w:p w14:paraId="0960D65D"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318" w:type="dxa"/>
            <w:tcBorders>
              <w:top w:val="single" w:sz="4" w:space="0" w:color="auto"/>
              <w:left w:val="single" w:sz="4" w:space="0" w:color="000000"/>
              <w:bottom w:val="single" w:sz="4" w:space="0" w:color="auto"/>
              <w:right w:val="single" w:sz="4" w:space="0" w:color="000000"/>
            </w:tcBorders>
            <w:shd w:val="clear" w:color="auto" w:fill="auto"/>
            <w:vAlign w:val="center"/>
          </w:tcPr>
          <w:p w14:paraId="630C557F"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07" w:type="dxa"/>
            <w:vMerge w:val="restart"/>
            <w:tcBorders>
              <w:top w:val="single" w:sz="4" w:space="0" w:color="auto"/>
              <w:left w:val="single" w:sz="4" w:space="0" w:color="000000"/>
              <w:right w:val="single" w:sz="4" w:space="0" w:color="000000"/>
            </w:tcBorders>
            <w:shd w:val="clear" w:color="auto" w:fill="auto"/>
            <w:vAlign w:val="center"/>
          </w:tcPr>
          <w:p w14:paraId="6B38CD50"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sz w:val="16"/>
                <w:szCs w:val="16"/>
              </w:rPr>
              <w:t>B7QL-SG500142533-00001</w:t>
            </w:r>
          </w:p>
        </w:tc>
        <w:tc>
          <w:tcPr>
            <w:tcW w:w="516" w:type="dxa"/>
            <w:vMerge w:val="restart"/>
            <w:tcBorders>
              <w:top w:val="single" w:sz="4" w:space="0" w:color="auto"/>
              <w:left w:val="single" w:sz="4" w:space="0" w:color="000000"/>
              <w:right w:val="single" w:sz="4" w:space="0" w:color="000000"/>
            </w:tcBorders>
            <w:shd w:val="clear" w:color="auto" w:fill="auto"/>
            <w:vAlign w:val="center"/>
          </w:tcPr>
          <w:p w14:paraId="7D2970A4"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sz w:val="16"/>
                <w:szCs w:val="16"/>
              </w:rPr>
              <w:t>西宁电力实业有限公司</w:t>
            </w: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39D34A13"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西宁九正电子科技有限公司</w:t>
            </w:r>
          </w:p>
        </w:tc>
        <w:tc>
          <w:tcPr>
            <w:tcW w:w="572" w:type="dxa"/>
            <w:tcBorders>
              <w:top w:val="single" w:sz="4" w:space="0" w:color="auto"/>
              <w:left w:val="single" w:sz="4" w:space="0" w:color="000000"/>
              <w:bottom w:val="single" w:sz="4" w:space="0" w:color="auto"/>
              <w:right w:val="single" w:sz="4" w:space="0" w:color="000000"/>
            </w:tcBorders>
            <w:shd w:val="clear" w:color="auto" w:fill="auto"/>
            <w:vAlign w:val="center"/>
          </w:tcPr>
          <w:p w14:paraId="79CD9689" w14:textId="77777777" w:rsidR="00FD4554" w:rsidRDefault="00FD4554" w:rsidP="00A15B18">
            <w:pPr>
              <w:widowControl/>
              <w:jc w:val="center"/>
              <w:textAlignment w:val="center"/>
              <w:rPr>
                <w:rFonts w:ascii="宋体" w:hAnsi="宋体" w:cs="宋体"/>
                <w:color w:val="000000"/>
                <w:sz w:val="16"/>
                <w:szCs w:val="16"/>
              </w:rPr>
            </w:pPr>
            <w:proofErr w:type="gramStart"/>
            <w:r>
              <w:rPr>
                <w:rFonts w:ascii="宋体" w:hAnsi="宋体" w:cs="宋体" w:hint="eastAsia"/>
                <w:color w:val="000000"/>
                <w:kern w:val="0"/>
                <w:sz w:val="16"/>
                <w:szCs w:val="16"/>
                <w:lang w:bidi="ar"/>
              </w:rPr>
              <w:t>国网西宁</w:t>
            </w:r>
            <w:proofErr w:type="gramEnd"/>
            <w:r>
              <w:rPr>
                <w:rFonts w:ascii="宋体" w:hAnsi="宋体" w:cs="宋体" w:hint="eastAsia"/>
                <w:color w:val="000000"/>
                <w:kern w:val="0"/>
                <w:sz w:val="16"/>
                <w:szCs w:val="16"/>
                <w:lang w:bidi="ar"/>
              </w:rPr>
              <w:t>供电公司</w:t>
            </w:r>
            <w:proofErr w:type="gramStart"/>
            <w:r>
              <w:rPr>
                <w:rFonts w:ascii="宋体" w:hAnsi="宋体" w:cs="宋体" w:hint="eastAsia"/>
                <w:color w:val="000000"/>
                <w:kern w:val="0"/>
                <w:sz w:val="16"/>
                <w:szCs w:val="16"/>
                <w:lang w:bidi="ar"/>
              </w:rPr>
              <w:t>一</w:t>
            </w:r>
            <w:proofErr w:type="gramEnd"/>
            <w:r>
              <w:rPr>
                <w:rFonts w:ascii="宋体" w:hAnsi="宋体" w:cs="宋体" w:hint="eastAsia"/>
                <w:color w:val="000000"/>
                <w:kern w:val="0"/>
                <w:sz w:val="16"/>
                <w:szCs w:val="16"/>
                <w:lang w:bidi="ar"/>
              </w:rPr>
              <w:t>卡通系统功能完善</w:t>
            </w:r>
          </w:p>
        </w:tc>
        <w:tc>
          <w:tcPr>
            <w:tcW w:w="607" w:type="dxa"/>
            <w:vMerge w:val="restart"/>
            <w:tcBorders>
              <w:top w:val="single" w:sz="4" w:space="0" w:color="auto"/>
              <w:left w:val="single" w:sz="4" w:space="0" w:color="000000"/>
              <w:right w:val="single" w:sz="4" w:space="0" w:color="000000"/>
            </w:tcBorders>
            <w:shd w:val="clear" w:color="auto" w:fill="auto"/>
            <w:vAlign w:val="center"/>
          </w:tcPr>
          <w:p w14:paraId="5F150B97"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sz w:val="16"/>
                <w:szCs w:val="16"/>
              </w:rPr>
              <w:t>电脑网络配件</w:t>
            </w: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456A8994"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电脑网络配件</w:t>
            </w:r>
          </w:p>
        </w:tc>
        <w:tc>
          <w:tcPr>
            <w:tcW w:w="408" w:type="dxa"/>
            <w:tcBorders>
              <w:top w:val="single" w:sz="4" w:space="0" w:color="auto"/>
              <w:left w:val="single" w:sz="4" w:space="0" w:color="000000"/>
              <w:bottom w:val="single" w:sz="4" w:space="0" w:color="auto"/>
              <w:right w:val="single" w:sz="4" w:space="0" w:color="000000"/>
            </w:tcBorders>
            <w:shd w:val="clear" w:color="auto" w:fill="auto"/>
            <w:vAlign w:val="center"/>
          </w:tcPr>
          <w:p w14:paraId="232CD7EC"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批</w:t>
            </w: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0A643475"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533" w:type="dxa"/>
            <w:tcBorders>
              <w:top w:val="single" w:sz="4" w:space="0" w:color="auto"/>
              <w:left w:val="single" w:sz="4" w:space="0" w:color="000000"/>
              <w:bottom w:val="single" w:sz="4" w:space="0" w:color="auto"/>
              <w:right w:val="single" w:sz="4" w:space="0" w:color="000000"/>
            </w:tcBorders>
            <w:shd w:val="clear" w:color="auto" w:fill="auto"/>
            <w:vAlign w:val="center"/>
          </w:tcPr>
          <w:p w14:paraId="413D1710"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w:t>
            </w:r>
          </w:p>
        </w:tc>
        <w:tc>
          <w:tcPr>
            <w:tcW w:w="723" w:type="dxa"/>
            <w:tcBorders>
              <w:top w:val="single" w:sz="4" w:space="0" w:color="auto"/>
              <w:left w:val="single" w:sz="4" w:space="0" w:color="000000"/>
              <w:bottom w:val="single" w:sz="4" w:space="0" w:color="auto"/>
              <w:right w:val="single" w:sz="4" w:space="0" w:color="000000"/>
            </w:tcBorders>
            <w:shd w:val="clear" w:color="auto" w:fill="auto"/>
            <w:vAlign w:val="center"/>
          </w:tcPr>
          <w:p w14:paraId="5FAAA13E"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11.0000</w:t>
            </w:r>
          </w:p>
        </w:tc>
        <w:tc>
          <w:tcPr>
            <w:tcW w:w="430" w:type="dxa"/>
            <w:tcBorders>
              <w:top w:val="single" w:sz="4" w:space="0" w:color="auto"/>
              <w:left w:val="single" w:sz="4" w:space="0" w:color="000000"/>
              <w:bottom w:val="single" w:sz="4" w:space="0" w:color="auto"/>
              <w:right w:val="single" w:sz="4" w:space="0" w:color="000000"/>
            </w:tcBorders>
            <w:shd w:val="clear" w:color="auto" w:fill="auto"/>
            <w:vAlign w:val="center"/>
          </w:tcPr>
          <w:p w14:paraId="2FF8BEF6"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sz w:val="16"/>
                <w:szCs w:val="16"/>
              </w:rPr>
              <w:t>13</w:t>
            </w:r>
          </w:p>
        </w:tc>
        <w:tc>
          <w:tcPr>
            <w:tcW w:w="626" w:type="dxa"/>
            <w:tcBorders>
              <w:top w:val="single" w:sz="4" w:space="0" w:color="auto"/>
              <w:left w:val="single" w:sz="4" w:space="0" w:color="000000"/>
              <w:bottom w:val="single" w:sz="4" w:space="0" w:color="auto"/>
              <w:right w:val="single" w:sz="4" w:space="0" w:color="000000"/>
            </w:tcBorders>
            <w:shd w:val="clear" w:color="auto" w:fill="auto"/>
            <w:vAlign w:val="center"/>
          </w:tcPr>
          <w:p w14:paraId="74C2AB5F"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合同签订后45日历日内</w:t>
            </w:r>
          </w:p>
        </w:tc>
        <w:tc>
          <w:tcPr>
            <w:tcW w:w="510" w:type="dxa"/>
            <w:tcBorders>
              <w:top w:val="single" w:sz="4" w:space="0" w:color="auto"/>
              <w:left w:val="single" w:sz="4" w:space="0" w:color="000000"/>
              <w:bottom w:val="single" w:sz="4" w:space="0" w:color="auto"/>
              <w:right w:val="single" w:sz="4" w:space="0" w:color="000000"/>
            </w:tcBorders>
            <w:shd w:val="clear" w:color="auto" w:fill="auto"/>
            <w:vAlign w:val="center"/>
          </w:tcPr>
          <w:p w14:paraId="6B354AB4"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甲方指定地点/地面交货</w:t>
            </w:r>
          </w:p>
        </w:tc>
        <w:tc>
          <w:tcPr>
            <w:tcW w:w="541" w:type="dxa"/>
            <w:tcBorders>
              <w:top w:val="single" w:sz="4" w:space="0" w:color="auto"/>
              <w:left w:val="single" w:sz="4" w:space="0" w:color="000000"/>
              <w:bottom w:val="single" w:sz="4" w:space="0" w:color="auto"/>
              <w:right w:val="single" w:sz="4" w:space="0" w:color="000000"/>
            </w:tcBorders>
            <w:shd w:val="clear" w:color="auto" w:fill="auto"/>
            <w:vAlign w:val="center"/>
          </w:tcPr>
          <w:p w14:paraId="767FCA82"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8C574" w14:textId="77777777" w:rsidR="00FD4554" w:rsidRDefault="00FD4554" w:rsidP="00A15B18">
            <w:pPr>
              <w:jc w:val="center"/>
              <w:rPr>
                <w:rFonts w:ascii="宋体" w:hAnsi="宋体" w:cs="宋体"/>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BC017"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制造商或代理商、集货商</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5211A"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3A7C1"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771A0"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EF127"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61979"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BE231"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14438"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3110E"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r>
      <w:tr w:rsidR="00FD4554" w14:paraId="2A046AE2" w14:textId="77777777" w:rsidTr="00A15B18">
        <w:trPr>
          <w:trHeight w:val="991"/>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4D1BC" w14:textId="77777777" w:rsidR="00FD4554" w:rsidRDefault="00FD4554" w:rsidP="00A15B18">
            <w:pPr>
              <w:widowControl/>
              <w:jc w:val="center"/>
              <w:textAlignment w:val="center"/>
              <w:rPr>
                <w:rFonts w:ascii="宋体" w:hAnsi="宋体" w:cs="宋体"/>
                <w:color w:val="000000"/>
                <w:kern w:val="0"/>
                <w:sz w:val="12"/>
                <w:szCs w:val="12"/>
                <w:lang w:bidi="ar"/>
              </w:rPr>
            </w:pPr>
            <w:r>
              <w:rPr>
                <w:rFonts w:ascii="宋体" w:hAnsi="宋体" w:cs="宋体" w:hint="eastAsia"/>
                <w:color w:val="000000"/>
                <w:kern w:val="0"/>
                <w:sz w:val="12"/>
                <w:szCs w:val="12"/>
                <w:lang w:bidi="ar"/>
              </w:rPr>
              <w:t>2</w:t>
            </w:r>
          </w:p>
        </w:tc>
        <w:tc>
          <w:tcPr>
            <w:tcW w:w="390" w:type="dxa"/>
            <w:vMerge/>
            <w:tcBorders>
              <w:left w:val="single" w:sz="4" w:space="0" w:color="000000"/>
              <w:right w:val="single" w:sz="4" w:space="0" w:color="000000"/>
            </w:tcBorders>
            <w:shd w:val="clear" w:color="auto" w:fill="auto"/>
            <w:vAlign w:val="center"/>
          </w:tcPr>
          <w:p w14:paraId="393EC222"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311" w:type="dxa"/>
            <w:vMerge/>
            <w:tcBorders>
              <w:left w:val="single" w:sz="4" w:space="0" w:color="000000"/>
              <w:right w:val="single" w:sz="4" w:space="0" w:color="000000"/>
            </w:tcBorders>
            <w:shd w:val="clear" w:color="auto" w:fill="auto"/>
            <w:vAlign w:val="center"/>
          </w:tcPr>
          <w:p w14:paraId="37AA6BF7"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418" w:type="dxa"/>
            <w:tcBorders>
              <w:top w:val="single" w:sz="4" w:space="0" w:color="auto"/>
              <w:left w:val="single" w:sz="4" w:space="0" w:color="000000"/>
              <w:bottom w:val="single" w:sz="4" w:space="0" w:color="auto"/>
              <w:right w:val="single" w:sz="4" w:space="0" w:color="000000"/>
            </w:tcBorders>
            <w:shd w:val="clear" w:color="auto" w:fill="auto"/>
            <w:vAlign w:val="center"/>
          </w:tcPr>
          <w:p w14:paraId="1FFCC5D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公开竞争性谈判</w:t>
            </w:r>
          </w:p>
        </w:tc>
        <w:tc>
          <w:tcPr>
            <w:tcW w:w="365" w:type="dxa"/>
            <w:tcBorders>
              <w:top w:val="single" w:sz="4" w:space="0" w:color="auto"/>
              <w:left w:val="single" w:sz="4" w:space="0" w:color="000000"/>
              <w:bottom w:val="single" w:sz="4" w:space="0" w:color="auto"/>
              <w:right w:val="single" w:sz="4" w:space="0" w:color="000000"/>
            </w:tcBorders>
            <w:shd w:val="clear" w:color="auto" w:fill="auto"/>
            <w:vAlign w:val="center"/>
          </w:tcPr>
          <w:p w14:paraId="3F3F6EA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318" w:type="dxa"/>
            <w:tcBorders>
              <w:top w:val="single" w:sz="4" w:space="0" w:color="auto"/>
              <w:left w:val="single" w:sz="4" w:space="0" w:color="000000"/>
              <w:bottom w:val="single" w:sz="4" w:space="0" w:color="auto"/>
              <w:right w:val="single" w:sz="4" w:space="0" w:color="000000"/>
            </w:tcBorders>
            <w:shd w:val="clear" w:color="auto" w:fill="auto"/>
            <w:vAlign w:val="center"/>
          </w:tcPr>
          <w:p w14:paraId="7F85AFF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7" w:type="dxa"/>
            <w:vMerge/>
            <w:tcBorders>
              <w:left w:val="single" w:sz="4" w:space="0" w:color="000000"/>
              <w:right w:val="single" w:sz="4" w:space="0" w:color="000000"/>
            </w:tcBorders>
            <w:shd w:val="clear" w:color="auto" w:fill="auto"/>
            <w:vAlign w:val="center"/>
          </w:tcPr>
          <w:p w14:paraId="46BBD398"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6" w:type="dxa"/>
            <w:vMerge/>
            <w:tcBorders>
              <w:left w:val="single" w:sz="4" w:space="0" w:color="000000"/>
              <w:right w:val="single" w:sz="4" w:space="0" w:color="000000"/>
            </w:tcBorders>
            <w:shd w:val="clear" w:color="auto" w:fill="auto"/>
            <w:vAlign w:val="center"/>
          </w:tcPr>
          <w:p w14:paraId="2EB151A6"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6396289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西宁九正电子科技有限公司</w:t>
            </w:r>
          </w:p>
        </w:tc>
        <w:tc>
          <w:tcPr>
            <w:tcW w:w="572" w:type="dxa"/>
            <w:tcBorders>
              <w:top w:val="single" w:sz="4" w:space="0" w:color="auto"/>
              <w:left w:val="single" w:sz="4" w:space="0" w:color="000000"/>
              <w:bottom w:val="single" w:sz="4" w:space="0" w:color="auto"/>
              <w:right w:val="single" w:sz="4" w:space="0" w:color="000000"/>
            </w:tcBorders>
            <w:shd w:val="clear" w:color="auto" w:fill="auto"/>
            <w:vAlign w:val="center"/>
          </w:tcPr>
          <w:p w14:paraId="129F25A9" w14:textId="77777777" w:rsidR="00FD4554" w:rsidRDefault="00FD4554" w:rsidP="00A15B18">
            <w:pPr>
              <w:widowControl/>
              <w:jc w:val="center"/>
              <w:textAlignment w:val="center"/>
              <w:rPr>
                <w:rFonts w:ascii="宋体" w:hAnsi="宋体" w:cs="宋体"/>
                <w:color w:val="000000"/>
                <w:kern w:val="0"/>
                <w:sz w:val="16"/>
                <w:szCs w:val="16"/>
                <w:lang w:bidi="ar"/>
              </w:rPr>
            </w:pPr>
            <w:proofErr w:type="gramStart"/>
            <w:r>
              <w:rPr>
                <w:rFonts w:ascii="宋体" w:hAnsi="宋体" w:cs="宋体" w:hint="eastAsia"/>
                <w:color w:val="000000"/>
                <w:kern w:val="0"/>
                <w:sz w:val="16"/>
                <w:szCs w:val="16"/>
                <w:lang w:bidi="ar"/>
              </w:rPr>
              <w:t>国网海西</w:t>
            </w:r>
            <w:proofErr w:type="gramEnd"/>
            <w:r>
              <w:rPr>
                <w:rFonts w:ascii="宋体" w:hAnsi="宋体" w:cs="宋体" w:hint="eastAsia"/>
                <w:color w:val="000000"/>
                <w:kern w:val="0"/>
                <w:sz w:val="16"/>
                <w:szCs w:val="16"/>
                <w:lang w:bidi="ar"/>
              </w:rPr>
              <w:t>供电公司2021年桌面终端维护项目维</w:t>
            </w:r>
            <w:r>
              <w:rPr>
                <w:rFonts w:ascii="宋体" w:hAnsi="宋体" w:cs="宋体" w:hint="eastAsia"/>
                <w:color w:val="000000"/>
                <w:kern w:val="0"/>
                <w:sz w:val="16"/>
                <w:szCs w:val="16"/>
                <w:lang w:bidi="ar"/>
              </w:rPr>
              <w:lastRenderedPageBreak/>
              <w:t>护材料采购</w:t>
            </w:r>
          </w:p>
        </w:tc>
        <w:tc>
          <w:tcPr>
            <w:tcW w:w="607" w:type="dxa"/>
            <w:vMerge/>
            <w:tcBorders>
              <w:left w:val="single" w:sz="4" w:space="0" w:color="000000"/>
              <w:right w:val="single" w:sz="4" w:space="0" w:color="000000"/>
            </w:tcBorders>
            <w:shd w:val="clear" w:color="auto" w:fill="auto"/>
            <w:vAlign w:val="center"/>
          </w:tcPr>
          <w:p w14:paraId="7E7475D8"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54D9DB2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电脑网络配件</w:t>
            </w:r>
          </w:p>
        </w:tc>
        <w:tc>
          <w:tcPr>
            <w:tcW w:w="408" w:type="dxa"/>
            <w:tcBorders>
              <w:top w:val="single" w:sz="4" w:space="0" w:color="auto"/>
              <w:left w:val="single" w:sz="4" w:space="0" w:color="000000"/>
              <w:bottom w:val="single" w:sz="4" w:space="0" w:color="auto"/>
              <w:right w:val="single" w:sz="4" w:space="0" w:color="000000"/>
            </w:tcBorders>
            <w:shd w:val="clear" w:color="auto" w:fill="auto"/>
            <w:vAlign w:val="center"/>
          </w:tcPr>
          <w:p w14:paraId="44BA22F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批</w:t>
            </w: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33DD355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w:t>
            </w:r>
          </w:p>
        </w:tc>
        <w:tc>
          <w:tcPr>
            <w:tcW w:w="533" w:type="dxa"/>
            <w:tcBorders>
              <w:top w:val="single" w:sz="4" w:space="0" w:color="auto"/>
              <w:left w:val="single" w:sz="4" w:space="0" w:color="000000"/>
              <w:bottom w:val="single" w:sz="4" w:space="0" w:color="auto"/>
              <w:right w:val="single" w:sz="4" w:space="0" w:color="000000"/>
            </w:tcBorders>
            <w:shd w:val="clear" w:color="auto" w:fill="auto"/>
            <w:vAlign w:val="center"/>
          </w:tcPr>
          <w:p w14:paraId="485497A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13</w:t>
            </w:r>
          </w:p>
        </w:tc>
        <w:tc>
          <w:tcPr>
            <w:tcW w:w="723" w:type="dxa"/>
            <w:tcBorders>
              <w:top w:val="single" w:sz="4" w:space="0" w:color="auto"/>
              <w:left w:val="single" w:sz="4" w:space="0" w:color="000000"/>
              <w:bottom w:val="single" w:sz="4" w:space="0" w:color="auto"/>
              <w:right w:val="single" w:sz="4" w:space="0" w:color="000000"/>
            </w:tcBorders>
            <w:shd w:val="clear" w:color="auto" w:fill="auto"/>
            <w:vAlign w:val="center"/>
          </w:tcPr>
          <w:p w14:paraId="704BF42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2.5000</w:t>
            </w:r>
          </w:p>
        </w:tc>
        <w:tc>
          <w:tcPr>
            <w:tcW w:w="430" w:type="dxa"/>
            <w:tcBorders>
              <w:top w:val="single" w:sz="4" w:space="0" w:color="auto"/>
              <w:left w:val="single" w:sz="4" w:space="0" w:color="000000"/>
              <w:bottom w:val="single" w:sz="4" w:space="0" w:color="auto"/>
              <w:right w:val="single" w:sz="4" w:space="0" w:color="000000"/>
            </w:tcBorders>
            <w:shd w:val="clear" w:color="auto" w:fill="auto"/>
            <w:vAlign w:val="center"/>
          </w:tcPr>
          <w:p w14:paraId="2CE3803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13</w:t>
            </w:r>
          </w:p>
        </w:tc>
        <w:tc>
          <w:tcPr>
            <w:tcW w:w="626" w:type="dxa"/>
            <w:tcBorders>
              <w:top w:val="single" w:sz="4" w:space="0" w:color="auto"/>
              <w:left w:val="single" w:sz="4" w:space="0" w:color="000000"/>
              <w:bottom w:val="single" w:sz="4" w:space="0" w:color="auto"/>
              <w:right w:val="single" w:sz="4" w:space="0" w:color="000000"/>
            </w:tcBorders>
            <w:shd w:val="clear" w:color="auto" w:fill="auto"/>
            <w:vAlign w:val="center"/>
          </w:tcPr>
          <w:p w14:paraId="2EBAD9C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合同签订后45日历日内</w:t>
            </w:r>
          </w:p>
        </w:tc>
        <w:tc>
          <w:tcPr>
            <w:tcW w:w="510" w:type="dxa"/>
            <w:tcBorders>
              <w:top w:val="single" w:sz="4" w:space="0" w:color="auto"/>
              <w:left w:val="single" w:sz="4" w:space="0" w:color="000000"/>
              <w:bottom w:val="single" w:sz="4" w:space="0" w:color="auto"/>
              <w:right w:val="single" w:sz="4" w:space="0" w:color="000000"/>
            </w:tcBorders>
            <w:shd w:val="clear" w:color="auto" w:fill="auto"/>
            <w:vAlign w:val="center"/>
          </w:tcPr>
          <w:p w14:paraId="5140B327"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甲方指定地点/地面交货</w:t>
            </w:r>
          </w:p>
        </w:tc>
        <w:tc>
          <w:tcPr>
            <w:tcW w:w="541" w:type="dxa"/>
            <w:tcBorders>
              <w:top w:val="single" w:sz="4" w:space="0" w:color="auto"/>
              <w:left w:val="single" w:sz="4" w:space="0" w:color="000000"/>
              <w:bottom w:val="single" w:sz="4" w:space="0" w:color="auto"/>
              <w:right w:val="single" w:sz="4" w:space="0" w:color="000000"/>
            </w:tcBorders>
            <w:shd w:val="clear" w:color="auto" w:fill="auto"/>
            <w:vAlign w:val="center"/>
          </w:tcPr>
          <w:p w14:paraId="3A25CA8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7F523" w14:textId="77777777" w:rsidR="00FD4554" w:rsidRDefault="00FD4554" w:rsidP="00A15B18">
            <w:pPr>
              <w:jc w:val="center"/>
              <w:rPr>
                <w:rFonts w:ascii="宋体" w:hAnsi="宋体" w:cs="宋体"/>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413DC"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制造商或代理商、集货商</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AB817"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503A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ADBF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55D9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40894"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9DB6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1C1E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86E1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r>
      <w:tr w:rsidR="00FD4554" w14:paraId="61324DCB" w14:textId="77777777" w:rsidTr="00A15B18">
        <w:trPr>
          <w:trHeight w:val="991"/>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5239E" w14:textId="77777777" w:rsidR="00FD4554" w:rsidRDefault="00FD4554" w:rsidP="00A15B18">
            <w:pPr>
              <w:widowControl/>
              <w:jc w:val="center"/>
              <w:textAlignment w:val="center"/>
              <w:rPr>
                <w:rFonts w:ascii="宋体" w:hAnsi="宋体" w:cs="宋体"/>
                <w:color w:val="000000"/>
                <w:kern w:val="0"/>
                <w:sz w:val="12"/>
                <w:szCs w:val="12"/>
                <w:lang w:bidi="ar"/>
              </w:rPr>
            </w:pPr>
            <w:r>
              <w:rPr>
                <w:rFonts w:ascii="宋体" w:hAnsi="宋体" w:cs="宋体" w:hint="eastAsia"/>
                <w:color w:val="000000"/>
                <w:kern w:val="0"/>
                <w:sz w:val="12"/>
                <w:szCs w:val="12"/>
                <w:lang w:bidi="ar"/>
              </w:rPr>
              <w:t>3</w:t>
            </w:r>
          </w:p>
        </w:tc>
        <w:tc>
          <w:tcPr>
            <w:tcW w:w="390" w:type="dxa"/>
            <w:vMerge/>
            <w:tcBorders>
              <w:left w:val="single" w:sz="4" w:space="0" w:color="000000"/>
              <w:right w:val="single" w:sz="4" w:space="0" w:color="000000"/>
            </w:tcBorders>
            <w:shd w:val="clear" w:color="auto" w:fill="auto"/>
            <w:vAlign w:val="center"/>
          </w:tcPr>
          <w:p w14:paraId="3CB40AC3"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311" w:type="dxa"/>
            <w:vMerge/>
            <w:tcBorders>
              <w:left w:val="single" w:sz="4" w:space="0" w:color="000000"/>
              <w:right w:val="single" w:sz="4" w:space="0" w:color="000000"/>
            </w:tcBorders>
            <w:shd w:val="clear" w:color="auto" w:fill="auto"/>
            <w:vAlign w:val="center"/>
          </w:tcPr>
          <w:p w14:paraId="620DB4AD"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418" w:type="dxa"/>
            <w:tcBorders>
              <w:top w:val="single" w:sz="4" w:space="0" w:color="auto"/>
              <w:left w:val="single" w:sz="4" w:space="0" w:color="000000"/>
              <w:bottom w:val="single" w:sz="4" w:space="0" w:color="auto"/>
              <w:right w:val="single" w:sz="4" w:space="0" w:color="000000"/>
            </w:tcBorders>
            <w:shd w:val="clear" w:color="auto" w:fill="auto"/>
            <w:vAlign w:val="center"/>
          </w:tcPr>
          <w:p w14:paraId="42D948E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公开竞争性谈判</w:t>
            </w:r>
          </w:p>
        </w:tc>
        <w:tc>
          <w:tcPr>
            <w:tcW w:w="365" w:type="dxa"/>
            <w:tcBorders>
              <w:top w:val="single" w:sz="4" w:space="0" w:color="auto"/>
              <w:left w:val="single" w:sz="4" w:space="0" w:color="000000"/>
              <w:bottom w:val="single" w:sz="4" w:space="0" w:color="auto"/>
              <w:right w:val="single" w:sz="4" w:space="0" w:color="000000"/>
            </w:tcBorders>
            <w:shd w:val="clear" w:color="auto" w:fill="auto"/>
            <w:vAlign w:val="center"/>
          </w:tcPr>
          <w:p w14:paraId="24CDDF7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318" w:type="dxa"/>
            <w:tcBorders>
              <w:top w:val="single" w:sz="4" w:space="0" w:color="auto"/>
              <w:left w:val="single" w:sz="4" w:space="0" w:color="000000"/>
              <w:bottom w:val="single" w:sz="4" w:space="0" w:color="auto"/>
              <w:right w:val="single" w:sz="4" w:space="0" w:color="000000"/>
            </w:tcBorders>
            <w:shd w:val="clear" w:color="auto" w:fill="auto"/>
            <w:vAlign w:val="center"/>
          </w:tcPr>
          <w:p w14:paraId="0903B30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7" w:type="dxa"/>
            <w:vMerge/>
            <w:tcBorders>
              <w:left w:val="single" w:sz="4" w:space="0" w:color="000000"/>
              <w:right w:val="single" w:sz="4" w:space="0" w:color="000000"/>
            </w:tcBorders>
            <w:shd w:val="clear" w:color="auto" w:fill="auto"/>
            <w:vAlign w:val="center"/>
          </w:tcPr>
          <w:p w14:paraId="6DF6D2C0"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6" w:type="dxa"/>
            <w:vMerge/>
            <w:tcBorders>
              <w:left w:val="single" w:sz="4" w:space="0" w:color="000000"/>
              <w:right w:val="single" w:sz="4" w:space="0" w:color="000000"/>
            </w:tcBorders>
            <w:shd w:val="clear" w:color="auto" w:fill="auto"/>
            <w:vAlign w:val="center"/>
          </w:tcPr>
          <w:p w14:paraId="31000218"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685D0D63"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西宁九正电子科技有限公司</w:t>
            </w:r>
          </w:p>
        </w:tc>
        <w:tc>
          <w:tcPr>
            <w:tcW w:w="572" w:type="dxa"/>
            <w:tcBorders>
              <w:top w:val="single" w:sz="4" w:space="0" w:color="auto"/>
              <w:left w:val="single" w:sz="4" w:space="0" w:color="000000"/>
              <w:bottom w:val="single" w:sz="4" w:space="0" w:color="auto"/>
              <w:right w:val="single" w:sz="4" w:space="0" w:color="000000"/>
            </w:tcBorders>
            <w:shd w:val="clear" w:color="auto" w:fill="auto"/>
            <w:vAlign w:val="center"/>
          </w:tcPr>
          <w:p w14:paraId="54D7716B" w14:textId="77777777" w:rsidR="00FD4554" w:rsidRDefault="00FD4554" w:rsidP="00A15B18">
            <w:pPr>
              <w:widowControl/>
              <w:jc w:val="center"/>
              <w:textAlignment w:val="center"/>
              <w:rPr>
                <w:rFonts w:ascii="宋体" w:hAnsi="宋体" w:cs="宋体"/>
                <w:color w:val="000000"/>
                <w:kern w:val="0"/>
                <w:sz w:val="16"/>
                <w:szCs w:val="16"/>
                <w:lang w:bidi="ar"/>
              </w:rPr>
            </w:pPr>
            <w:proofErr w:type="gramStart"/>
            <w:r>
              <w:rPr>
                <w:rFonts w:ascii="宋体" w:hAnsi="宋体" w:cs="宋体" w:hint="eastAsia"/>
                <w:color w:val="000000"/>
                <w:kern w:val="0"/>
                <w:sz w:val="16"/>
                <w:szCs w:val="16"/>
                <w:lang w:bidi="ar"/>
              </w:rPr>
              <w:t>国网海西</w:t>
            </w:r>
            <w:proofErr w:type="gramEnd"/>
            <w:r>
              <w:rPr>
                <w:rFonts w:ascii="宋体" w:hAnsi="宋体" w:cs="宋体" w:hint="eastAsia"/>
                <w:color w:val="000000"/>
                <w:kern w:val="0"/>
                <w:sz w:val="16"/>
                <w:szCs w:val="16"/>
                <w:lang w:bidi="ar"/>
              </w:rPr>
              <w:t>供电公司2021年桌面终端维护项目（下半年）维护材料采购</w:t>
            </w:r>
          </w:p>
        </w:tc>
        <w:tc>
          <w:tcPr>
            <w:tcW w:w="607" w:type="dxa"/>
            <w:vMerge/>
            <w:tcBorders>
              <w:left w:val="single" w:sz="4" w:space="0" w:color="000000"/>
              <w:right w:val="single" w:sz="4" w:space="0" w:color="000000"/>
            </w:tcBorders>
            <w:shd w:val="clear" w:color="auto" w:fill="auto"/>
            <w:vAlign w:val="center"/>
          </w:tcPr>
          <w:p w14:paraId="682709A2"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3CA97E0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电脑网络配件</w:t>
            </w:r>
          </w:p>
        </w:tc>
        <w:tc>
          <w:tcPr>
            <w:tcW w:w="408" w:type="dxa"/>
            <w:tcBorders>
              <w:top w:val="single" w:sz="4" w:space="0" w:color="auto"/>
              <w:left w:val="single" w:sz="4" w:space="0" w:color="000000"/>
              <w:bottom w:val="single" w:sz="4" w:space="0" w:color="auto"/>
              <w:right w:val="single" w:sz="4" w:space="0" w:color="000000"/>
            </w:tcBorders>
            <w:shd w:val="clear" w:color="auto" w:fill="auto"/>
            <w:vAlign w:val="center"/>
          </w:tcPr>
          <w:p w14:paraId="4D553EF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批</w:t>
            </w: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5A5C805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w:t>
            </w:r>
          </w:p>
        </w:tc>
        <w:tc>
          <w:tcPr>
            <w:tcW w:w="533" w:type="dxa"/>
            <w:tcBorders>
              <w:top w:val="single" w:sz="4" w:space="0" w:color="auto"/>
              <w:left w:val="single" w:sz="4" w:space="0" w:color="000000"/>
              <w:bottom w:val="single" w:sz="4" w:space="0" w:color="auto"/>
              <w:right w:val="single" w:sz="4" w:space="0" w:color="000000"/>
            </w:tcBorders>
            <w:shd w:val="clear" w:color="auto" w:fill="auto"/>
            <w:vAlign w:val="center"/>
          </w:tcPr>
          <w:p w14:paraId="29B351F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13</w:t>
            </w:r>
          </w:p>
        </w:tc>
        <w:tc>
          <w:tcPr>
            <w:tcW w:w="723" w:type="dxa"/>
            <w:tcBorders>
              <w:top w:val="single" w:sz="4" w:space="0" w:color="auto"/>
              <w:left w:val="single" w:sz="4" w:space="0" w:color="000000"/>
              <w:bottom w:val="single" w:sz="4" w:space="0" w:color="auto"/>
              <w:right w:val="single" w:sz="4" w:space="0" w:color="000000"/>
            </w:tcBorders>
            <w:shd w:val="clear" w:color="auto" w:fill="auto"/>
            <w:vAlign w:val="center"/>
          </w:tcPr>
          <w:p w14:paraId="5F5BF62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5.1000</w:t>
            </w:r>
          </w:p>
        </w:tc>
        <w:tc>
          <w:tcPr>
            <w:tcW w:w="430" w:type="dxa"/>
            <w:tcBorders>
              <w:top w:val="single" w:sz="4" w:space="0" w:color="auto"/>
              <w:left w:val="single" w:sz="4" w:space="0" w:color="000000"/>
              <w:bottom w:val="single" w:sz="4" w:space="0" w:color="auto"/>
              <w:right w:val="single" w:sz="4" w:space="0" w:color="000000"/>
            </w:tcBorders>
            <w:shd w:val="clear" w:color="auto" w:fill="auto"/>
            <w:vAlign w:val="center"/>
          </w:tcPr>
          <w:p w14:paraId="65FE067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13</w:t>
            </w:r>
          </w:p>
        </w:tc>
        <w:tc>
          <w:tcPr>
            <w:tcW w:w="626" w:type="dxa"/>
            <w:tcBorders>
              <w:top w:val="single" w:sz="4" w:space="0" w:color="auto"/>
              <w:left w:val="single" w:sz="4" w:space="0" w:color="000000"/>
              <w:bottom w:val="single" w:sz="4" w:space="0" w:color="auto"/>
              <w:right w:val="single" w:sz="4" w:space="0" w:color="000000"/>
            </w:tcBorders>
            <w:shd w:val="clear" w:color="auto" w:fill="auto"/>
            <w:vAlign w:val="center"/>
          </w:tcPr>
          <w:p w14:paraId="5D4AB8B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合同签订后45日历日内</w:t>
            </w:r>
          </w:p>
        </w:tc>
        <w:tc>
          <w:tcPr>
            <w:tcW w:w="510" w:type="dxa"/>
            <w:tcBorders>
              <w:top w:val="single" w:sz="4" w:space="0" w:color="auto"/>
              <w:left w:val="single" w:sz="4" w:space="0" w:color="000000"/>
              <w:bottom w:val="single" w:sz="4" w:space="0" w:color="auto"/>
              <w:right w:val="single" w:sz="4" w:space="0" w:color="000000"/>
            </w:tcBorders>
            <w:shd w:val="clear" w:color="auto" w:fill="auto"/>
            <w:vAlign w:val="center"/>
          </w:tcPr>
          <w:p w14:paraId="169DABF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甲方指定地点/地面交货</w:t>
            </w:r>
          </w:p>
        </w:tc>
        <w:tc>
          <w:tcPr>
            <w:tcW w:w="541" w:type="dxa"/>
            <w:tcBorders>
              <w:top w:val="single" w:sz="4" w:space="0" w:color="auto"/>
              <w:left w:val="single" w:sz="4" w:space="0" w:color="000000"/>
              <w:bottom w:val="single" w:sz="4" w:space="0" w:color="auto"/>
              <w:right w:val="single" w:sz="4" w:space="0" w:color="000000"/>
            </w:tcBorders>
            <w:shd w:val="clear" w:color="auto" w:fill="auto"/>
            <w:vAlign w:val="center"/>
          </w:tcPr>
          <w:p w14:paraId="39D9CD0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BAA9B" w14:textId="77777777" w:rsidR="00FD4554" w:rsidRDefault="00FD4554" w:rsidP="00A15B18">
            <w:pPr>
              <w:jc w:val="center"/>
              <w:rPr>
                <w:rFonts w:ascii="宋体" w:hAnsi="宋体" w:cs="宋体"/>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D026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制造商或代理商、集货商</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153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0F3D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715F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24134"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C42A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F30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D2E63"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95EB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r>
      <w:tr w:rsidR="00FD4554" w14:paraId="148A7132" w14:textId="77777777" w:rsidTr="00A15B18">
        <w:trPr>
          <w:trHeight w:val="100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F4600" w14:textId="77777777" w:rsidR="00FD4554" w:rsidRDefault="00FD4554" w:rsidP="00A15B18">
            <w:pPr>
              <w:widowControl/>
              <w:jc w:val="center"/>
              <w:textAlignment w:val="center"/>
              <w:rPr>
                <w:rFonts w:ascii="宋体" w:hAnsi="宋体" w:cs="宋体"/>
                <w:color w:val="000000"/>
                <w:kern w:val="0"/>
                <w:sz w:val="12"/>
                <w:szCs w:val="12"/>
                <w:lang w:bidi="ar"/>
              </w:rPr>
            </w:pPr>
            <w:r>
              <w:rPr>
                <w:rFonts w:ascii="宋体" w:hAnsi="宋体" w:cs="宋体" w:hint="eastAsia"/>
                <w:color w:val="000000"/>
                <w:kern w:val="0"/>
                <w:sz w:val="12"/>
                <w:szCs w:val="12"/>
                <w:lang w:bidi="ar"/>
              </w:rPr>
              <w:t>4</w:t>
            </w:r>
          </w:p>
        </w:tc>
        <w:tc>
          <w:tcPr>
            <w:tcW w:w="390" w:type="dxa"/>
            <w:vMerge/>
            <w:tcBorders>
              <w:left w:val="single" w:sz="4" w:space="0" w:color="000000"/>
              <w:right w:val="single" w:sz="4" w:space="0" w:color="000000"/>
            </w:tcBorders>
            <w:shd w:val="clear" w:color="auto" w:fill="auto"/>
            <w:vAlign w:val="center"/>
          </w:tcPr>
          <w:p w14:paraId="4D8D655C"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311" w:type="dxa"/>
            <w:vMerge/>
            <w:tcBorders>
              <w:left w:val="single" w:sz="4" w:space="0" w:color="000000"/>
              <w:right w:val="single" w:sz="4" w:space="0" w:color="000000"/>
            </w:tcBorders>
            <w:shd w:val="clear" w:color="auto" w:fill="auto"/>
            <w:vAlign w:val="center"/>
          </w:tcPr>
          <w:p w14:paraId="447661D3"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418" w:type="dxa"/>
            <w:tcBorders>
              <w:top w:val="single" w:sz="4" w:space="0" w:color="auto"/>
              <w:left w:val="single" w:sz="4" w:space="0" w:color="000000"/>
              <w:bottom w:val="single" w:sz="4" w:space="0" w:color="auto"/>
              <w:right w:val="single" w:sz="4" w:space="0" w:color="000000"/>
            </w:tcBorders>
            <w:shd w:val="clear" w:color="auto" w:fill="auto"/>
            <w:vAlign w:val="center"/>
          </w:tcPr>
          <w:p w14:paraId="0C93A89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公开竞争性谈判</w:t>
            </w:r>
          </w:p>
        </w:tc>
        <w:tc>
          <w:tcPr>
            <w:tcW w:w="365" w:type="dxa"/>
            <w:tcBorders>
              <w:top w:val="single" w:sz="4" w:space="0" w:color="auto"/>
              <w:left w:val="single" w:sz="4" w:space="0" w:color="000000"/>
              <w:bottom w:val="single" w:sz="4" w:space="0" w:color="auto"/>
              <w:right w:val="single" w:sz="4" w:space="0" w:color="000000"/>
            </w:tcBorders>
            <w:shd w:val="clear" w:color="auto" w:fill="auto"/>
            <w:vAlign w:val="center"/>
          </w:tcPr>
          <w:p w14:paraId="17B80AB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318" w:type="dxa"/>
            <w:tcBorders>
              <w:top w:val="single" w:sz="4" w:space="0" w:color="auto"/>
              <w:left w:val="single" w:sz="4" w:space="0" w:color="000000"/>
              <w:bottom w:val="single" w:sz="4" w:space="0" w:color="auto"/>
              <w:right w:val="single" w:sz="4" w:space="0" w:color="000000"/>
            </w:tcBorders>
            <w:shd w:val="clear" w:color="auto" w:fill="auto"/>
            <w:vAlign w:val="center"/>
          </w:tcPr>
          <w:p w14:paraId="0A7EED9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7" w:type="dxa"/>
            <w:vMerge/>
            <w:tcBorders>
              <w:left w:val="single" w:sz="4" w:space="0" w:color="000000"/>
              <w:right w:val="single" w:sz="4" w:space="0" w:color="000000"/>
            </w:tcBorders>
            <w:shd w:val="clear" w:color="auto" w:fill="auto"/>
            <w:vAlign w:val="center"/>
          </w:tcPr>
          <w:p w14:paraId="426E542F"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6" w:type="dxa"/>
            <w:vMerge/>
            <w:tcBorders>
              <w:left w:val="single" w:sz="4" w:space="0" w:color="000000"/>
              <w:right w:val="single" w:sz="4" w:space="0" w:color="000000"/>
            </w:tcBorders>
            <w:shd w:val="clear" w:color="auto" w:fill="auto"/>
            <w:vAlign w:val="center"/>
          </w:tcPr>
          <w:p w14:paraId="1DA0791A"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30528EB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西宁九正电子科技有限公司</w:t>
            </w:r>
          </w:p>
        </w:tc>
        <w:tc>
          <w:tcPr>
            <w:tcW w:w="572" w:type="dxa"/>
            <w:tcBorders>
              <w:top w:val="single" w:sz="4" w:space="0" w:color="auto"/>
              <w:left w:val="single" w:sz="4" w:space="0" w:color="000000"/>
              <w:bottom w:val="single" w:sz="4" w:space="0" w:color="auto"/>
              <w:right w:val="single" w:sz="4" w:space="0" w:color="000000"/>
            </w:tcBorders>
            <w:shd w:val="clear" w:color="auto" w:fill="auto"/>
            <w:vAlign w:val="center"/>
          </w:tcPr>
          <w:p w14:paraId="6A3B06FB" w14:textId="77777777" w:rsidR="00FD4554" w:rsidRDefault="00FD4554" w:rsidP="00A15B18">
            <w:pPr>
              <w:widowControl/>
              <w:jc w:val="center"/>
              <w:textAlignment w:val="center"/>
              <w:rPr>
                <w:rFonts w:ascii="宋体" w:hAnsi="宋体" w:cs="宋体"/>
                <w:color w:val="000000"/>
                <w:kern w:val="0"/>
                <w:sz w:val="16"/>
                <w:szCs w:val="16"/>
                <w:lang w:bidi="ar"/>
              </w:rPr>
            </w:pPr>
            <w:proofErr w:type="gramStart"/>
            <w:r>
              <w:rPr>
                <w:rFonts w:ascii="宋体" w:hAnsi="宋体" w:cs="宋体" w:hint="eastAsia"/>
                <w:color w:val="000000"/>
                <w:kern w:val="0"/>
                <w:sz w:val="16"/>
                <w:szCs w:val="16"/>
                <w:lang w:bidi="ar"/>
              </w:rPr>
              <w:t>国网青海省</w:t>
            </w:r>
            <w:proofErr w:type="gramEnd"/>
            <w:r>
              <w:rPr>
                <w:rFonts w:ascii="宋体" w:hAnsi="宋体" w:cs="宋体" w:hint="eastAsia"/>
                <w:color w:val="000000"/>
                <w:kern w:val="0"/>
                <w:sz w:val="16"/>
                <w:szCs w:val="16"/>
                <w:lang w:bidi="ar"/>
              </w:rPr>
              <w:t>电力公司西宁—海北等地调度自动化系统及辅助设施硬件维修及保养配</w:t>
            </w:r>
            <w:r>
              <w:rPr>
                <w:rFonts w:ascii="宋体" w:hAnsi="宋体" w:cs="宋体" w:hint="eastAsia"/>
                <w:color w:val="000000"/>
                <w:kern w:val="0"/>
                <w:sz w:val="16"/>
                <w:szCs w:val="16"/>
                <w:lang w:bidi="ar"/>
              </w:rPr>
              <w:lastRenderedPageBreak/>
              <w:t>件、材料采购</w:t>
            </w:r>
          </w:p>
        </w:tc>
        <w:tc>
          <w:tcPr>
            <w:tcW w:w="607" w:type="dxa"/>
            <w:vMerge/>
            <w:tcBorders>
              <w:left w:val="single" w:sz="4" w:space="0" w:color="000000"/>
              <w:right w:val="single" w:sz="4" w:space="0" w:color="000000"/>
            </w:tcBorders>
            <w:shd w:val="clear" w:color="auto" w:fill="auto"/>
            <w:vAlign w:val="center"/>
          </w:tcPr>
          <w:p w14:paraId="7587C3F7"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7475D37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显示屏板件</w:t>
            </w:r>
          </w:p>
        </w:tc>
        <w:tc>
          <w:tcPr>
            <w:tcW w:w="408" w:type="dxa"/>
            <w:tcBorders>
              <w:top w:val="single" w:sz="4" w:space="0" w:color="auto"/>
              <w:left w:val="single" w:sz="4" w:space="0" w:color="000000"/>
              <w:bottom w:val="single" w:sz="4" w:space="0" w:color="auto"/>
              <w:right w:val="single" w:sz="4" w:space="0" w:color="000000"/>
            </w:tcBorders>
            <w:shd w:val="clear" w:color="auto" w:fill="auto"/>
            <w:vAlign w:val="center"/>
          </w:tcPr>
          <w:p w14:paraId="673D618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块</w:t>
            </w: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38D26868"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4</w:t>
            </w:r>
          </w:p>
        </w:tc>
        <w:tc>
          <w:tcPr>
            <w:tcW w:w="533" w:type="dxa"/>
            <w:tcBorders>
              <w:top w:val="single" w:sz="4" w:space="0" w:color="auto"/>
              <w:left w:val="single" w:sz="4" w:space="0" w:color="000000"/>
              <w:bottom w:val="single" w:sz="4" w:space="0" w:color="auto"/>
              <w:right w:val="single" w:sz="4" w:space="0" w:color="000000"/>
            </w:tcBorders>
            <w:shd w:val="clear" w:color="auto" w:fill="auto"/>
            <w:vAlign w:val="center"/>
          </w:tcPr>
          <w:p w14:paraId="7AFC2FC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13</w:t>
            </w:r>
          </w:p>
        </w:tc>
        <w:tc>
          <w:tcPr>
            <w:tcW w:w="723" w:type="dxa"/>
            <w:tcBorders>
              <w:top w:val="single" w:sz="4" w:space="0" w:color="auto"/>
              <w:left w:val="single" w:sz="4" w:space="0" w:color="000000"/>
              <w:bottom w:val="single" w:sz="4" w:space="0" w:color="auto"/>
              <w:right w:val="single" w:sz="4" w:space="0" w:color="000000"/>
            </w:tcBorders>
            <w:shd w:val="clear" w:color="auto" w:fill="auto"/>
            <w:vAlign w:val="center"/>
          </w:tcPr>
          <w:p w14:paraId="37C0CE03"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3.0000</w:t>
            </w:r>
          </w:p>
        </w:tc>
        <w:tc>
          <w:tcPr>
            <w:tcW w:w="430" w:type="dxa"/>
            <w:tcBorders>
              <w:top w:val="single" w:sz="4" w:space="0" w:color="auto"/>
              <w:left w:val="single" w:sz="4" w:space="0" w:color="000000"/>
              <w:bottom w:val="single" w:sz="4" w:space="0" w:color="auto"/>
              <w:right w:val="single" w:sz="4" w:space="0" w:color="000000"/>
            </w:tcBorders>
            <w:shd w:val="clear" w:color="auto" w:fill="auto"/>
            <w:vAlign w:val="center"/>
          </w:tcPr>
          <w:p w14:paraId="7AAC2D44"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13</w:t>
            </w:r>
          </w:p>
        </w:tc>
        <w:tc>
          <w:tcPr>
            <w:tcW w:w="626" w:type="dxa"/>
            <w:tcBorders>
              <w:top w:val="single" w:sz="4" w:space="0" w:color="auto"/>
              <w:left w:val="single" w:sz="4" w:space="0" w:color="000000"/>
              <w:bottom w:val="single" w:sz="4" w:space="0" w:color="auto"/>
              <w:right w:val="single" w:sz="4" w:space="0" w:color="000000"/>
            </w:tcBorders>
            <w:shd w:val="clear" w:color="auto" w:fill="auto"/>
            <w:vAlign w:val="center"/>
          </w:tcPr>
          <w:p w14:paraId="3A51844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合同签订后45日历日内</w:t>
            </w:r>
          </w:p>
        </w:tc>
        <w:tc>
          <w:tcPr>
            <w:tcW w:w="510" w:type="dxa"/>
            <w:tcBorders>
              <w:top w:val="single" w:sz="4" w:space="0" w:color="auto"/>
              <w:left w:val="single" w:sz="4" w:space="0" w:color="000000"/>
              <w:bottom w:val="single" w:sz="4" w:space="0" w:color="auto"/>
              <w:right w:val="single" w:sz="4" w:space="0" w:color="000000"/>
            </w:tcBorders>
            <w:shd w:val="clear" w:color="auto" w:fill="auto"/>
            <w:vAlign w:val="center"/>
          </w:tcPr>
          <w:p w14:paraId="644CC4A7"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甲方指定地点/地面交货</w:t>
            </w:r>
          </w:p>
        </w:tc>
        <w:tc>
          <w:tcPr>
            <w:tcW w:w="541" w:type="dxa"/>
            <w:tcBorders>
              <w:top w:val="single" w:sz="4" w:space="0" w:color="auto"/>
              <w:left w:val="single" w:sz="4" w:space="0" w:color="000000"/>
              <w:bottom w:val="single" w:sz="4" w:space="0" w:color="auto"/>
              <w:right w:val="single" w:sz="4" w:space="0" w:color="000000"/>
            </w:tcBorders>
            <w:shd w:val="clear" w:color="auto" w:fill="auto"/>
            <w:vAlign w:val="center"/>
          </w:tcPr>
          <w:p w14:paraId="7021163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EADED" w14:textId="77777777" w:rsidR="00FD4554" w:rsidRDefault="00FD4554" w:rsidP="00A15B18">
            <w:pPr>
              <w:jc w:val="center"/>
              <w:rPr>
                <w:rFonts w:ascii="宋体" w:hAnsi="宋体" w:cs="宋体"/>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3248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制造商或代理商、集货商</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C46A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01E3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3BC68"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FC3D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9DD3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837F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8907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A2D58"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r>
      <w:tr w:rsidR="00FD4554" w14:paraId="672C1ABE" w14:textId="77777777" w:rsidTr="00A15B18">
        <w:trPr>
          <w:trHeight w:val="100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5581E" w14:textId="77777777" w:rsidR="00FD4554" w:rsidRDefault="00FD4554" w:rsidP="00A15B18">
            <w:pPr>
              <w:widowControl/>
              <w:jc w:val="center"/>
              <w:textAlignment w:val="center"/>
              <w:rPr>
                <w:rFonts w:ascii="宋体" w:hAnsi="宋体" w:cs="宋体"/>
                <w:color w:val="000000"/>
                <w:kern w:val="0"/>
                <w:sz w:val="12"/>
                <w:szCs w:val="12"/>
                <w:lang w:bidi="ar"/>
              </w:rPr>
            </w:pPr>
            <w:r>
              <w:rPr>
                <w:rFonts w:ascii="宋体" w:hAnsi="宋体" w:cs="宋体" w:hint="eastAsia"/>
                <w:color w:val="000000"/>
                <w:kern w:val="0"/>
                <w:sz w:val="12"/>
                <w:szCs w:val="12"/>
                <w:lang w:bidi="ar"/>
              </w:rPr>
              <w:t>5</w:t>
            </w:r>
          </w:p>
        </w:tc>
        <w:tc>
          <w:tcPr>
            <w:tcW w:w="390" w:type="dxa"/>
            <w:vMerge/>
            <w:tcBorders>
              <w:left w:val="single" w:sz="4" w:space="0" w:color="000000"/>
              <w:right w:val="single" w:sz="4" w:space="0" w:color="000000"/>
            </w:tcBorders>
            <w:shd w:val="clear" w:color="auto" w:fill="auto"/>
            <w:vAlign w:val="center"/>
          </w:tcPr>
          <w:p w14:paraId="19B23F48"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311" w:type="dxa"/>
            <w:vMerge/>
            <w:tcBorders>
              <w:left w:val="single" w:sz="4" w:space="0" w:color="000000"/>
              <w:right w:val="single" w:sz="4" w:space="0" w:color="000000"/>
            </w:tcBorders>
            <w:shd w:val="clear" w:color="auto" w:fill="auto"/>
            <w:vAlign w:val="center"/>
          </w:tcPr>
          <w:p w14:paraId="66327277"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418" w:type="dxa"/>
            <w:tcBorders>
              <w:top w:val="single" w:sz="4" w:space="0" w:color="auto"/>
              <w:left w:val="single" w:sz="4" w:space="0" w:color="000000"/>
              <w:bottom w:val="single" w:sz="4" w:space="0" w:color="auto"/>
              <w:right w:val="single" w:sz="4" w:space="0" w:color="000000"/>
            </w:tcBorders>
            <w:shd w:val="clear" w:color="auto" w:fill="auto"/>
            <w:vAlign w:val="center"/>
          </w:tcPr>
          <w:p w14:paraId="385E19B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公开竞争性谈判</w:t>
            </w:r>
          </w:p>
        </w:tc>
        <w:tc>
          <w:tcPr>
            <w:tcW w:w="365" w:type="dxa"/>
            <w:tcBorders>
              <w:top w:val="single" w:sz="4" w:space="0" w:color="auto"/>
              <w:left w:val="single" w:sz="4" w:space="0" w:color="000000"/>
              <w:bottom w:val="single" w:sz="4" w:space="0" w:color="auto"/>
              <w:right w:val="single" w:sz="4" w:space="0" w:color="000000"/>
            </w:tcBorders>
            <w:shd w:val="clear" w:color="auto" w:fill="auto"/>
            <w:vAlign w:val="center"/>
          </w:tcPr>
          <w:p w14:paraId="0D0E780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318" w:type="dxa"/>
            <w:tcBorders>
              <w:top w:val="single" w:sz="4" w:space="0" w:color="auto"/>
              <w:left w:val="single" w:sz="4" w:space="0" w:color="000000"/>
              <w:bottom w:val="single" w:sz="4" w:space="0" w:color="auto"/>
              <w:right w:val="single" w:sz="4" w:space="0" w:color="000000"/>
            </w:tcBorders>
            <w:shd w:val="clear" w:color="auto" w:fill="auto"/>
            <w:vAlign w:val="center"/>
          </w:tcPr>
          <w:p w14:paraId="7F203F0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7" w:type="dxa"/>
            <w:vMerge/>
            <w:tcBorders>
              <w:left w:val="single" w:sz="4" w:space="0" w:color="000000"/>
              <w:right w:val="single" w:sz="4" w:space="0" w:color="000000"/>
            </w:tcBorders>
            <w:shd w:val="clear" w:color="auto" w:fill="auto"/>
            <w:vAlign w:val="center"/>
          </w:tcPr>
          <w:p w14:paraId="131E9AC8"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6" w:type="dxa"/>
            <w:vMerge/>
            <w:tcBorders>
              <w:left w:val="single" w:sz="4" w:space="0" w:color="000000"/>
              <w:right w:val="single" w:sz="4" w:space="0" w:color="000000"/>
            </w:tcBorders>
            <w:shd w:val="clear" w:color="auto" w:fill="auto"/>
            <w:vAlign w:val="center"/>
          </w:tcPr>
          <w:p w14:paraId="182496CB"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4EB99CB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西宁九正电子科技有限公司</w:t>
            </w:r>
          </w:p>
        </w:tc>
        <w:tc>
          <w:tcPr>
            <w:tcW w:w="572" w:type="dxa"/>
            <w:tcBorders>
              <w:top w:val="single" w:sz="4" w:space="0" w:color="auto"/>
              <w:left w:val="single" w:sz="4" w:space="0" w:color="000000"/>
              <w:bottom w:val="single" w:sz="4" w:space="0" w:color="auto"/>
              <w:right w:val="single" w:sz="4" w:space="0" w:color="000000"/>
            </w:tcBorders>
            <w:shd w:val="clear" w:color="auto" w:fill="auto"/>
            <w:vAlign w:val="center"/>
          </w:tcPr>
          <w:p w14:paraId="41BD4649" w14:textId="77777777" w:rsidR="00FD4554" w:rsidRDefault="00FD4554" w:rsidP="00A15B18">
            <w:pPr>
              <w:widowControl/>
              <w:jc w:val="center"/>
              <w:textAlignment w:val="center"/>
              <w:rPr>
                <w:rFonts w:ascii="宋体" w:hAnsi="宋体" w:cs="宋体"/>
                <w:color w:val="000000"/>
                <w:kern w:val="0"/>
                <w:sz w:val="16"/>
                <w:szCs w:val="16"/>
                <w:lang w:bidi="ar"/>
              </w:rPr>
            </w:pPr>
            <w:proofErr w:type="gramStart"/>
            <w:r>
              <w:rPr>
                <w:rFonts w:ascii="宋体" w:hAnsi="宋体" w:cs="宋体" w:hint="eastAsia"/>
                <w:color w:val="000000"/>
                <w:kern w:val="0"/>
                <w:sz w:val="16"/>
                <w:szCs w:val="16"/>
                <w:lang w:bidi="ar"/>
              </w:rPr>
              <w:t>国网西宁</w:t>
            </w:r>
            <w:proofErr w:type="gramEnd"/>
            <w:r>
              <w:rPr>
                <w:rFonts w:ascii="宋体" w:hAnsi="宋体" w:cs="宋体" w:hint="eastAsia"/>
                <w:color w:val="000000"/>
                <w:kern w:val="0"/>
                <w:sz w:val="16"/>
                <w:szCs w:val="16"/>
                <w:lang w:bidi="ar"/>
              </w:rPr>
              <w:t>供电公司城中供电中心大通供电公司办公楼通讯网络完善</w:t>
            </w:r>
          </w:p>
        </w:tc>
        <w:tc>
          <w:tcPr>
            <w:tcW w:w="607" w:type="dxa"/>
            <w:vMerge/>
            <w:tcBorders>
              <w:left w:val="single" w:sz="4" w:space="0" w:color="000000"/>
              <w:right w:val="single" w:sz="4" w:space="0" w:color="000000"/>
            </w:tcBorders>
            <w:shd w:val="clear" w:color="auto" w:fill="auto"/>
            <w:vAlign w:val="center"/>
          </w:tcPr>
          <w:p w14:paraId="153E2E65"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0D86A44C"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电脑网络配件</w:t>
            </w:r>
          </w:p>
        </w:tc>
        <w:tc>
          <w:tcPr>
            <w:tcW w:w="408" w:type="dxa"/>
            <w:tcBorders>
              <w:top w:val="single" w:sz="4" w:space="0" w:color="auto"/>
              <w:left w:val="single" w:sz="4" w:space="0" w:color="000000"/>
              <w:bottom w:val="single" w:sz="4" w:space="0" w:color="auto"/>
              <w:right w:val="single" w:sz="4" w:space="0" w:color="000000"/>
            </w:tcBorders>
            <w:shd w:val="clear" w:color="auto" w:fill="auto"/>
            <w:vAlign w:val="center"/>
          </w:tcPr>
          <w:p w14:paraId="0159B5A7"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批</w:t>
            </w: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699A8A6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w:t>
            </w:r>
          </w:p>
        </w:tc>
        <w:tc>
          <w:tcPr>
            <w:tcW w:w="533" w:type="dxa"/>
            <w:tcBorders>
              <w:top w:val="single" w:sz="4" w:space="0" w:color="auto"/>
              <w:left w:val="single" w:sz="4" w:space="0" w:color="000000"/>
              <w:bottom w:val="single" w:sz="4" w:space="0" w:color="auto"/>
              <w:right w:val="single" w:sz="4" w:space="0" w:color="000000"/>
            </w:tcBorders>
            <w:shd w:val="clear" w:color="auto" w:fill="auto"/>
            <w:vAlign w:val="center"/>
          </w:tcPr>
          <w:p w14:paraId="68BD71B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13</w:t>
            </w:r>
          </w:p>
        </w:tc>
        <w:tc>
          <w:tcPr>
            <w:tcW w:w="723" w:type="dxa"/>
            <w:tcBorders>
              <w:top w:val="single" w:sz="4" w:space="0" w:color="auto"/>
              <w:left w:val="single" w:sz="4" w:space="0" w:color="000000"/>
              <w:bottom w:val="single" w:sz="4" w:space="0" w:color="auto"/>
              <w:right w:val="single" w:sz="4" w:space="0" w:color="000000"/>
            </w:tcBorders>
            <w:shd w:val="clear" w:color="auto" w:fill="auto"/>
            <w:vAlign w:val="center"/>
          </w:tcPr>
          <w:p w14:paraId="46C0FB1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3.9000</w:t>
            </w:r>
          </w:p>
        </w:tc>
        <w:tc>
          <w:tcPr>
            <w:tcW w:w="430" w:type="dxa"/>
            <w:tcBorders>
              <w:top w:val="single" w:sz="4" w:space="0" w:color="auto"/>
              <w:left w:val="single" w:sz="4" w:space="0" w:color="000000"/>
              <w:bottom w:val="single" w:sz="4" w:space="0" w:color="auto"/>
              <w:right w:val="single" w:sz="4" w:space="0" w:color="000000"/>
            </w:tcBorders>
            <w:shd w:val="clear" w:color="auto" w:fill="auto"/>
            <w:vAlign w:val="center"/>
          </w:tcPr>
          <w:p w14:paraId="746D40E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13</w:t>
            </w:r>
          </w:p>
        </w:tc>
        <w:tc>
          <w:tcPr>
            <w:tcW w:w="626" w:type="dxa"/>
            <w:tcBorders>
              <w:top w:val="single" w:sz="4" w:space="0" w:color="auto"/>
              <w:left w:val="single" w:sz="4" w:space="0" w:color="000000"/>
              <w:bottom w:val="single" w:sz="4" w:space="0" w:color="auto"/>
              <w:right w:val="single" w:sz="4" w:space="0" w:color="000000"/>
            </w:tcBorders>
            <w:shd w:val="clear" w:color="auto" w:fill="auto"/>
            <w:vAlign w:val="center"/>
          </w:tcPr>
          <w:p w14:paraId="1E5FA374"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合同签订后45日历日内</w:t>
            </w:r>
          </w:p>
        </w:tc>
        <w:tc>
          <w:tcPr>
            <w:tcW w:w="510" w:type="dxa"/>
            <w:tcBorders>
              <w:top w:val="single" w:sz="4" w:space="0" w:color="auto"/>
              <w:left w:val="single" w:sz="4" w:space="0" w:color="000000"/>
              <w:bottom w:val="single" w:sz="4" w:space="0" w:color="auto"/>
              <w:right w:val="single" w:sz="4" w:space="0" w:color="000000"/>
            </w:tcBorders>
            <w:shd w:val="clear" w:color="auto" w:fill="auto"/>
            <w:vAlign w:val="center"/>
          </w:tcPr>
          <w:p w14:paraId="560E623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甲方指定地点/地面交货</w:t>
            </w:r>
          </w:p>
        </w:tc>
        <w:tc>
          <w:tcPr>
            <w:tcW w:w="541" w:type="dxa"/>
            <w:tcBorders>
              <w:top w:val="single" w:sz="4" w:space="0" w:color="auto"/>
              <w:left w:val="single" w:sz="4" w:space="0" w:color="000000"/>
              <w:bottom w:val="single" w:sz="4" w:space="0" w:color="auto"/>
              <w:right w:val="single" w:sz="4" w:space="0" w:color="000000"/>
            </w:tcBorders>
            <w:shd w:val="clear" w:color="auto" w:fill="auto"/>
            <w:vAlign w:val="center"/>
          </w:tcPr>
          <w:p w14:paraId="00D9F5D4"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87B71" w14:textId="77777777" w:rsidR="00FD4554" w:rsidRDefault="00FD4554" w:rsidP="00A15B18">
            <w:pPr>
              <w:jc w:val="center"/>
              <w:rPr>
                <w:rFonts w:ascii="宋体" w:hAnsi="宋体" w:cs="宋体"/>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4651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制造商或代理商、集货商</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6C36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3FC8C"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C596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FB13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F810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5936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5AB0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F94CC"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r>
      <w:tr w:rsidR="00FD4554" w14:paraId="3BBF2754" w14:textId="77777777" w:rsidTr="00A15B18">
        <w:trPr>
          <w:trHeight w:val="100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AD38D" w14:textId="77777777" w:rsidR="00FD4554" w:rsidRDefault="00FD4554" w:rsidP="00A15B18">
            <w:pPr>
              <w:widowControl/>
              <w:jc w:val="center"/>
              <w:textAlignment w:val="center"/>
              <w:rPr>
                <w:rFonts w:ascii="宋体" w:hAnsi="宋体" w:cs="宋体"/>
                <w:color w:val="000000"/>
                <w:kern w:val="0"/>
                <w:sz w:val="12"/>
                <w:szCs w:val="12"/>
                <w:lang w:bidi="ar"/>
              </w:rPr>
            </w:pPr>
            <w:r>
              <w:rPr>
                <w:rFonts w:ascii="宋体" w:hAnsi="宋体" w:cs="宋体" w:hint="eastAsia"/>
                <w:color w:val="000000"/>
                <w:kern w:val="0"/>
                <w:sz w:val="12"/>
                <w:szCs w:val="12"/>
                <w:lang w:bidi="ar"/>
              </w:rPr>
              <w:t>6</w:t>
            </w:r>
          </w:p>
        </w:tc>
        <w:tc>
          <w:tcPr>
            <w:tcW w:w="390" w:type="dxa"/>
            <w:vMerge/>
            <w:tcBorders>
              <w:left w:val="single" w:sz="4" w:space="0" w:color="000000"/>
              <w:right w:val="single" w:sz="4" w:space="0" w:color="000000"/>
            </w:tcBorders>
            <w:shd w:val="clear" w:color="auto" w:fill="auto"/>
            <w:vAlign w:val="center"/>
          </w:tcPr>
          <w:p w14:paraId="14628A9D"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311" w:type="dxa"/>
            <w:vMerge/>
            <w:tcBorders>
              <w:left w:val="single" w:sz="4" w:space="0" w:color="000000"/>
              <w:right w:val="single" w:sz="4" w:space="0" w:color="000000"/>
            </w:tcBorders>
            <w:shd w:val="clear" w:color="auto" w:fill="auto"/>
            <w:vAlign w:val="center"/>
          </w:tcPr>
          <w:p w14:paraId="236C59F7"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418" w:type="dxa"/>
            <w:tcBorders>
              <w:top w:val="single" w:sz="4" w:space="0" w:color="auto"/>
              <w:left w:val="single" w:sz="4" w:space="0" w:color="000000"/>
              <w:bottom w:val="single" w:sz="4" w:space="0" w:color="auto"/>
              <w:right w:val="single" w:sz="4" w:space="0" w:color="000000"/>
            </w:tcBorders>
            <w:shd w:val="clear" w:color="auto" w:fill="auto"/>
            <w:vAlign w:val="center"/>
          </w:tcPr>
          <w:p w14:paraId="0EC423A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公开竞争性谈判</w:t>
            </w:r>
          </w:p>
        </w:tc>
        <w:tc>
          <w:tcPr>
            <w:tcW w:w="365" w:type="dxa"/>
            <w:tcBorders>
              <w:top w:val="single" w:sz="4" w:space="0" w:color="auto"/>
              <w:left w:val="single" w:sz="4" w:space="0" w:color="000000"/>
              <w:bottom w:val="single" w:sz="4" w:space="0" w:color="auto"/>
              <w:right w:val="single" w:sz="4" w:space="0" w:color="000000"/>
            </w:tcBorders>
            <w:shd w:val="clear" w:color="auto" w:fill="auto"/>
            <w:vAlign w:val="center"/>
          </w:tcPr>
          <w:p w14:paraId="1598D673"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318" w:type="dxa"/>
            <w:tcBorders>
              <w:top w:val="single" w:sz="4" w:space="0" w:color="auto"/>
              <w:left w:val="single" w:sz="4" w:space="0" w:color="000000"/>
              <w:bottom w:val="single" w:sz="4" w:space="0" w:color="auto"/>
              <w:right w:val="single" w:sz="4" w:space="0" w:color="000000"/>
            </w:tcBorders>
            <w:shd w:val="clear" w:color="auto" w:fill="auto"/>
            <w:vAlign w:val="center"/>
          </w:tcPr>
          <w:p w14:paraId="2367BB44"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7" w:type="dxa"/>
            <w:vMerge/>
            <w:tcBorders>
              <w:left w:val="single" w:sz="4" w:space="0" w:color="000000"/>
              <w:right w:val="single" w:sz="4" w:space="0" w:color="000000"/>
            </w:tcBorders>
            <w:shd w:val="clear" w:color="auto" w:fill="auto"/>
            <w:vAlign w:val="center"/>
          </w:tcPr>
          <w:p w14:paraId="5D87F01A"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6" w:type="dxa"/>
            <w:vMerge/>
            <w:tcBorders>
              <w:left w:val="single" w:sz="4" w:space="0" w:color="000000"/>
              <w:right w:val="single" w:sz="4" w:space="0" w:color="000000"/>
            </w:tcBorders>
            <w:shd w:val="clear" w:color="auto" w:fill="auto"/>
            <w:vAlign w:val="center"/>
          </w:tcPr>
          <w:p w14:paraId="4312EB77"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47DFFBC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西宁九正电子科技有限公司</w:t>
            </w:r>
          </w:p>
        </w:tc>
        <w:tc>
          <w:tcPr>
            <w:tcW w:w="572" w:type="dxa"/>
            <w:tcBorders>
              <w:top w:val="single" w:sz="4" w:space="0" w:color="auto"/>
              <w:left w:val="single" w:sz="4" w:space="0" w:color="000000"/>
              <w:bottom w:val="single" w:sz="4" w:space="0" w:color="auto"/>
              <w:right w:val="single" w:sz="4" w:space="0" w:color="000000"/>
            </w:tcBorders>
            <w:shd w:val="clear" w:color="auto" w:fill="auto"/>
            <w:vAlign w:val="center"/>
          </w:tcPr>
          <w:p w14:paraId="76CB39C3" w14:textId="77777777" w:rsidR="00FD4554" w:rsidRDefault="00FD4554" w:rsidP="00A15B18">
            <w:pPr>
              <w:widowControl/>
              <w:jc w:val="center"/>
              <w:textAlignment w:val="center"/>
              <w:rPr>
                <w:rFonts w:ascii="宋体" w:hAnsi="宋体" w:cs="宋体"/>
                <w:color w:val="000000"/>
                <w:kern w:val="0"/>
                <w:sz w:val="16"/>
                <w:szCs w:val="16"/>
                <w:lang w:bidi="ar"/>
              </w:rPr>
            </w:pPr>
            <w:proofErr w:type="gramStart"/>
            <w:r>
              <w:rPr>
                <w:rFonts w:ascii="宋体" w:hAnsi="宋体" w:cs="宋体" w:hint="eastAsia"/>
                <w:color w:val="000000"/>
                <w:kern w:val="0"/>
                <w:sz w:val="16"/>
                <w:szCs w:val="16"/>
                <w:lang w:bidi="ar"/>
              </w:rPr>
              <w:t>国网青海西宁供电公司</w:t>
            </w:r>
            <w:proofErr w:type="gramEnd"/>
            <w:r>
              <w:rPr>
                <w:rFonts w:ascii="宋体" w:hAnsi="宋体" w:cs="宋体" w:hint="eastAsia"/>
                <w:color w:val="000000"/>
                <w:kern w:val="0"/>
                <w:sz w:val="16"/>
                <w:szCs w:val="16"/>
                <w:lang w:bidi="ar"/>
              </w:rPr>
              <w:t>2022年供电营业厅运行维护项目大屏发送卡采购</w:t>
            </w:r>
          </w:p>
        </w:tc>
        <w:tc>
          <w:tcPr>
            <w:tcW w:w="607" w:type="dxa"/>
            <w:vMerge/>
            <w:tcBorders>
              <w:left w:val="single" w:sz="4" w:space="0" w:color="000000"/>
              <w:right w:val="single" w:sz="4" w:space="0" w:color="000000"/>
            </w:tcBorders>
            <w:shd w:val="clear" w:color="auto" w:fill="auto"/>
            <w:vAlign w:val="center"/>
          </w:tcPr>
          <w:p w14:paraId="6D73F5AF"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14A5208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大屏发送卡</w:t>
            </w:r>
          </w:p>
        </w:tc>
        <w:tc>
          <w:tcPr>
            <w:tcW w:w="408" w:type="dxa"/>
            <w:tcBorders>
              <w:top w:val="single" w:sz="4" w:space="0" w:color="auto"/>
              <w:left w:val="single" w:sz="4" w:space="0" w:color="000000"/>
              <w:bottom w:val="single" w:sz="4" w:space="0" w:color="auto"/>
              <w:right w:val="single" w:sz="4" w:space="0" w:color="000000"/>
            </w:tcBorders>
            <w:shd w:val="clear" w:color="auto" w:fill="auto"/>
            <w:vAlign w:val="center"/>
          </w:tcPr>
          <w:p w14:paraId="1DDEA34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张</w:t>
            </w: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012BB843"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3</w:t>
            </w:r>
          </w:p>
        </w:tc>
        <w:tc>
          <w:tcPr>
            <w:tcW w:w="533" w:type="dxa"/>
            <w:tcBorders>
              <w:top w:val="single" w:sz="4" w:space="0" w:color="auto"/>
              <w:left w:val="single" w:sz="4" w:space="0" w:color="000000"/>
              <w:bottom w:val="single" w:sz="4" w:space="0" w:color="auto"/>
              <w:right w:val="single" w:sz="4" w:space="0" w:color="000000"/>
            </w:tcBorders>
            <w:shd w:val="clear" w:color="auto" w:fill="auto"/>
            <w:vAlign w:val="center"/>
          </w:tcPr>
          <w:p w14:paraId="05489C6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13</w:t>
            </w:r>
          </w:p>
        </w:tc>
        <w:tc>
          <w:tcPr>
            <w:tcW w:w="723" w:type="dxa"/>
            <w:tcBorders>
              <w:top w:val="single" w:sz="4" w:space="0" w:color="auto"/>
              <w:left w:val="single" w:sz="4" w:space="0" w:color="000000"/>
              <w:bottom w:val="single" w:sz="4" w:space="0" w:color="auto"/>
              <w:right w:val="single" w:sz="4" w:space="0" w:color="000000"/>
            </w:tcBorders>
            <w:shd w:val="clear" w:color="auto" w:fill="auto"/>
            <w:vAlign w:val="center"/>
          </w:tcPr>
          <w:p w14:paraId="4DA53938"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0.9000</w:t>
            </w:r>
          </w:p>
        </w:tc>
        <w:tc>
          <w:tcPr>
            <w:tcW w:w="430" w:type="dxa"/>
            <w:tcBorders>
              <w:top w:val="single" w:sz="4" w:space="0" w:color="auto"/>
              <w:left w:val="single" w:sz="4" w:space="0" w:color="000000"/>
              <w:bottom w:val="single" w:sz="4" w:space="0" w:color="auto"/>
              <w:right w:val="single" w:sz="4" w:space="0" w:color="000000"/>
            </w:tcBorders>
            <w:shd w:val="clear" w:color="auto" w:fill="auto"/>
            <w:vAlign w:val="center"/>
          </w:tcPr>
          <w:p w14:paraId="5690ECD8"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13</w:t>
            </w:r>
          </w:p>
        </w:tc>
        <w:tc>
          <w:tcPr>
            <w:tcW w:w="626" w:type="dxa"/>
            <w:tcBorders>
              <w:top w:val="single" w:sz="4" w:space="0" w:color="auto"/>
              <w:left w:val="single" w:sz="4" w:space="0" w:color="000000"/>
              <w:bottom w:val="single" w:sz="4" w:space="0" w:color="auto"/>
              <w:right w:val="single" w:sz="4" w:space="0" w:color="000000"/>
            </w:tcBorders>
            <w:shd w:val="clear" w:color="auto" w:fill="auto"/>
            <w:vAlign w:val="center"/>
          </w:tcPr>
          <w:p w14:paraId="10DB10B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合同签订后45日历日内</w:t>
            </w:r>
          </w:p>
        </w:tc>
        <w:tc>
          <w:tcPr>
            <w:tcW w:w="510" w:type="dxa"/>
            <w:tcBorders>
              <w:top w:val="single" w:sz="4" w:space="0" w:color="auto"/>
              <w:left w:val="single" w:sz="4" w:space="0" w:color="000000"/>
              <w:bottom w:val="single" w:sz="4" w:space="0" w:color="auto"/>
              <w:right w:val="single" w:sz="4" w:space="0" w:color="000000"/>
            </w:tcBorders>
            <w:shd w:val="clear" w:color="auto" w:fill="auto"/>
            <w:vAlign w:val="center"/>
          </w:tcPr>
          <w:p w14:paraId="3F1CBB5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甲方指定地点/地面交货</w:t>
            </w:r>
          </w:p>
        </w:tc>
        <w:tc>
          <w:tcPr>
            <w:tcW w:w="541" w:type="dxa"/>
            <w:tcBorders>
              <w:top w:val="single" w:sz="4" w:space="0" w:color="auto"/>
              <w:left w:val="single" w:sz="4" w:space="0" w:color="000000"/>
              <w:bottom w:val="single" w:sz="4" w:space="0" w:color="auto"/>
              <w:right w:val="single" w:sz="4" w:space="0" w:color="000000"/>
            </w:tcBorders>
            <w:shd w:val="clear" w:color="auto" w:fill="auto"/>
            <w:vAlign w:val="center"/>
          </w:tcPr>
          <w:p w14:paraId="4C4C767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975FE" w14:textId="77777777" w:rsidR="00FD4554" w:rsidRDefault="00FD4554" w:rsidP="00A15B18">
            <w:pPr>
              <w:jc w:val="center"/>
              <w:rPr>
                <w:rFonts w:ascii="宋体" w:hAnsi="宋体" w:cs="宋体"/>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0650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制造商或代理商、集货商</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133B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88E8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F9AB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0477C"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33F6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5419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13303"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EE40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r>
      <w:tr w:rsidR="00FD4554" w14:paraId="18A2C97E" w14:textId="77777777" w:rsidTr="00A15B18">
        <w:trPr>
          <w:trHeight w:val="100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4973C" w14:textId="77777777" w:rsidR="00FD4554" w:rsidRDefault="00FD4554" w:rsidP="00A15B18">
            <w:pPr>
              <w:widowControl/>
              <w:jc w:val="center"/>
              <w:textAlignment w:val="center"/>
              <w:rPr>
                <w:rFonts w:ascii="宋体" w:hAnsi="宋体" w:cs="宋体"/>
                <w:color w:val="000000"/>
                <w:kern w:val="0"/>
                <w:sz w:val="12"/>
                <w:szCs w:val="12"/>
                <w:lang w:bidi="ar"/>
              </w:rPr>
            </w:pPr>
            <w:r>
              <w:rPr>
                <w:rFonts w:ascii="宋体" w:hAnsi="宋体" w:cs="宋体" w:hint="eastAsia"/>
                <w:color w:val="000000"/>
                <w:kern w:val="0"/>
                <w:sz w:val="12"/>
                <w:szCs w:val="12"/>
                <w:lang w:bidi="ar"/>
              </w:rPr>
              <w:lastRenderedPageBreak/>
              <w:t>7</w:t>
            </w:r>
          </w:p>
        </w:tc>
        <w:tc>
          <w:tcPr>
            <w:tcW w:w="390" w:type="dxa"/>
            <w:vMerge/>
            <w:tcBorders>
              <w:left w:val="single" w:sz="4" w:space="0" w:color="000000"/>
              <w:right w:val="single" w:sz="4" w:space="0" w:color="000000"/>
            </w:tcBorders>
            <w:shd w:val="clear" w:color="auto" w:fill="auto"/>
            <w:vAlign w:val="center"/>
          </w:tcPr>
          <w:p w14:paraId="5B3AAAD8"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311" w:type="dxa"/>
            <w:vMerge/>
            <w:tcBorders>
              <w:left w:val="single" w:sz="4" w:space="0" w:color="000000"/>
              <w:right w:val="single" w:sz="4" w:space="0" w:color="000000"/>
            </w:tcBorders>
            <w:shd w:val="clear" w:color="auto" w:fill="auto"/>
            <w:vAlign w:val="center"/>
          </w:tcPr>
          <w:p w14:paraId="74B8F655"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418" w:type="dxa"/>
            <w:tcBorders>
              <w:top w:val="single" w:sz="4" w:space="0" w:color="auto"/>
              <w:left w:val="single" w:sz="4" w:space="0" w:color="000000"/>
              <w:bottom w:val="single" w:sz="4" w:space="0" w:color="auto"/>
              <w:right w:val="single" w:sz="4" w:space="0" w:color="000000"/>
            </w:tcBorders>
            <w:shd w:val="clear" w:color="auto" w:fill="auto"/>
            <w:vAlign w:val="center"/>
          </w:tcPr>
          <w:p w14:paraId="76CF213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公开竞争性谈判</w:t>
            </w:r>
          </w:p>
        </w:tc>
        <w:tc>
          <w:tcPr>
            <w:tcW w:w="365" w:type="dxa"/>
            <w:tcBorders>
              <w:top w:val="single" w:sz="4" w:space="0" w:color="auto"/>
              <w:left w:val="single" w:sz="4" w:space="0" w:color="000000"/>
              <w:bottom w:val="single" w:sz="4" w:space="0" w:color="auto"/>
              <w:right w:val="single" w:sz="4" w:space="0" w:color="000000"/>
            </w:tcBorders>
            <w:shd w:val="clear" w:color="auto" w:fill="auto"/>
            <w:vAlign w:val="center"/>
          </w:tcPr>
          <w:p w14:paraId="033A7BC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318" w:type="dxa"/>
            <w:tcBorders>
              <w:top w:val="single" w:sz="4" w:space="0" w:color="auto"/>
              <w:left w:val="single" w:sz="4" w:space="0" w:color="000000"/>
              <w:bottom w:val="single" w:sz="4" w:space="0" w:color="auto"/>
              <w:right w:val="single" w:sz="4" w:space="0" w:color="000000"/>
            </w:tcBorders>
            <w:shd w:val="clear" w:color="auto" w:fill="auto"/>
            <w:vAlign w:val="center"/>
          </w:tcPr>
          <w:p w14:paraId="75AB1C57"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7" w:type="dxa"/>
            <w:vMerge/>
            <w:tcBorders>
              <w:left w:val="single" w:sz="4" w:space="0" w:color="000000"/>
              <w:right w:val="single" w:sz="4" w:space="0" w:color="000000"/>
            </w:tcBorders>
            <w:shd w:val="clear" w:color="auto" w:fill="auto"/>
            <w:vAlign w:val="center"/>
          </w:tcPr>
          <w:p w14:paraId="406B2567"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6" w:type="dxa"/>
            <w:vMerge/>
            <w:tcBorders>
              <w:left w:val="single" w:sz="4" w:space="0" w:color="000000"/>
              <w:right w:val="single" w:sz="4" w:space="0" w:color="000000"/>
            </w:tcBorders>
            <w:shd w:val="clear" w:color="auto" w:fill="auto"/>
            <w:vAlign w:val="center"/>
          </w:tcPr>
          <w:p w14:paraId="6986AB45"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6E656183"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西宁九正电子科技有限公司</w:t>
            </w:r>
          </w:p>
        </w:tc>
        <w:tc>
          <w:tcPr>
            <w:tcW w:w="572" w:type="dxa"/>
            <w:tcBorders>
              <w:top w:val="single" w:sz="4" w:space="0" w:color="auto"/>
              <w:left w:val="single" w:sz="4" w:space="0" w:color="000000"/>
              <w:bottom w:val="single" w:sz="4" w:space="0" w:color="auto"/>
              <w:right w:val="single" w:sz="4" w:space="0" w:color="000000"/>
            </w:tcBorders>
            <w:shd w:val="clear" w:color="auto" w:fill="auto"/>
            <w:vAlign w:val="center"/>
          </w:tcPr>
          <w:p w14:paraId="425ACA9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西宁电力实业有限公司IT设备维护</w:t>
            </w:r>
          </w:p>
        </w:tc>
        <w:tc>
          <w:tcPr>
            <w:tcW w:w="607" w:type="dxa"/>
            <w:vMerge/>
            <w:tcBorders>
              <w:left w:val="single" w:sz="4" w:space="0" w:color="000000"/>
              <w:right w:val="single" w:sz="4" w:space="0" w:color="000000"/>
            </w:tcBorders>
            <w:shd w:val="clear" w:color="auto" w:fill="auto"/>
            <w:vAlign w:val="center"/>
          </w:tcPr>
          <w:p w14:paraId="3019C66A"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67DD8AA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电脑网络配件</w:t>
            </w:r>
          </w:p>
        </w:tc>
        <w:tc>
          <w:tcPr>
            <w:tcW w:w="408" w:type="dxa"/>
            <w:tcBorders>
              <w:top w:val="single" w:sz="4" w:space="0" w:color="auto"/>
              <w:left w:val="single" w:sz="4" w:space="0" w:color="000000"/>
              <w:bottom w:val="single" w:sz="4" w:space="0" w:color="auto"/>
              <w:right w:val="single" w:sz="4" w:space="0" w:color="000000"/>
            </w:tcBorders>
            <w:shd w:val="clear" w:color="auto" w:fill="auto"/>
            <w:vAlign w:val="center"/>
          </w:tcPr>
          <w:p w14:paraId="391D00B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批</w:t>
            </w: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28B10A0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w:t>
            </w:r>
          </w:p>
        </w:tc>
        <w:tc>
          <w:tcPr>
            <w:tcW w:w="533" w:type="dxa"/>
            <w:tcBorders>
              <w:top w:val="single" w:sz="4" w:space="0" w:color="auto"/>
              <w:left w:val="single" w:sz="4" w:space="0" w:color="000000"/>
              <w:bottom w:val="single" w:sz="4" w:space="0" w:color="auto"/>
              <w:right w:val="single" w:sz="4" w:space="0" w:color="000000"/>
            </w:tcBorders>
            <w:shd w:val="clear" w:color="auto" w:fill="auto"/>
            <w:vAlign w:val="center"/>
          </w:tcPr>
          <w:p w14:paraId="2AD9919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13</w:t>
            </w:r>
          </w:p>
        </w:tc>
        <w:tc>
          <w:tcPr>
            <w:tcW w:w="723" w:type="dxa"/>
            <w:tcBorders>
              <w:top w:val="single" w:sz="4" w:space="0" w:color="auto"/>
              <w:left w:val="single" w:sz="4" w:space="0" w:color="000000"/>
              <w:bottom w:val="single" w:sz="4" w:space="0" w:color="auto"/>
              <w:right w:val="single" w:sz="4" w:space="0" w:color="000000"/>
            </w:tcBorders>
            <w:shd w:val="clear" w:color="auto" w:fill="auto"/>
            <w:vAlign w:val="center"/>
          </w:tcPr>
          <w:p w14:paraId="77B2534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5.8000</w:t>
            </w:r>
          </w:p>
        </w:tc>
        <w:tc>
          <w:tcPr>
            <w:tcW w:w="430" w:type="dxa"/>
            <w:tcBorders>
              <w:top w:val="single" w:sz="4" w:space="0" w:color="auto"/>
              <w:left w:val="single" w:sz="4" w:space="0" w:color="000000"/>
              <w:bottom w:val="single" w:sz="4" w:space="0" w:color="auto"/>
              <w:right w:val="single" w:sz="4" w:space="0" w:color="000000"/>
            </w:tcBorders>
            <w:shd w:val="clear" w:color="auto" w:fill="auto"/>
            <w:vAlign w:val="center"/>
          </w:tcPr>
          <w:p w14:paraId="0F3177F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13</w:t>
            </w:r>
          </w:p>
        </w:tc>
        <w:tc>
          <w:tcPr>
            <w:tcW w:w="626" w:type="dxa"/>
            <w:tcBorders>
              <w:top w:val="single" w:sz="4" w:space="0" w:color="auto"/>
              <w:left w:val="single" w:sz="4" w:space="0" w:color="000000"/>
              <w:bottom w:val="single" w:sz="4" w:space="0" w:color="auto"/>
              <w:right w:val="single" w:sz="4" w:space="0" w:color="000000"/>
            </w:tcBorders>
            <w:shd w:val="clear" w:color="auto" w:fill="auto"/>
            <w:vAlign w:val="center"/>
          </w:tcPr>
          <w:p w14:paraId="77D479AC"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合同签订后45日历日内</w:t>
            </w:r>
          </w:p>
        </w:tc>
        <w:tc>
          <w:tcPr>
            <w:tcW w:w="510" w:type="dxa"/>
            <w:tcBorders>
              <w:top w:val="single" w:sz="4" w:space="0" w:color="auto"/>
              <w:left w:val="single" w:sz="4" w:space="0" w:color="000000"/>
              <w:bottom w:val="single" w:sz="4" w:space="0" w:color="auto"/>
              <w:right w:val="single" w:sz="4" w:space="0" w:color="000000"/>
            </w:tcBorders>
            <w:shd w:val="clear" w:color="auto" w:fill="auto"/>
            <w:vAlign w:val="center"/>
          </w:tcPr>
          <w:p w14:paraId="2D4CC31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甲方指定地点/地面交货</w:t>
            </w:r>
          </w:p>
        </w:tc>
        <w:tc>
          <w:tcPr>
            <w:tcW w:w="541" w:type="dxa"/>
            <w:tcBorders>
              <w:top w:val="single" w:sz="4" w:space="0" w:color="auto"/>
              <w:left w:val="single" w:sz="4" w:space="0" w:color="000000"/>
              <w:bottom w:val="single" w:sz="4" w:space="0" w:color="auto"/>
              <w:right w:val="single" w:sz="4" w:space="0" w:color="000000"/>
            </w:tcBorders>
            <w:shd w:val="clear" w:color="auto" w:fill="auto"/>
            <w:vAlign w:val="center"/>
          </w:tcPr>
          <w:p w14:paraId="74E5B3F4"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58CFB" w14:textId="77777777" w:rsidR="00FD4554" w:rsidRDefault="00FD4554" w:rsidP="00A15B18">
            <w:pPr>
              <w:jc w:val="center"/>
              <w:rPr>
                <w:rFonts w:ascii="宋体" w:hAnsi="宋体" w:cs="宋体"/>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E3E0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制造商或代理商、集货商</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F031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55933"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BD1F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1F147"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20BC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9D89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6B46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4B3C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r>
      <w:tr w:rsidR="00FD4554" w14:paraId="3499B17F" w14:textId="77777777" w:rsidTr="00A15B18">
        <w:trPr>
          <w:trHeight w:val="100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8B0BA" w14:textId="77777777" w:rsidR="00FD4554" w:rsidRDefault="00FD4554" w:rsidP="00A15B18">
            <w:pPr>
              <w:widowControl/>
              <w:jc w:val="center"/>
              <w:textAlignment w:val="center"/>
              <w:rPr>
                <w:rFonts w:ascii="宋体" w:hAnsi="宋体" w:cs="宋体"/>
                <w:color w:val="000000"/>
                <w:kern w:val="0"/>
                <w:sz w:val="12"/>
                <w:szCs w:val="12"/>
                <w:lang w:bidi="ar"/>
              </w:rPr>
            </w:pPr>
            <w:r>
              <w:rPr>
                <w:rFonts w:ascii="宋体" w:hAnsi="宋体" w:cs="宋体" w:hint="eastAsia"/>
                <w:color w:val="000000"/>
                <w:kern w:val="0"/>
                <w:sz w:val="12"/>
                <w:szCs w:val="12"/>
                <w:lang w:bidi="ar"/>
              </w:rPr>
              <w:t>8</w:t>
            </w:r>
          </w:p>
        </w:tc>
        <w:tc>
          <w:tcPr>
            <w:tcW w:w="390" w:type="dxa"/>
            <w:vMerge/>
            <w:tcBorders>
              <w:left w:val="single" w:sz="4" w:space="0" w:color="000000"/>
              <w:right w:val="single" w:sz="4" w:space="0" w:color="000000"/>
            </w:tcBorders>
            <w:shd w:val="clear" w:color="auto" w:fill="auto"/>
            <w:vAlign w:val="center"/>
          </w:tcPr>
          <w:p w14:paraId="2640B420"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311" w:type="dxa"/>
            <w:vMerge/>
            <w:tcBorders>
              <w:left w:val="single" w:sz="4" w:space="0" w:color="000000"/>
              <w:right w:val="single" w:sz="4" w:space="0" w:color="000000"/>
            </w:tcBorders>
            <w:shd w:val="clear" w:color="auto" w:fill="auto"/>
            <w:vAlign w:val="center"/>
          </w:tcPr>
          <w:p w14:paraId="1B4B0053"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418" w:type="dxa"/>
            <w:tcBorders>
              <w:top w:val="single" w:sz="4" w:space="0" w:color="auto"/>
              <w:left w:val="single" w:sz="4" w:space="0" w:color="000000"/>
              <w:bottom w:val="single" w:sz="4" w:space="0" w:color="auto"/>
              <w:right w:val="single" w:sz="4" w:space="0" w:color="000000"/>
            </w:tcBorders>
            <w:shd w:val="clear" w:color="auto" w:fill="auto"/>
            <w:vAlign w:val="center"/>
          </w:tcPr>
          <w:p w14:paraId="27583BA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公开竞争性谈判</w:t>
            </w:r>
          </w:p>
        </w:tc>
        <w:tc>
          <w:tcPr>
            <w:tcW w:w="365" w:type="dxa"/>
            <w:tcBorders>
              <w:top w:val="single" w:sz="4" w:space="0" w:color="auto"/>
              <w:left w:val="single" w:sz="4" w:space="0" w:color="000000"/>
              <w:bottom w:val="single" w:sz="4" w:space="0" w:color="auto"/>
              <w:right w:val="single" w:sz="4" w:space="0" w:color="000000"/>
            </w:tcBorders>
            <w:shd w:val="clear" w:color="auto" w:fill="auto"/>
            <w:vAlign w:val="center"/>
          </w:tcPr>
          <w:p w14:paraId="7EF65FA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318" w:type="dxa"/>
            <w:tcBorders>
              <w:top w:val="single" w:sz="4" w:space="0" w:color="auto"/>
              <w:left w:val="single" w:sz="4" w:space="0" w:color="000000"/>
              <w:bottom w:val="single" w:sz="4" w:space="0" w:color="auto"/>
              <w:right w:val="single" w:sz="4" w:space="0" w:color="000000"/>
            </w:tcBorders>
            <w:shd w:val="clear" w:color="auto" w:fill="auto"/>
            <w:vAlign w:val="center"/>
          </w:tcPr>
          <w:p w14:paraId="4CC02A3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7" w:type="dxa"/>
            <w:vMerge/>
            <w:tcBorders>
              <w:left w:val="single" w:sz="4" w:space="0" w:color="000000"/>
              <w:right w:val="single" w:sz="4" w:space="0" w:color="000000"/>
            </w:tcBorders>
            <w:shd w:val="clear" w:color="auto" w:fill="auto"/>
            <w:vAlign w:val="center"/>
          </w:tcPr>
          <w:p w14:paraId="031F46FD"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6" w:type="dxa"/>
            <w:vMerge/>
            <w:tcBorders>
              <w:left w:val="single" w:sz="4" w:space="0" w:color="000000"/>
              <w:right w:val="single" w:sz="4" w:space="0" w:color="000000"/>
            </w:tcBorders>
            <w:shd w:val="clear" w:color="auto" w:fill="auto"/>
            <w:vAlign w:val="center"/>
          </w:tcPr>
          <w:p w14:paraId="61F2F954"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4153E5C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西宁九正电子科技有限公司</w:t>
            </w:r>
          </w:p>
        </w:tc>
        <w:tc>
          <w:tcPr>
            <w:tcW w:w="572" w:type="dxa"/>
            <w:tcBorders>
              <w:top w:val="single" w:sz="4" w:space="0" w:color="auto"/>
              <w:left w:val="single" w:sz="4" w:space="0" w:color="000000"/>
              <w:bottom w:val="single" w:sz="4" w:space="0" w:color="auto"/>
              <w:right w:val="single" w:sz="4" w:space="0" w:color="000000"/>
            </w:tcBorders>
            <w:shd w:val="clear" w:color="auto" w:fill="auto"/>
            <w:vAlign w:val="center"/>
          </w:tcPr>
          <w:p w14:paraId="4AA3FBF5" w14:textId="77777777" w:rsidR="00FD4554" w:rsidRDefault="00FD4554" w:rsidP="00A15B18">
            <w:pPr>
              <w:widowControl/>
              <w:jc w:val="center"/>
              <w:textAlignment w:val="center"/>
              <w:rPr>
                <w:rFonts w:ascii="宋体" w:hAnsi="宋体" w:cs="宋体"/>
                <w:color w:val="000000"/>
                <w:kern w:val="0"/>
                <w:sz w:val="16"/>
                <w:szCs w:val="16"/>
                <w:lang w:bidi="ar"/>
              </w:rPr>
            </w:pPr>
            <w:proofErr w:type="gramStart"/>
            <w:r>
              <w:rPr>
                <w:rFonts w:ascii="宋体" w:hAnsi="宋体" w:cs="宋体" w:hint="eastAsia"/>
                <w:color w:val="000000"/>
                <w:kern w:val="0"/>
                <w:sz w:val="16"/>
                <w:szCs w:val="16"/>
                <w:lang w:bidi="ar"/>
              </w:rPr>
              <w:t>国网西宁</w:t>
            </w:r>
            <w:proofErr w:type="gramEnd"/>
            <w:r>
              <w:rPr>
                <w:rFonts w:ascii="宋体" w:hAnsi="宋体" w:cs="宋体" w:hint="eastAsia"/>
                <w:color w:val="000000"/>
                <w:kern w:val="0"/>
                <w:sz w:val="16"/>
                <w:szCs w:val="16"/>
                <w:lang w:bidi="ar"/>
              </w:rPr>
              <w:t>供电公司2022年自动化系统硬件及辅助设施维修</w:t>
            </w:r>
          </w:p>
        </w:tc>
        <w:tc>
          <w:tcPr>
            <w:tcW w:w="607" w:type="dxa"/>
            <w:vMerge/>
            <w:tcBorders>
              <w:left w:val="single" w:sz="4" w:space="0" w:color="000000"/>
              <w:right w:val="single" w:sz="4" w:space="0" w:color="000000"/>
            </w:tcBorders>
            <w:shd w:val="clear" w:color="auto" w:fill="auto"/>
            <w:vAlign w:val="center"/>
          </w:tcPr>
          <w:p w14:paraId="1005C3F8"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483BAC07"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电脑网络配件</w:t>
            </w:r>
          </w:p>
        </w:tc>
        <w:tc>
          <w:tcPr>
            <w:tcW w:w="408" w:type="dxa"/>
            <w:tcBorders>
              <w:top w:val="single" w:sz="4" w:space="0" w:color="auto"/>
              <w:left w:val="single" w:sz="4" w:space="0" w:color="000000"/>
              <w:bottom w:val="single" w:sz="4" w:space="0" w:color="auto"/>
              <w:right w:val="single" w:sz="4" w:space="0" w:color="000000"/>
            </w:tcBorders>
            <w:shd w:val="clear" w:color="auto" w:fill="auto"/>
            <w:vAlign w:val="center"/>
          </w:tcPr>
          <w:p w14:paraId="3443657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批</w:t>
            </w: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1897F5F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w:t>
            </w:r>
          </w:p>
        </w:tc>
        <w:tc>
          <w:tcPr>
            <w:tcW w:w="533" w:type="dxa"/>
            <w:tcBorders>
              <w:top w:val="single" w:sz="4" w:space="0" w:color="auto"/>
              <w:left w:val="single" w:sz="4" w:space="0" w:color="000000"/>
              <w:bottom w:val="single" w:sz="4" w:space="0" w:color="auto"/>
              <w:right w:val="single" w:sz="4" w:space="0" w:color="000000"/>
            </w:tcBorders>
            <w:shd w:val="clear" w:color="auto" w:fill="auto"/>
            <w:vAlign w:val="center"/>
          </w:tcPr>
          <w:p w14:paraId="18C41B57"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13</w:t>
            </w:r>
          </w:p>
        </w:tc>
        <w:tc>
          <w:tcPr>
            <w:tcW w:w="723" w:type="dxa"/>
            <w:tcBorders>
              <w:top w:val="single" w:sz="4" w:space="0" w:color="auto"/>
              <w:left w:val="single" w:sz="4" w:space="0" w:color="000000"/>
              <w:bottom w:val="single" w:sz="4" w:space="0" w:color="auto"/>
              <w:right w:val="single" w:sz="4" w:space="0" w:color="000000"/>
            </w:tcBorders>
            <w:shd w:val="clear" w:color="auto" w:fill="auto"/>
            <w:vAlign w:val="center"/>
          </w:tcPr>
          <w:p w14:paraId="36598FD4"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4.8000</w:t>
            </w:r>
          </w:p>
        </w:tc>
        <w:tc>
          <w:tcPr>
            <w:tcW w:w="430" w:type="dxa"/>
            <w:tcBorders>
              <w:top w:val="single" w:sz="4" w:space="0" w:color="auto"/>
              <w:left w:val="single" w:sz="4" w:space="0" w:color="000000"/>
              <w:bottom w:val="single" w:sz="4" w:space="0" w:color="auto"/>
              <w:right w:val="single" w:sz="4" w:space="0" w:color="000000"/>
            </w:tcBorders>
            <w:shd w:val="clear" w:color="auto" w:fill="auto"/>
            <w:vAlign w:val="center"/>
          </w:tcPr>
          <w:p w14:paraId="24EF8CD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13</w:t>
            </w:r>
          </w:p>
        </w:tc>
        <w:tc>
          <w:tcPr>
            <w:tcW w:w="626" w:type="dxa"/>
            <w:tcBorders>
              <w:top w:val="single" w:sz="4" w:space="0" w:color="auto"/>
              <w:left w:val="single" w:sz="4" w:space="0" w:color="000000"/>
              <w:bottom w:val="single" w:sz="4" w:space="0" w:color="auto"/>
              <w:right w:val="single" w:sz="4" w:space="0" w:color="000000"/>
            </w:tcBorders>
            <w:shd w:val="clear" w:color="auto" w:fill="auto"/>
            <w:vAlign w:val="center"/>
          </w:tcPr>
          <w:p w14:paraId="14FAB8E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合同签订后45日历日内</w:t>
            </w:r>
          </w:p>
        </w:tc>
        <w:tc>
          <w:tcPr>
            <w:tcW w:w="510" w:type="dxa"/>
            <w:tcBorders>
              <w:top w:val="single" w:sz="4" w:space="0" w:color="auto"/>
              <w:left w:val="single" w:sz="4" w:space="0" w:color="000000"/>
              <w:bottom w:val="single" w:sz="4" w:space="0" w:color="auto"/>
              <w:right w:val="single" w:sz="4" w:space="0" w:color="000000"/>
            </w:tcBorders>
            <w:shd w:val="clear" w:color="auto" w:fill="auto"/>
            <w:vAlign w:val="center"/>
          </w:tcPr>
          <w:p w14:paraId="71940A2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甲方指定地点/地面交货</w:t>
            </w:r>
          </w:p>
        </w:tc>
        <w:tc>
          <w:tcPr>
            <w:tcW w:w="541" w:type="dxa"/>
            <w:tcBorders>
              <w:top w:val="single" w:sz="4" w:space="0" w:color="auto"/>
              <w:left w:val="single" w:sz="4" w:space="0" w:color="000000"/>
              <w:bottom w:val="single" w:sz="4" w:space="0" w:color="auto"/>
              <w:right w:val="single" w:sz="4" w:space="0" w:color="000000"/>
            </w:tcBorders>
            <w:shd w:val="clear" w:color="auto" w:fill="auto"/>
            <w:vAlign w:val="center"/>
          </w:tcPr>
          <w:p w14:paraId="57562F4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121D8" w14:textId="77777777" w:rsidR="00FD4554" w:rsidRDefault="00FD4554" w:rsidP="00A15B18">
            <w:pPr>
              <w:jc w:val="center"/>
              <w:rPr>
                <w:rFonts w:ascii="宋体" w:hAnsi="宋体" w:cs="宋体"/>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C2DE4"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制造商或代理商、集货商</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9562C"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BC7B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9FA38"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11368"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2473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1BE13"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5BD3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99AF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r>
      <w:tr w:rsidR="00FD4554" w14:paraId="7C901C89" w14:textId="77777777" w:rsidTr="00A15B18">
        <w:trPr>
          <w:trHeight w:val="100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B137B" w14:textId="77777777" w:rsidR="00FD4554" w:rsidRDefault="00FD4554" w:rsidP="00A15B18">
            <w:pPr>
              <w:widowControl/>
              <w:jc w:val="center"/>
              <w:textAlignment w:val="center"/>
              <w:rPr>
                <w:rFonts w:ascii="宋体" w:hAnsi="宋体" w:cs="宋体"/>
                <w:color w:val="000000"/>
                <w:kern w:val="0"/>
                <w:sz w:val="12"/>
                <w:szCs w:val="12"/>
                <w:lang w:bidi="ar"/>
              </w:rPr>
            </w:pPr>
            <w:r>
              <w:rPr>
                <w:rFonts w:ascii="宋体" w:hAnsi="宋体" w:cs="宋体" w:hint="eastAsia"/>
                <w:color w:val="000000"/>
                <w:kern w:val="0"/>
                <w:sz w:val="12"/>
                <w:szCs w:val="12"/>
                <w:lang w:bidi="ar"/>
              </w:rPr>
              <w:t>9</w:t>
            </w:r>
          </w:p>
        </w:tc>
        <w:tc>
          <w:tcPr>
            <w:tcW w:w="390" w:type="dxa"/>
            <w:vMerge/>
            <w:tcBorders>
              <w:left w:val="single" w:sz="4" w:space="0" w:color="000000"/>
              <w:right w:val="single" w:sz="4" w:space="0" w:color="000000"/>
            </w:tcBorders>
            <w:shd w:val="clear" w:color="auto" w:fill="auto"/>
            <w:vAlign w:val="center"/>
          </w:tcPr>
          <w:p w14:paraId="00670DF5"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311" w:type="dxa"/>
            <w:vMerge/>
            <w:tcBorders>
              <w:left w:val="single" w:sz="4" w:space="0" w:color="000000"/>
              <w:right w:val="single" w:sz="4" w:space="0" w:color="000000"/>
            </w:tcBorders>
            <w:shd w:val="clear" w:color="auto" w:fill="auto"/>
            <w:vAlign w:val="center"/>
          </w:tcPr>
          <w:p w14:paraId="0C8F334B"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418" w:type="dxa"/>
            <w:tcBorders>
              <w:top w:val="single" w:sz="4" w:space="0" w:color="auto"/>
              <w:left w:val="single" w:sz="4" w:space="0" w:color="000000"/>
              <w:bottom w:val="single" w:sz="4" w:space="0" w:color="auto"/>
              <w:right w:val="single" w:sz="4" w:space="0" w:color="000000"/>
            </w:tcBorders>
            <w:shd w:val="clear" w:color="auto" w:fill="auto"/>
            <w:vAlign w:val="center"/>
          </w:tcPr>
          <w:p w14:paraId="6CAF7C1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公开竞争性谈判</w:t>
            </w:r>
          </w:p>
        </w:tc>
        <w:tc>
          <w:tcPr>
            <w:tcW w:w="365" w:type="dxa"/>
            <w:tcBorders>
              <w:top w:val="single" w:sz="4" w:space="0" w:color="auto"/>
              <w:left w:val="single" w:sz="4" w:space="0" w:color="000000"/>
              <w:bottom w:val="single" w:sz="4" w:space="0" w:color="auto"/>
              <w:right w:val="single" w:sz="4" w:space="0" w:color="000000"/>
            </w:tcBorders>
            <w:shd w:val="clear" w:color="auto" w:fill="auto"/>
            <w:vAlign w:val="center"/>
          </w:tcPr>
          <w:p w14:paraId="23378CC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318" w:type="dxa"/>
            <w:tcBorders>
              <w:top w:val="single" w:sz="4" w:space="0" w:color="auto"/>
              <w:left w:val="single" w:sz="4" w:space="0" w:color="000000"/>
              <w:bottom w:val="single" w:sz="4" w:space="0" w:color="auto"/>
              <w:right w:val="single" w:sz="4" w:space="0" w:color="000000"/>
            </w:tcBorders>
            <w:shd w:val="clear" w:color="auto" w:fill="auto"/>
            <w:vAlign w:val="center"/>
          </w:tcPr>
          <w:p w14:paraId="251FAB18"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7" w:type="dxa"/>
            <w:vMerge/>
            <w:tcBorders>
              <w:left w:val="single" w:sz="4" w:space="0" w:color="000000"/>
              <w:right w:val="single" w:sz="4" w:space="0" w:color="000000"/>
            </w:tcBorders>
            <w:shd w:val="clear" w:color="auto" w:fill="auto"/>
            <w:vAlign w:val="center"/>
          </w:tcPr>
          <w:p w14:paraId="4AF38F89"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6" w:type="dxa"/>
            <w:vMerge/>
            <w:tcBorders>
              <w:left w:val="single" w:sz="4" w:space="0" w:color="000000"/>
              <w:right w:val="single" w:sz="4" w:space="0" w:color="000000"/>
            </w:tcBorders>
            <w:shd w:val="clear" w:color="auto" w:fill="auto"/>
            <w:vAlign w:val="center"/>
          </w:tcPr>
          <w:p w14:paraId="7CD6501C"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44CC3E1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西宁九正电子科技有限公司</w:t>
            </w:r>
          </w:p>
        </w:tc>
        <w:tc>
          <w:tcPr>
            <w:tcW w:w="572" w:type="dxa"/>
            <w:tcBorders>
              <w:top w:val="single" w:sz="4" w:space="0" w:color="auto"/>
              <w:left w:val="single" w:sz="4" w:space="0" w:color="000000"/>
              <w:bottom w:val="single" w:sz="4" w:space="0" w:color="auto"/>
              <w:right w:val="single" w:sz="4" w:space="0" w:color="000000"/>
            </w:tcBorders>
            <w:shd w:val="clear" w:color="auto" w:fill="auto"/>
            <w:vAlign w:val="center"/>
          </w:tcPr>
          <w:p w14:paraId="6A775611" w14:textId="77777777" w:rsidR="00FD4554" w:rsidRDefault="00FD4554" w:rsidP="00A15B18">
            <w:pPr>
              <w:widowControl/>
              <w:jc w:val="center"/>
              <w:textAlignment w:val="center"/>
              <w:rPr>
                <w:rFonts w:ascii="宋体" w:hAnsi="宋体" w:cs="宋体"/>
                <w:color w:val="000000"/>
                <w:kern w:val="0"/>
                <w:sz w:val="16"/>
                <w:szCs w:val="16"/>
                <w:lang w:bidi="ar"/>
              </w:rPr>
            </w:pPr>
            <w:proofErr w:type="gramStart"/>
            <w:r>
              <w:rPr>
                <w:rFonts w:ascii="宋体" w:hAnsi="宋体" w:cs="宋体" w:hint="eastAsia"/>
                <w:color w:val="000000"/>
                <w:kern w:val="0"/>
                <w:sz w:val="16"/>
                <w:szCs w:val="16"/>
                <w:lang w:bidi="ar"/>
              </w:rPr>
              <w:t>国网青海海北供电公司</w:t>
            </w:r>
            <w:proofErr w:type="gramEnd"/>
            <w:r>
              <w:rPr>
                <w:rFonts w:ascii="宋体" w:hAnsi="宋体" w:cs="宋体" w:hint="eastAsia"/>
                <w:color w:val="000000"/>
                <w:kern w:val="0"/>
                <w:sz w:val="16"/>
                <w:szCs w:val="16"/>
                <w:lang w:bidi="ar"/>
              </w:rPr>
              <w:t>2022年调度自动化系统及辅助设施硬件维修保养</w:t>
            </w:r>
          </w:p>
        </w:tc>
        <w:tc>
          <w:tcPr>
            <w:tcW w:w="607" w:type="dxa"/>
            <w:vMerge/>
            <w:tcBorders>
              <w:left w:val="single" w:sz="4" w:space="0" w:color="000000"/>
              <w:right w:val="single" w:sz="4" w:space="0" w:color="000000"/>
            </w:tcBorders>
            <w:shd w:val="clear" w:color="auto" w:fill="auto"/>
            <w:vAlign w:val="center"/>
          </w:tcPr>
          <w:p w14:paraId="7F2DB638"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17B47FB4"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电脑网络配件</w:t>
            </w:r>
          </w:p>
        </w:tc>
        <w:tc>
          <w:tcPr>
            <w:tcW w:w="408" w:type="dxa"/>
            <w:tcBorders>
              <w:top w:val="single" w:sz="4" w:space="0" w:color="auto"/>
              <w:left w:val="single" w:sz="4" w:space="0" w:color="000000"/>
              <w:bottom w:val="single" w:sz="4" w:space="0" w:color="auto"/>
              <w:right w:val="single" w:sz="4" w:space="0" w:color="000000"/>
            </w:tcBorders>
            <w:shd w:val="clear" w:color="auto" w:fill="auto"/>
            <w:vAlign w:val="center"/>
          </w:tcPr>
          <w:p w14:paraId="0293CB8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批</w:t>
            </w: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7AF390D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w:t>
            </w:r>
          </w:p>
        </w:tc>
        <w:tc>
          <w:tcPr>
            <w:tcW w:w="533" w:type="dxa"/>
            <w:tcBorders>
              <w:top w:val="single" w:sz="4" w:space="0" w:color="auto"/>
              <w:left w:val="single" w:sz="4" w:space="0" w:color="000000"/>
              <w:bottom w:val="single" w:sz="4" w:space="0" w:color="auto"/>
              <w:right w:val="single" w:sz="4" w:space="0" w:color="000000"/>
            </w:tcBorders>
            <w:shd w:val="clear" w:color="auto" w:fill="auto"/>
            <w:vAlign w:val="center"/>
          </w:tcPr>
          <w:p w14:paraId="6D07AA8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13</w:t>
            </w:r>
          </w:p>
        </w:tc>
        <w:tc>
          <w:tcPr>
            <w:tcW w:w="723" w:type="dxa"/>
            <w:tcBorders>
              <w:top w:val="single" w:sz="4" w:space="0" w:color="auto"/>
              <w:left w:val="single" w:sz="4" w:space="0" w:color="000000"/>
              <w:bottom w:val="single" w:sz="4" w:space="0" w:color="auto"/>
              <w:right w:val="single" w:sz="4" w:space="0" w:color="000000"/>
            </w:tcBorders>
            <w:shd w:val="clear" w:color="auto" w:fill="auto"/>
            <w:vAlign w:val="center"/>
          </w:tcPr>
          <w:p w14:paraId="5A25A62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0.2900</w:t>
            </w:r>
          </w:p>
        </w:tc>
        <w:tc>
          <w:tcPr>
            <w:tcW w:w="430" w:type="dxa"/>
            <w:tcBorders>
              <w:top w:val="single" w:sz="4" w:space="0" w:color="auto"/>
              <w:left w:val="single" w:sz="4" w:space="0" w:color="000000"/>
              <w:bottom w:val="single" w:sz="4" w:space="0" w:color="auto"/>
              <w:right w:val="single" w:sz="4" w:space="0" w:color="000000"/>
            </w:tcBorders>
            <w:shd w:val="clear" w:color="auto" w:fill="auto"/>
            <w:vAlign w:val="center"/>
          </w:tcPr>
          <w:p w14:paraId="716501E8"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13</w:t>
            </w:r>
          </w:p>
        </w:tc>
        <w:tc>
          <w:tcPr>
            <w:tcW w:w="626" w:type="dxa"/>
            <w:tcBorders>
              <w:top w:val="single" w:sz="4" w:space="0" w:color="auto"/>
              <w:left w:val="single" w:sz="4" w:space="0" w:color="000000"/>
              <w:bottom w:val="single" w:sz="4" w:space="0" w:color="auto"/>
              <w:right w:val="single" w:sz="4" w:space="0" w:color="000000"/>
            </w:tcBorders>
            <w:shd w:val="clear" w:color="auto" w:fill="auto"/>
            <w:vAlign w:val="center"/>
          </w:tcPr>
          <w:p w14:paraId="4B07214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合同签订后45日历日内</w:t>
            </w:r>
          </w:p>
        </w:tc>
        <w:tc>
          <w:tcPr>
            <w:tcW w:w="510" w:type="dxa"/>
            <w:tcBorders>
              <w:top w:val="single" w:sz="4" w:space="0" w:color="auto"/>
              <w:left w:val="single" w:sz="4" w:space="0" w:color="000000"/>
              <w:bottom w:val="single" w:sz="4" w:space="0" w:color="auto"/>
              <w:right w:val="single" w:sz="4" w:space="0" w:color="000000"/>
            </w:tcBorders>
            <w:shd w:val="clear" w:color="auto" w:fill="auto"/>
            <w:vAlign w:val="center"/>
          </w:tcPr>
          <w:p w14:paraId="6B93C41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甲方指定地点/地面交货</w:t>
            </w:r>
          </w:p>
        </w:tc>
        <w:tc>
          <w:tcPr>
            <w:tcW w:w="541" w:type="dxa"/>
            <w:tcBorders>
              <w:top w:val="single" w:sz="4" w:space="0" w:color="auto"/>
              <w:left w:val="single" w:sz="4" w:space="0" w:color="000000"/>
              <w:bottom w:val="single" w:sz="4" w:space="0" w:color="auto"/>
              <w:right w:val="single" w:sz="4" w:space="0" w:color="000000"/>
            </w:tcBorders>
            <w:shd w:val="clear" w:color="auto" w:fill="auto"/>
            <w:vAlign w:val="center"/>
          </w:tcPr>
          <w:p w14:paraId="1ED7259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8D290" w14:textId="77777777" w:rsidR="00FD4554" w:rsidRDefault="00FD4554" w:rsidP="00A15B18">
            <w:pPr>
              <w:jc w:val="center"/>
              <w:rPr>
                <w:rFonts w:ascii="宋体" w:hAnsi="宋体" w:cs="宋体"/>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2C29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制造商或代理商、集货商</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F0FD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06D4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DD88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947D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5694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3C94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D09B3"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9E34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r>
      <w:tr w:rsidR="00FD4554" w14:paraId="520D1A0B" w14:textId="77777777" w:rsidTr="00A15B18">
        <w:trPr>
          <w:trHeight w:val="100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3B180" w14:textId="77777777" w:rsidR="00FD4554" w:rsidRDefault="00FD4554" w:rsidP="00A15B18">
            <w:pPr>
              <w:widowControl/>
              <w:jc w:val="center"/>
              <w:textAlignment w:val="center"/>
              <w:rPr>
                <w:rFonts w:ascii="宋体" w:hAnsi="宋体" w:cs="宋体"/>
                <w:color w:val="000000"/>
                <w:kern w:val="0"/>
                <w:sz w:val="12"/>
                <w:szCs w:val="12"/>
                <w:lang w:bidi="ar"/>
              </w:rPr>
            </w:pPr>
            <w:r>
              <w:rPr>
                <w:rFonts w:ascii="宋体" w:hAnsi="宋体" w:cs="宋体" w:hint="eastAsia"/>
                <w:color w:val="000000"/>
                <w:kern w:val="0"/>
                <w:sz w:val="12"/>
                <w:szCs w:val="12"/>
                <w:lang w:bidi="ar"/>
              </w:rPr>
              <w:lastRenderedPageBreak/>
              <w:t>10</w:t>
            </w:r>
          </w:p>
        </w:tc>
        <w:tc>
          <w:tcPr>
            <w:tcW w:w="390" w:type="dxa"/>
            <w:vMerge/>
            <w:tcBorders>
              <w:left w:val="single" w:sz="4" w:space="0" w:color="000000"/>
              <w:right w:val="single" w:sz="4" w:space="0" w:color="000000"/>
            </w:tcBorders>
            <w:shd w:val="clear" w:color="auto" w:fill="auto"/>
            <w:vAlign w:val="center"/>
          </w:tcPr>
          <w:p w14:paraId="05DD4D8D"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311" w:type="dxa"/>
            <w:vMerge/>
            <w:tcBorders>
              <w:left w:val="single" w:sz="4" w:space="0" w:color="000000"/>
              <w:right w:val="single" w:sz="4" w:space="0" w:color="000000"/>
            </w:tcBorders>
            <w:shd w:val="clear" w:color="auto" w:fill="auto"/>
            <w:vAlign w:val="center"/>
          </w:tcPr>
          <w:p w14:paraId="15F4C9BB"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418" w:type="dxa"/>
            <w:tcBorders>
              <w:top w:val="single" w:sz="4" w:space="0" w:color="auto"/>
              <w:left w:val="single" w:sz="4" w:space="0" w:color="000000"/>
              <w:bottom w:val="single" w:sz="4" w:space="0" w:color="auto"/>
              <w:right w:val="single" w:sz="4" w:space="0" w:color="000000"/>
            </w:tcBorders>
            <w:shd w:val="clear" w:color="auto" w:fill="auto"/>
            <w:vAlign w:val="center"/>
          </w:tcPr>
          <w:p w14:paraId="6AEBC48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公开竞争性谈判</w:t>
            </w:r>
          </w:p>
        </w:tc>
        <w:tc>
          <w:tcPr>
            <w:tcW w:w="365" w:type="dxa"/>
            <w:tcBorders>
              <w:top w:val="single" w:sz="4" w:space="0" w:color="auto"/>
              <w:left w:val="single" w:sz="4" w:space="0" w:color="000000"/>
              <w:bottom w:val="single" w:sz="4" w:space="0" w:color="auto"/>
              <w:right w:val="single" w:sz="4" w:space="0" w:color="000000"/>
            </w:tcBorders>
            <w:shd w:val="clear" w:color="auto" w:fill="auto"/>
            <w:vAlign w:val="center"/>
          </w:tcPr>
          <w:p w14:paraId="71E0493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318" w:type="dxa"/>
            <w:tcBorders>
              <w:top w:val="single" w:sz="4" w:space="0" w:color="auto"/>
              <w:left w:val="single" w:sz="4" w:space="0" w:color="000000"/>
              <w:bottom w:val="single" w:sz="4" w:space="0" w:color="auto"/>
              <w:right w:val="single" w:sz="4" w:space="0" w:color="000000"/>
            </w:tcBorders>
            <w:shd w:val="clear" w:color="auto" w:fill="auto"/>
            <w:vAlign w:val="center"/>
          </w:tcPr>
          <w:p w14:paraId="44657D5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7" w:type="dxa"/>
            <w:vMerge/>
            <w:tcBorders>
              <w:left w:val="single" w:sz="4" w:space="0" w:color="000000"/>
              <w:right w:val="single" w:sz="4" w:space="0" w:color="000000"/>
            </w:tcBorders>
            <w:shd w:val="clear" w:color="auto" w:fill="auto"/>
            <w:vAlign w:val="center"/>
          </w:tcPr>
          <w:p w14:paraId="0486AC5B"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6" w:type="dxa"/>
            <w:vMerge/>
            <w:tcBorders>
              <w:left w:val="single" w:sz="4" w:space="0" w:color="000000"/>
              <w:right w:val="single" w:sz="4" w:space="0" w:color="000000"/>
            </w:tcBorders>
            <w:shd w:val="clear" w:color="auto" w:fill="auto"/>
            <w:vAlign w:val="center"/>
          </w:tcPr>
          <w:p w14:paraId="3D8EDD8D"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2CD6306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西宁九正电子科技有限公司</w:t>
            </w:r>
          </w:p>
        </w:tc>
        <w:tc>
          <w:tcPr>
            <w:tcW w:w="572" w:type="dxa"/>
            <w:tcBorders>
              <w:top w:val="single" w:sz="4" w:space="0" w:color="auto"/>
              <w:left w:val="single" w:sz="4" w:space="0" w:color="000000"/>
              <w:bottom w:val="single" w:sz="4" w:space="0" w:color="auto"/>
              <w:right w:val="single" w:sz="4" w:space="0" w:color="000000"/>
            </w:tcBorders>
            <w:shd w:val="clear" w:color="auto" w:fill="auto"/>
            <w:vAlign w:val="center"/>
          </w:tcPr>
          <w:p w14:paraId="300CCD5E" w14:textId="77777777" w:rsidR="00FD4554" w:rsidRDefault="00FD4554" w:rsidP="00A15B18">
            <w:pPr>
              <w:widowControl/>
              <w:jc w:val="center"/>
              <w:textAlignment w:val="center"/>
              <w:rPr>
                <w:rFonts w:ascii="宋体" w:hAnsi="宋体" w:cs="宋体"/>
                <w:color w:val="000000"/>
                <w:kern w:val="0"/>
                <w:sz w:val="16"/>
                <w:szCs w:val="16"/>
                <w:lang w:bidi="ar"/>
              </w:rPr>
            </w:pPr>
            <w:proofErr w:type="gramStart"/>
            <w:r>
              <w:rPr>
                <w:rFonts w:ascii="宋体" w:hAnsi="宋体" w:cs="宋体" w:hint="eastAsia"/>
                <w:color w:val="000000"/>
                <w:kern w:val="0"/>
                <w:sz w:val="16"/>
                <w:szCs w:val="16"/>
                <w:lang w:bidi="ar"/>
              </w:rPr>
              <w:t>国网西宁</w:t>
            </w:r>
            <w:proofErr w:type="gramEnd"/>
            <w:r>
              <w:rPr>
                <w:rFonts w:ascii="宋体" w:hAnsi="宋体" w:cs="宋体" w:hint="eastAsia"/>
                <w:color w:val="000000"/>
                <w:kern w:val="0"/>
                <w:sz w:val="16"/>
                <w:szCs w:val="16"/>
                <w:lang w:bidi="ar"/>
              </w:rPr>
              <w:t>供电公司2022年配电自动化系统硬件及辅助设施维修</w:t>
            </w:r>
          </w:p>
        </w:tc>
        <w:tc>
          <w:tcPr>
            <w:tcW w:w="607" w:type="dxa"/>
            <w:vMerge/>
            <w:tcBorders>
              <w:left w:val="single" w:sz="4" w:space="0" w:color="000000"/>
              <w:right w:val="single" w:sz="4" w:space="0" w:color="000000"/>
            </w:tcBorders>
            <w:shd w:val="clear" w:color="auto" w:fill="auto"/>
            <w:vAlign w:val="center"/>
          </w:tcPr>
          <w:p w14:paraId="762F6E14"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149EFAC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电脑网络配件</w:t>
            </w:r>
          </w:p>
        </w:tc>
        <w:tc>
          <w:tcPr>
            <w:tcW w:w="408" w:type="dxa"/>
            <w:tcBorders>
              <w:top w:val="single" w:sz="4" w:space="0" w:color="auto"/>
              <w:left w:val="single" w:sz="4" w:space="0" w:color="000000"/>
              <w:bottom w:val="single" w:sz="4" w:space="0" w:color="auto"/>
              <w:right w:val="single" w:sz="4" w:space="0" w:color="000000"/>
            </w:tcBorders>
            <w:shd w:val="clear" w:color="auto" w:fill="auto"/>
            <w:vAlign w:val="center"/>
          </w:tcPr>
          <w:p w14:paraId="3207E53C"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批</w:t>
            </w: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73F1FE1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w:t>
            </w:r>
          </w:p>
        </w:tc>
        <w:tc>
          <w:tcPr>
            <w:tcW w:w="533" w:type="dxa"/>
            <w:tcBorders>
              <w:top w:val="single" w:sz="4" w:space="0" w:color="auto"/>
              <w:left w:val="single" w:sz="4" w:space="0" w:color="000000"/>
              <w:bottom w:val="single" w:sz="4" w:space="0" w:color="auto"/>
              <w:right w:val="single" w:sz="4" w:space="0" w:color="000000"/>
            </w:tcBorders>
            <w:shd w:val="clear" w:color="auto" w:fill="auto"/>
            <w:vAlign w:val="center"/>
          </w:tcPr>
          <w:p w14:paraId="25ACD92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13</w:t>
            </w:r>
          </w:p>
        </w:tc>
        <w:tc>
          <w:tcPr>
            <w:tcW w:w="723" w:type="dxa"/>
            <w:tcBorders>
              <w:top w:val="single" w:sz="4" w:space="0" w:color="auto"/>
              <w:left w:val="single" w:sz="4" w:space="0" w:color="000000"/>
              <w:bottom w:val="single" w:sz="4" w:space="0" w:color="auto"/>
              <w:right w:val="single" w:sz="4" w:space="0" w:color="000000"/>
            </w:tcBorders>
            <w:shd w:val="clear" w:color="auto" w:fill="auto"/>
            <w:vAlign w:val="center"/>
          </w:tcPr>
          <w:p w14:paraId="73125958"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2.6000</w:t>
            </w:r>
          </w:p>
        </w:tc>
        <w:tc>
          <w:tcPr>
            <w:tcW w:w="430" w:type="dxa"/>
            <w:tcBorders>
              <w:top w:val="single" w:sz="4" w:space="0" w:color="auto"/>
              <w:left w:val="single" w:sz="4" w:space="0" w:color="000000"/>
              <w:bottom w:val="single" w:sz="4" w:space="0" w:color="auto"/>
              <w:right w:val="single" w:sz="4" w:space="0" w:color="000000"/>
            </w:tcBorders>
            <w:shd w:val="clear" w:color="auto" w:fill="auto"/>
            <w:vAlign w:val="center"/>
          </w:tcPr>
          <w:p w14:paraId="21FA721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13</w:t>
            </w:r>
          </w:p>
        </w:tc>
        <w:tc>
          <w:tcPr>
            <w:tcW w:w="626" w:type="dxa"/>
            <w:tcBorders>
              <w:top w:val="single" w:sz="4" w:space="0" w:color="auto"/>
              <w:left w:val="single" w:sz="4" w:space="0" w:color="000000"/>
              <w:bottom w:val="single" w:sz="4" w:space="0" w:color="auto"/>
              <w:right w:val="single" w:sz="4" w:space="0" w:color="000000"/>
            </w:tcBorders>
            <w:shd w:val="clear" w:color="auto" w:fill="auto"/>
            <w:vAlign w:val="center"/>
          </w:tcPr>
          <w:p w14:paraId="1FF6BBA3"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合同签订后45日历日内</w:t>
            </w:r>
          </w:p>
        </w:tc>
        <w:tc>
          <w:tcPr>
            <w:tcW w:w="510" w:type="dxa"/>
            <w:tcBorders>
              <w:top w:val="single" w:sz="4" w:space="0" w:color="auto"/>
              <w:left w:val="single" w:sz="4" w:space="0" w:color="000000"/>
              <w:bottom w:val="single" w:sz="4" w:space="0" w:color="auto"/>
              <w:right w:val="single" w:sz="4" w:space="0" w:color="000000"/>
            </w:tcBorders>
            <w:shd w:val="clear" w:color="auto" w:fill="auto"/>
            <w:vAlign w:val="center"/>
          </w:tcPr>
          <w:p w14:paraId="57891E4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甲方指定地点/地面交货</w:t>
            </w:r>
          </w:p>
        </w:tc>
        <w:tc>
          <w:tcPr>
            <w:tcW w:w="541" w:type="dxa"/>
            <w:tcBorders>
              <w:top w:val="single" w:sz="4" w:space="0" w:color="auto"/>
              <w:left w:val="single" w:sz="4" w:space="0" w:color="000000"/>
              <w:bottom w:val="single" w:sz="4" w:space="0" w:color="auto"/>
              <w:right w:val="single" w:sz="4" w:space="0" w:color="000000"/>
            </w:tcBorders>
            <w:shd w:val="clear" w:color="auto" w:fill="auto"/>
            <w:vAlign w:val="center"/>
          </w:tcPr>
          <w:p w14:paraId="425C51C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93486" w14:textId="77777777" w:rsidR="00FD4554" w:rsidRDefault="00FD4554" w:rsidP="00A15B18">
            <w:pPr>
              <w:jc w:val="center"/>
              <w:rPr>
                <w:rFonts w:ascii="宋体" w:hAnsi="宋体" w:cs="宋体"/>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0E998"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制造商或代理商、集货商</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E6228"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86EA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8BEA7"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6CDE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7055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3D6C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489A3"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0DBCC"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r>
      <w:tr w:rsidR="00FD4554" w14:paraId="5193FD96" w14:textId="77777777" w:rsidTr="00A15B18">
        <w:trPr>
          <w:trHeight w:val="100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CF86D" w14:textId="77777777" w:rsidR="00FD4554" w:rsidRDefault="00FD4554" w:rsidP="00A15B18">
            <w:pPr>
              <w:widowControl/>
              <w:jc w:val="center"/>
              <w:textAlignment w:val="center"/>
              <w:rPr>
                <w:rFonts w:ascii="宋体" w:hAnsi="宋体" w:cs="宋体"/>
                <w:color w:val="000000"/>
                <w:kern w:val="0"/>
                <w:sz w:val="12"/>
                <w:szCs w:val="12"/>
                <w:lang w:bidi="ar"/>
              </w:rPr>
            </w:pPr>
            <w:r>
              <w:rPr>
                <w:rFonts w:ascii="宋体" w:hAnsi="宋体" w:cs="宋体" w:hint="eastAsia"/>
                <w:color w:val="000000"/>
                <w:kern w:val="0"/>
                <w:sz w:val="12"/>
                <w:szCs w:val="12"/>
                <w:lang w:bidi="ar"/>
              </w:rPr>
              <w:t>11</w:t>
            </w:r>
          </w:p>
        </w:tc>
        <w:tc>
          <w:tcPr>
            <w:tcW w:w="390" w:type="dxa"/>
            <w:vMerge/>
            <w:tcBorders>
              <w:left w:val="single" w:sz="4" w:space="0" w:color="000000"/>
              <w:right w:val="single" w:sz="4" w:space="0" w:color="000000"/>
            </w:tcBorders>
            <w:shd w:val="clear" w:color="auto" w:fill="auto"/>
            <w:vAlign w:val="center"/>
          </w:tcPr>
          <w:p w14:paraId="15C36509"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311" w:type="dxa"/>
            <w:vMerge/>
            <w:tcBorders>
              <w:left w:val="single" w:sz="4" w:space="0" w:color="000000"/>
              <w:bottom w:val="single" w:sz="4" w:space="0" w:color="auto"/>
              <w:right w:val="single" w:sz="4" w:space="0" w:color="000000"/>
            </w:tcBorders>
            <w:shd w:val="clear" w:color="auto" w:fill="auto"/>
            <w:vAlign w:val="center"/>
          </w:tcPr>
          <w:p w14:paraId="0407D248"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418" w:type="dxa"/>
            <w:tcBorders>
              <w:top w:val="single" w:sz="4" w:space="0" w:color="auto"/>
              <w:left w:val="single" w:sz="4" w:space="0" w:color="000000"/>
              <w:bottom w:val="single" w:sz="4" w:space="0" w:color="auto"/>
              <w:right w:val="single" w:sz="4" w:space="0" w:color="000000"/>
            </w:tcBorders>
            <w:shd w:val="clear" w:color="auto" w:fill="auto"/>
            <w:vAlign w:val="center"/>
          </w:tcPr>
          <w:p w14:paraId="3B1AB6A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公开竞争性谈判</w:t>
            </w:r>
          </w:p>
        </w:tc>
        <w:tc>
          <w:tcPr>
            <w:tcW w:w="365" w:type="dxa"/>
            <w:tcBorders>
              <w:top w:val="single" w:sz="4" w:space="0" w:color="auto"/>
              <w:left w:val="single" w:sz="4" w:space="0" w:color="000000"/>
              <w:bottom w:val="single" w:sz="4" w:space="0" w:color="auto"/>
              <w:right w:val="single" w:sz="4" w:space="0" w:color="000000"/>
            </w:tcBorders>
            <w:shd w:val="clear" w:color="auto" w:fill="auto"/>
            <w:vAlign w:val="center"/>
          </w:tcPr>
          <w:p w14:paraId="0ADCE0E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318" w:type="dxa"/>
            <w:tcBorders>
              <w:top w:val="single" w:sz="4" w:space="0" w:color="auto"/>
              <w:left w:val="single" w:sz="4" w:space="0" w:color="000000"/>
              <w:bottom w:val="single" w:sz="4" w:space="0" w:color="auto"/>
              <w:right w:val="single" w:sz="4" w:space="0" w:color="000000"/>
            </w:tcBorders>
            <w:shd w:val="clear" w:color="auto" w:fill="auto"/>
            <w:vAlign w:val="center"/>
          </w:tcPr>
          <w:p w14:paraId="56ABFFE3"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7" w:type="dxa"/>
            <w:vMerge/>
            <w:tcBorders>
              <w:left w:val="single" w:sz="4" w:space="0" w:color="000000"/>
              <w:bottom w:val="single" w:sz="4" w:space="0" w:color="auto"/>
              <w:right w:val="single" w:sz="4" w:space="0" w:color="000000"/>
            </w:tcBorders>
            <w:shd w:val="clear" w:color="auto" w:fill="auto"/>
            <w:vAlign w:val="center"/>
          </w:tcPr>
          <w:p w14:paraId="1F8493BD"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6" w:type="dxa"/>
            <w:vMerge/>
            <w:tcBorders>
              <w:left w:val="single" w:sz="4" w:space="0" w:color="000000"/>
              <w:bottom w:val="single" w:sz="4" w:space="0" w:color="auto"/>
              <w:right w:val="single" w:sz="4" w:space="0" w:color="000000"/>
            </w:tcBorders>
            <w:shd w:val="clear" w:color="auto" w:fill="auto"/>
            <w:vAlign w:val="center"/>
          </w:tcPr>
          <w:p w14:paraId="3C247F32"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5F306A38"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西宁九正电子科技有限公司</w:t>
            </w:r>
          </w:p>
        </w:tc>
        <w:tc>
          <w:tcPr>
            <w:tcW w:w="572" w:type="dxa"/>
            <w:tcBorders>
              <w:top w:val="single" w:sz="4" w:space="0" w:color="auto"/>
              <w:left w:val="single" w:sz="4" w:space="0" w:color="000000"/>
              <w:bottom w:val="single" w:sz="4" w:space="0" w:color="auto"/>
              <w:right w:val="single" w:sz="4" w:space="0" w:color="000000"/>
            </w:tcBorders>
            <w:shd w:val="clear" w:color="auto" w:fill="auto"/>
            <w:vAlign w:val="center"/>
          </w:tcPr>
          <w:p w14:paraId="5F67C401" w14:textId="77777777" w:rsidR="00FD4554" w:rsidRDefault="00FD4554" w:rsidP="00A15B18">
            <w:pPr>
              <w:widowControl/>
              <w:jc w:val="center"/>
              <w:textAlignment w:val="center"/>
              <w:rPr>
                <w:rFonts w:ascii="宋体" w:hAnsi="宋体" w:cs="宋体"/>
                <w:color w:val="000000"/>
                <w:kern w:val="0"/>
                <w:sz w:val="16"/>
                <w:szCs w:val="16"/>
                <w:lang w:bidi="ar"/>
              </w:rPr>
            </w:pPr>
            <w:proofErr w:type="gramStart"/>
            <w:r>
              <w:rPr>
                <w:rFonts w:ascii="宋体" w:hAnsi="宋体" w:cs="宋体" w:hint="eastAsia"/>
                <w:color w:val="000000"/>
                <w:kern w:val="0"/>
                <w:sz w:val="16"/>
                <w:szCs w:val="16"/>
                <w:lang w:bidi="ar"/>
              </w:rPr>
              <w:t>国网青海黄化供电公司</w:t>
            </w:r>
            <w:proofErr w:type="gramEnd"/>
            <w:r>
              <w:rPr>
                <w:rFonts w:ascii="宋体" w:hAnsi="宋体" w:cs="宋体" w:hint="eastAsia"/>
                <w:color w:val="000000"/>
                <w:kern w:val="0"/>
                <w:sz w:val="16"/>
                <w:szCs w:val="16"/>
                <w:lang w:bidi="ar"/>
              </w:rPr>
              <w:t>2022年信息通信低端业务运维服务</w:t>
            </w:r>
          </w:p>
        </w:tc>
        <w:tc>
          <w:tcPr>
            <w:tcW w:w="607" w:type="dxa"/>
            <w:vMerge/>
            <w:tcBorders>
              <w:left w:val="single" w:sz="4" w:space="0" w:color="000000"/>
              <w:bottom w:val="single" w:sz="4" w:space="0" w:color="auto"/>
              <w:right w:val="single" w:sz="4" w:space="0" w:color="000000"/>
            </w:tcBorders>
            <w:shd w:val="clear" w:color="auto" w:fill="auto"/>
            <w:vAlign w:val="center"/>
          </w:tcPr>
          <w:p w14:paraId="2AD73627"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1D453D34"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电脑网络配件</w:t>
            </w:r>
          </w:p>
        </w:tc>
        <w:tc>
          <w:tcPr>
            <w:tcW w:w="408" w:type="dxa"/>
            <w:tcBorders>
              <w:top w:val="single" w:sz="4" w:space="0" w:color="auto"/>
              <w:left w:val="single" w:sz="4" w:space="0" w:color="000000"/>
              <w:bottom w:val="single" w:sz="4" w:space="0" w:color="auto"/>
              <w:right w:val="single" w:sz="4" w:space="0" w:color="000000"/>
            </w:tcBorders>
            <w:shd w:val="clear" w:color="auto" w:fill="auto"/>
            <w:vAlign w:val="center"/>
          </w:tcPr>
          <w:p w14:paraId="0449AED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批</w:t>
            </w: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19C605E4"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w:t>
            </w:r>
          </w:p>
        </w:tc>
        <w:tc>
          <w:tcPr>
            <w:tcW w:w="533" w:type="dxa"/>
            <w:tcBorders>
              <w:top w:val="single" w:sz="4" w:space="0" w:color="auto"/>
              <w:left w:val="single" w:sz="4" w:space="0" w:color="000000"/>
              <w:bottom w:val="single" w:sz="4" w:space="0" w:color="auto"/>
              <w:right w:val="single" w:sz="4" w:space="0" w:color="000000"/>
            </w:tcBorders>
            <w:shd w:val="clear" w:color="auto" w:fill="auto"/>
            <w:vAlign w:val="center"/>
          </w:tcPr>
          <w:p w14:paraId="5CDCB8B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13</w:t>
            </w:r>
          </w:p>
        </w:tc>
        <w:tc>
          <w:tcPr>
            <w:tcW w:w="723" w:type="dxa"/>
            <w:tcBorders>
              <w:top w:val="single" w:sz="4" w:space="0" w:color="auto"/>
              <w:left w:val="single" w:sz="4" w:space="0" w:color="000000"/>
              <w:bottom w:val="single" w:sz="4" w:space="0" w:color="auto"/>
              <w:right w:val="single" w:sz="4" w:space="0" w:color="000000"/>
            </w:tcBorders>
            <w:shd w:val="clear" w:color="auto" w:fill="auto"/>
            <w:vAlign w:val="center"/>
          </w:tcPr>
          <w:p w14:paraId="1AA844B7"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4.9000</w:t>
            </w:r>
          </w:p>
        </w:tc>
        <w:tc>
          <w:tcPr>
            <w:tcW w:w="430" w:type="dxa"/>
            <w:tcBorders>
              <w:top w:val="single" w:sz="4" w:space="0" w:color="auto"/>
              <w:left w:val="single" w:sz="4" w:space="0" w:color="000000"/>
              <w:bottom w:val="single" w:sz="4" w:space="0" w:color="auto"/>
              <w:right w:val="single" w:sz="4" w:space="0" w:color="000000"/>
            </w:tcBorders>
            <w:shd w:val="clear" w:color="auto" w:fill="auto"/>
            <w:vAlign w:val="center"/>
          </w:tcPr>
          <w:p w14:paraId="4460E557"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13</w:t>
            </w:r>
          </w:p>
        </w:tc>
        <w:tc>
          <w:tcPr>
            <w:tcW w:w="626" w:type="dxa"/>
            <w:tcBorders>
              <w:top w:val="single" w:sz="4" w:space="0" w:color="auto"/>
              <w:left w:val="single" w:sz="4" w:space="0" w:color="000000"/>
              <w:bottom w:val="single" w:sz="4" w:space="0" w:color="auto"/>
              <w:right w:val="single" w:sz="4" w:space="0" w:color="000000"/>
            </w:tcBorders>
            <w:shd w:val="clear" w:color="auto" w:fill="auto"/>
            <w:vAlign w:val="center"/>
          </w:tcPr>
          <w:p w14:paraId="544B11AC"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合同签订后45日历日内</w:t>
            </w:r>
          </w:p>
        </w:tc>
        <w:tc>
          <w:tcPr>
            <w:tcW w:w="510" w:type="dxa"/>
            <w:tcBorders>
              <w:top w:val="single" w:sz="4" w:space="0" w:color="auto"/>
              <w:left w:val="single" w:sz="4" w:space="0" w:color="000000"/>
              <w:bottom w:val="single" w:sz="4" w:space="0" w:color="auto"/>
              <w:right w:val="single" w:sz="4" w:space="0" w:color="000000"/>
            </w:tcBorders>
            <w:shd w:val="clear" w:color="auto" w:fill="auto"/>
            <w:vAlign w:val="center"/>
          </w:tcPr>
          <w:p w14:paraId="5EF1CFD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甲方指定地点/地面交货</w:t>
            </w:r>
          </w:p>
        </w:tc>
        <w:tc>
          <w:tcPr>
            <w:tcW w:w="541" w:type="dxa"/>
            <w:tcBorders>
              <w:top w:val="single" w:sz="4" w:space="0" w:color="auto"/>
              <w:left w:val="single" w:sz="4" w:space="0" w:color="000000"/>
              <w:bottom w:val="single" w:sz="4" w:space="0" w:color="auto"/>
              <w:right w:val="single" w:sz="4" w:space="0" w:color="000000"/>
            </w:tcBorders>
            <w:shd w:val="clear" w:color="auto" w:fill="auto"/>
            <w:vAlign w:val="center"/>
          </w:tcPr>
          <w:p w14:paraId="7DC0766C"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C1A53" w14:textId="77777777" w:rsidR="00FD4554" w:rsidRDefault="00FD4554" w:rsidP="00A15B18">
            <w:pPr>
              <w:jc w:val="center"/>
              <w:rPr>
                <w:rFonts w:ascii="宋体" w:hAnsi="宋体" w:cs="宋体"/>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ABD3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制造商或代理商、集货商</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8CEE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54B8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05AC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870F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2CCA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3ED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0C67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9DA2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r>
      <w:tr w:rsidR="00FD4554" w14:paraId="57AB2939" w14:textId="77777777" w:rsidTr="00A15B18">
        <w:trPr>
          <w:trHeight w:val="100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44C65" w14:textId="77777777" w:rsidR="00FD4554" w:rsidRDefault="00FD4554" w:rsidP="00A15B18">
            <w:pPr>
              <w:widowControl/>
              <w:jc w:val="center"/>
              <w:textAlignment w:val="center"/>
              <w:rPr>
                <w:rFonts w:ascii="宋体" w:hAnsi="宋体" w:cs="宋体"/>
                <w:color w:val="000000"/>
                <w:kern w:val="0"/>
                <w:sz w:val="12"/>
                <w:szCs w:val="12"/>
                <w:lang w:bidi="ar"/>
              </w:rPr>
            </w:pPr>
            <w:r>
              <w:rPr>
                <w:rFonts w:ascii="宋体" w:hAnsi="宋体" w:cs="宋体" w:hint="eastAsia"/>
                <w:color w:val="000000"/>
                <w:kern w:val="0"/>
                <w:sz w:val="12"/>
                <w:szCs w:val="12"/>
                <w:lang w:bidi="ar"/>
              </w:rPr>
              <w:t>12</w:t>
            </w:r>
          </w:p>
        </w:tc>
        <w:tc>
          <w:tcPr>
            <w:tcW w:w="390" w:type="dxa"/>
            <w:vMerge/>
            <w:tcBorders>
              <w:left w:val="single" w:sz="4" w:space="0" w:color="000000"/>
              <w:right w:val="single" w:sz="4" w:space="0" w:color="000000"/>
            </w:tcBorders>
            <w:shd w:val="clear" w:color="auto" w:fill="auto"/>
            <w:vAlign w:val="center"/>
          </w:tcPr>
          <w:p w14:paraId="49A37D8E"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311" w:type="dxa"/>
            <w:vMerge w:val="restart"/>
            <w:tcBorders>
              <w:top w:val="single" w:sz="4" w:space="0" w:color="auto"/>
              <w:left w:val="single" w:sz="4" w:space="0" w:color="000000"/>
              <w:right w:val="single" w:sz="4" w:space="0" w:color="000000"/>
            </w:tcBorders>
            <w:shd w:val="clear" w:color="auto" w:fill="auto"/>
            <w:vAlign w:val="center"/>
          </w:tcPr>
          <w:p w14:paraId="201499A3"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包9-监控设备</w:t>
            </w:r>
            <w:r>
              <w:rPr>
                <w:rFonts w:ascii="宋体" w:hAnsi="宋体" w:cs="宋体" w:hint="eastAsia"/>
                <w:color w:val="000000"/>
                <w:kern w:val="0"/>
                <w:sz w:val="16"/>
                <w:szCs w:val="16"/>
                <w:lang w:bidi="ar"/>
              </w:rPr>
              <w:lastRenderedPageBreak/>
              <w:t>配件</w:t>
            </w:r>
          </w:p>
        </w:tc>
        <w:tc>
          <w:tcPr>
            <w:tcW w:w="418" w:type="dxa"/>
            <w:tcBorders>
              <w:top w:val="single" w:sz="4" w:space="0" w:color="auto"/>
              <w:left w:val="single" w:sz="4" w:space="0" w:color="000000"/>
              <w:bottom w:val="single" w:sz="4" w:space="0" w:color="auto"/>
              <w:right w:val="single" w:sz="4" w:space="0" w:color="000000"/>
            </w:tcBorders>
            <w:shd w:val="clear" w:color="auto" w:fill="auto"/>
            <w:vAlign w:val="center"/>
          </w:tcPr>
          <w:p w14:paraId="5156CF04"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lastRenderedPageBreak/>
              <w:t>公开竞争性谈判</w:t>
            </w:r>
          </w:p>
        </w:tc>
        <w:tc>
          <w:tcPr>
            <w:tcW w:w="365" w:type="dxa"/>
            <w:tcBorders>
              <w:top w:val="single" w:sz="4" w:space="0" w:color="auto"/>
              <w:left w:val="single" w:sz="4" w:space="0" w:color="000000"/>
              <w:bottom w:val="single" w:sz="4" w:space="0" w:color="auto"/>
              <w:right w:val="single" w:sz="4" w:space="0" w:color="000000"/>
            </w:tcBorders>
            <w:shd w:val="clear" w:color="auto" w:fill="auto"/>
            <w:vAlign w:val="center"/>
          </w:tcPr>
          <w:p w14:paraId="0A50AD44"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318" w:type="dxa"/>
            <w:tcBorders>
              <w:top w:val="single" w:sz="4" w:space="0" w:color="auto"/>
              <w:left w:val="single" w:sz="4" w:space="0" w:color="000000"/>
              <w:bottom w:val="single" w:sz="4" w:space="0" w:color="auto"/>
              <w:right w:val="single" w:sz="4" w:space="0" w:color="000000"/>
            </w:tcBorders>
            <w:shd w:val="clear" w:color="auto" w:fill="auto"/>
            <w:vAlign w:val="center"/>
          </w:tcPr>
          <w:p w14:paraId="5413B0E4"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7" w:type="dxa"/>
            <w:vMerge w:val="restart"/>
            <w:tcBorders>
              <w:top w:val="single" w:sz="4" w:space="0" w:color="auto"/>
              <w:left w:val="single" w:sz="4" w:space="0" w:color="000000"/>
              <w:right w:val="single" w:sz="4" w:space="0" w:color="000000"/>
            </w:tcBorders>
            <w:shd w:val="clear" w:color="auto" w:fill="auto"/>
            <w:vAlign w:val="center"/>
          </w:tcPr>
          <w:p w14:paraId="1275F498"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B7QL-SG500142482-</w:t>
            </w:r>
            <w:r>
              <w:rPr>
                <w:rFonts w:ascii="宋体" w:hAnsi="宋体" w:cs="宋体" w:hint="eastAsia"/>
                <w:color w:val="000000"/>
                <w:kern w:val="0"/>
                <w:sz w:val="16"/>
                <w:szCs w:val="16"/>
                <w:lang w:bidi="ar"/>
              </w:rPr>
              <w:lastRenderedPageBreak/>
              <w:t>00004</w:t>
            </w:r>
          </w:p>
        </w:tc>
        <w:tc>
          <w:tcPr>
            <w:tcW w:w="516" w:type="dxa"/>
            <w:tcBorders>
              <w:top w:val="single" w:sz="4" w:space="0" w:color="auto"/>
              <w:left w:val="single" w:sz="4" w:space="0" w:color="000000"/>
              <w:bottom w:val="single" w:sz="4" w:space="0" w:color="auto"/>
              <w:right w:val="single" w:sz="4" w:space="0" w:color="000000"/>
            </w:tcBorders>
            <w:shd w:val="clear" w:color="auto" w:fill="auto"/>
            <w:vAlign w:val="center"/>
          </w:tcPr>
          <w:p w14:paraId="523535EC"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5E627C3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西宁九正电子科技有限公司</w:t>
            </w:r>
          </w:p>
        </w:tc>
        <w:tc>
          <w:tcPr>
            <w:tcW w:w="572" w:type="dxa"/>
            <w:tcBorders>
              <w:top w:val="single" w:sz="4" w:space="0" w:color="auto"/>
              <w:left w:val="single" w:sz="4" w:space="0" w:color="000000"/>
              <w:bottom w:val="single" w:sz="4" w:space="0" w:color="auto"/>
              <w:right w:val="single" w:sz="4" w:space="0" w:color="000000"/>
            </w:tcBorders>
            <w:shd w:val="clear" w:color="auto" w:fill="auto"/>
            <w:vAlign w:val="center"/>
          </w:tcPr>
          <w:p w14:paraId="03454AB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西宁九正电子科技有限公司电脑配件采购</w:t>
            </w:r>
          </w:p>
        </w:tc>
        <w:tc>
          <w:tcPr>
            <w:tcW w:w="607" w:type="dxa"/>
            <w:vMerge w:val="restart"/>
            <w:tcBorders>
              <w:top w:val="single" w:sz="4" w:space="0" w:color="auto"/>
              <w:left w:val="single" w:sz="4" w:space="0" w:color="000000"/>
              <w:right w:val="single" w:sz="4" w:space="0" w:color="000000"/>
            </w:tcBorders>
            <w:shd w:val="clear" w:color="auto" w:fill="auto"/>
            <w:vAlign w:val="center"/>
          </w:tcPr>
          <w:p w14:paraId="145103F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监控设备配件</w:t>
            </w: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0310C86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电脑配件</w:t>
            </w:r>
          </w:p>
        </w:tc>
        <w:tc>
          <w:tcPr>
            <w:tcW w:w="408" w:type="dxa"/>
            <w:tcBorders>
              <w:top w:val="single" w:sz="4" w:space="0" w:color="auto"/>
              <w:left w:val="single" w:sz="4" w:space="0" w:color="000000"/>
              <w:bottom w:val="single" w:sz="4" w:space="0" w:color="auto"/>
              <w:right w:val="single" w:sz="4" w:space="0" w:color="000000"/>
            </w:tcBorders>
            <w:shd w:val="clear" w:color="auto" w:fill="auto"/>
            <w:vAlign w:val="center"/>
          </w:tcPr>
          <w:p w14:paraId="35E533C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批</w:t>
            </w: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3500CFC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w:t>
            </w:r>
          </w:p>
        </w:tc>
        <w:tc>
          <w:tcPr>
            <w:tcW w:w="533" w:type="dxa"/>
            <w:tcBorders>
              <w:top w:val="single" w:sz="4" w:space="0" w:color="auto"/>
              <w:left w:val="single" w:sz="4" w:space="0" w:color="000000"/>
              <w:bottom w:val="single" w:sz="4" w:space="0" w:color="auto"/>
              <w:right w:val="single" w:sz="4" w:space="0" w:color="000000"/>
            </w:tcBorders>
            <w:shd w:val="clear" w:color="auto" w:fill="auto"/>
            <w:vAlign w:val="center"/>
          </w:tcPr>
          <w:p w14:paraId="7B31199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13</w:t>
            </w:r>
          </w:p>
        </w:tc>
        <w:tc>
          <w:tcPr>
            <w:tcW w:w="723" w:type="dxa"/>
            <w:tcBorders>
              <w:top w:val="single" w:sz="4" w:space="0" w:color="auto"/>
              <w:left w:val="single" w:sz="4" w:space="0" w:color="000000"/>
              <w:bottom w:val="single" w:sz="4" w:space="0" w:color="auto"/>
              <w:right w:val="single" w:sz="4" w:space="0" w:color="000000"/>
            </w:tcBorders>
            <w:shd w:val="clear" w:color="auto" w:fill="auto"/>
            <w:vAlign w:val="center"/>
          </w:tcPr>
          <w:p w14:paraId="25B02E3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0.7200</w:t>
            </w:r>
          </w:p>
        </w:tc>
        <w:tc>
          <w:tcPr>
            <w:tcW w:w="430" w:type="dxa"/>
            <w:tcBorders>
              <w:top w:val="single" w:sz="4" w:space="0" w:color="auto"/>
              <w:left w:val="single" w:sz="4" w:space="0" w:color="000000"/>
              <w:bottom w:val="single" w:sz="4" w:space="0" w:color="auto"/>
              <w:right w:val="single" w:sz="4" w:space="0" w:color="000000"/>
            </w:tcBorders>
            <w:shd w:val="clear" w:color="auto" w:fill="auto"/>
            <w:vAlign w:val="center"/>
          </w:tcPr>
          <w:p w14:paraId="72EADFC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13</w:t>
            </w:r>
          </w:p>
        </w:tc>
        <w:tc>
          <w:tcPr>
            <w:tcW w:w="626" w:type="dxa"/>
            <w:tcBorders>
              <w:top w:val="single" w:sz="4" w:space="0" w:color="auto"/>
              <w:left w:val="single" w:sz="4" w:space="0" w:color="000000"/>
              <w:bottom w:val="single" w:sz="4" w:space="0" w:color="auto"/>
              <w:right w:val="single" w:sz="4" w:space="0" w:color="000000"/>
            </w:tcBorders>
            <w:shd w:val="clear" w:color="auto" w:fill="auto"/>
            <w:vAlign w:val="center"/>
          </w:tcPr>
          <w:p w14:paraId="3796EA2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合同签订后45日历日内</w:t>
            </w:r>
          </w:p>
        </w:tc>
        <w:tc>
          <w:tcPr>
            <w:tcW w:w="510" w:type="dxa"/>
            <w:tcBorders>
              <w:top w:val="single" w:sz="4" w:space="0" w:color="auto"/>
              <w:left w:val="single" w:sz="4" w:space="0" w:color="000000"/>
              <w:bottom w:val="single" w:sz="4" w:space="0" w:color="auto"/>
              <w:right w:val="single" w:sz="4" w:space="0" w:color="000000"/>
            </w:tcBorders>
            <w:shd w:val="clear" w:color="auto" w:fill="auto"/>
            <w:vAlign w:val="center"/>
          </w:tcPr>
          <w:p w14:paraId="33A1712C"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甲方指定地点/地面交货</w:t>
            </w:r>
          </w:p>
        </w:tc>
        <w:tc>
          <w:tcPr>
            <w:tcW w:w="541" w:type="dxa"/>
            <w:tcBorders>
              <w:top w:val="single" w:sz="4" w:space="0" w:color="auto"/>
              <w:left w:val="single" w:sz="4" w:space="0" w:color="000000"/>
              <w:bottom w:val="single" w:sz="4" w:space="0" w:color="auto"/>
              <w:right w:val="single" w:sz="4" w:space="0" w:color="000000"/>
            </w:tcBorders>
            <w:shd w:val="clear" w:color="auto" w:fill="auto"/>
            <w:vAlign w:val="center"/>
          </w:tcPr>
          <w:p w14:paraId="537F75C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565F9" w14:textId="77777777" w:rsidR="00FD4554" w:rsidRDefault="00FD4554" w:rsidP="00A15B18">
            <w:pPr>
              <w:jc w:val="center"/>
              <w:rPr>
                <w:rFonts w:ascii="宋体" w:hAnsi="宋体" w:cs="宋体"/>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5DAC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制造商或代理商、集货商</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6A52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BF25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BB2D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7C7E7"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CD544"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5E3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0DC3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BFB7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r>
      <w:tr w:rsidR="00FD4554" w14:paraId="58A25297" w14:textId="77777777" w:rsidTr="00A15B18">
        <w:trPr>
          <w:trHeight w:val="100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9487F" w14:textId="77777777" w:rsidR="00FD4554" w:rsidRDefault="00FD4554" w:rsidP="00A15B18">
            <w:pPr>
              <w:widowControl/>
              <w:jc w:val="center"/>
              <w:textAlignment w:val="center"/>
              <w:rPr>
                <w:rFonts w:ascii="宋体" w:hAnsi="宋体" w:cs="宋体"/>
                <w:color w:val="000000"/>
                <w:kern w:val="0"/>
                <w:sz w:val="12"/>
                <w:szCs w:val="12"/>
                <w:lang w:bidi="ar"/>
              </w:rPr>
            </w:pPr>
            <w:r>
              <w:rPr>
                <w:rFonts w:ascii="宋体" w:hAnsi="宋体" w:cs="宋体" w:hint="eastAsia"/>
                <w:color w:val="000000"/>
                <w:kern w:val="0"/>
                <w:sz w:val="12"/>
                <w:szCs w:val="12"/>
                <w:lang w:bidi="ar"/>
              </w:rPr>
              <w:lastRenderedPageBreak/>
              <w:t>13</w:t>
            </w:r>
          </w:p>
        </w:tc>
        <w:tc>
          <w:tcPr>
            <w:tcW w:w="390" w:type="dxa"/>
            <w:vMerge/>
            <w:tcBorders>
              <w:left w:val="single" w:sz="4" w:space="0" w:color="000000"/>
              <w:right w:val="single" w:sz="4" w:space="0" w:color="000000"/>
            </w:tcBorders>
            <w:shd w:val="clear" w:color="auto" w:fill="auto"/>
            <w:vAlign w:val="center"/>
          </w:tcPr>
          <w:p w14:paraId="683F1357"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311" w:type="dxa"/>
            <w:vMerge/>
            <w:tcBorders>
              <w:left w:val="single" w:sz="4" w:space="0" w:color="000000"/>
              <w:right w:val="single" w:sz="4" w:space="0" w:color="000000"/>
            </w:tcBorders>
            <w:shd w:val="clear" w:color="auto" w:fill="auto"/>
            <w:vAlign w:val="center"/>
          </w:tcPr>
          <w:p w14:paraId="56D5DD53"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418" w:type="dxa"/>
            <w:tcBorders>
              <w:top w:val="single" w:sz="4" w:space="0" w:color="auto"/>
              <w:left w:val="single" w:sz="4" w:space="0" w:color="000000"/>
              <w:bottom w:val="single" w:sz="4" w:space="0" w:color="auto"/>
              <w:right w:val="single" w:sz="4" w:space="0" w:color="000000"/>
            </w:tcBorders>
            <w:shd w:val="clear" w:color="auto" w:fill="auto"/>
            <w:vAlign w:val="center"/>
          </w:tcPr>
          <w:p w14:paraId="6598A87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公开竞争性谈判</w:t>
            </w:r>
          </w:p>
        </w:tc>
        <w:tc>
          <w:tcPr>
            <w:tcW w:w="365" w:type="dxa"/>
            <w:tcBorders>
              <w:top w:val="single" w:sz="4" w:space="0" w:color="auto"/>
              <w:left w:val="single" w:sz="4" w:space="0" w:color="000000"/>
              <w:bottom w:val="single" w:sz="4" w:space="0" w:color="auto"/>
              <w:right w:val="single" w:sz="4" w:space="0" w:color="000000"/>
            </w:tcBorders>
            <w:shd w:val="clear" w:color="auto" w:fill="auto"/>
            <w:vAlign w:val="center"/>
          </w:tcPr>
          <w:p w14:paraId="2C84E6D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318" w:type="dxa"/>
            <w:tcBorders>
              <w:top w:val="single" w:sz="4" w:space="0" w:color="auto"/>
              <w:left w:val="single" w:sz="4" w:space="0" w:color="000000"/>
              <w:bottom w:val="single" w:sz="4" w:space="0" w:color="auto"/>
              <w:right w:val="single" w:sz="4" w:space="0" w:color="000000"/>
            </w:tcBorders>
            <w:shd w:val="clear" w:color="auto" w:fill="auto"/>
            <w:vAlign w:val="center"/>
          </w:tcPr>
          <w:p w14:paraId="019832E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7" w:type="dxa"/>
            <w:vMerge/>
            <w:tcBorders>
              <w:left w:val="single" w:sz="4" w:space="0" w:color="000000"/>
              <w:right w:val="single" w:sz="4" w:space="0" w:color="000000"/>
            </w:tcBorders>
            <w:shd w:val="clear" w:color="auto" w:fill="auto"/>
            <w:vAlign w:val="center"/>
          </w:tcPr>
          <w:p w14:paraId="46E674C1"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6" w:type="dxa"/>
            <w:tcBorders>
              <w:top w:val="single" w:sz="4" w:space="0" w:color="auto"/>
              <w:left w:val="single" w:sz="4" w:space="0" w:color="000000"/>
              <w:bottom w:val="single" w:sz="4" w:space="0" w:color="auto"/>
              <w:right w:val="single" w:sz="4" w:space="0" w:color="000000"/>
            </w:tcBorders>
            <w:shd w:val="clear" w:color="auto" w:fill="auto"/>
            <w:vAlign w:val="center"/>
          </w:tcPr>
          <w:p w14:paraId="1219F4F9"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08D79FC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西宁九正电子科技有限公司</w:t>
            </w:r>
          </w:p>
        </w:tc>
        <w:tc>
          <w:tcPr>
            <w:tcW w:w="572" w:type="dxa"/>
            <w:tcBorders>
              <w:top w:val="single" w:sz="4" w:space="0" w:color="auto"/>
              <w:left w:val="single" w:sz="4" w:space="0" w:color="000000"/>
              <w:bottom w:val="single" w:sz="4" w:space="0" w:color="auto"/>
              <w:right w:val="single" w:sz="4" w:space="0" w:color="000000"/>
            </w:tcBorders>
            <w:shd w:val="clear" w:color="auto" w:fill="auto"/>
            <w:vAlign w:val="center"/>
          </w:tcPr>
          <w:p w14:paraId="5318FB97"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运营监测（控）大厅设备系统维护</w:t>
            </w:r>
          </w:p>
        </w:tc>
        <w:tc>
          <w:tcPr>
            <w:tcW w:w="607" w:type="dxa"/>
            <w:vMerge/>
            <w:tcBorders>
              <w:left w:val="single" w:sz="4" w:space="0" w:color="000000"/>
              <w:right w:val="single" w:sz="4" w:space="0" w:color="000000"/>
            </w:tcBorders>
            <w:shd w:val="clear" w:color="auto" w:fill="auto"/>
            <w:vAlign w:val="center"/>
          </w:tcPr>
          <w:p w14:paraId="0078C473"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3415152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监控设备配件</w:t>
            </w:r>
          </w:p>
        </w:tc>
        <w:tc>
          <w:tcPr>
            <w:tcW w:w="408" w:type="dxa"/>
            <w:tcBorders>
              <w:top w:val="single" w:sz="4" w:space="0" w:color="auto"/>
              <w:left w:val="single" w:sz="4" w:space="0" w:color="000000"/>
              <w:bottom w:val="single" w:sz="4" w:space="0" w:color="auto"/>
              <w:right w:val="single" w:sz="4" w:space="0" w:color="000000"/>
            </w:tcBorders>
            <w:shd w:val="clear" w:color="auto" w:fill="auto"/>
            <w:vAlign w:val="center"/>
          </w:tcPr>
          <w:p w14:paraId="27D9DE9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批</w:t>
            </w: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6C3D7FF7"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w:t>
            </w:r>
          </w:p>
        </w:tc>
        <w:tc>
          <w:tcPr>
            <w:tcW w:w="533" w:type="dxa"/>
            <w:tcBorders>
              <w:top w:val="single" w:sz="4" w:space="0" w:color="auto"/>
              <w:left w:val="single" w:sz="4" w:space="0" w:color="000000"/>
              <w:bottom w:val="single" w:sz="4" w:space="0" w:color="auto"/>
              <w:right w:val="single" w:sz="4" w:space="0" w:color="000000"/>
            </w:tcBorders>
            <w:shd w:val="clear" w:color="auto" w:fill="auto"/>
            <w:vAlign w:val="center"/>
          </w:tcPr>
          <w:p w14:paraId="0E6309E7"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13</w:t>
            </w:r>
          </w:p>
        </w:tc>
        <w:tc>
          <w:tcPr>
            <w:tcW w:w="723" w:type="dxa"/>
            <w:tcBorders>
              <w:top w:val="single" w:sz="4" w:space="0" w:color="auto"/>
              <w:left w:val="single" w:sz="4" w:space="0" w:color="000000"/>
              <w:bottom w:val="single" w:sz="4" w:space="0" w:color="auto"/>
              <w:right w:val="single" w:sz="4" w:space="0" w:color="000000"/>
            </w:tcBorders>
            <w:shd w:val="clear" w:color="auto" w:fill="auto"/>
            <w:vAlign w:val="center"/>
          </w:tcPr>
          <w:p w14:paraId="087F92A7"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0.7700</w:t>
            </w:r>
          </w:p>
        </w:tc>
        <w:tc>
          <w:tcPr>
            <w:tcW w:w="430" w:type="dxa"/>
            <w:tcBorders>
              <w:top w:val="single" w:sz="4" w:space="0" w:color="auto"/>
              <w:left w:val="single" w:sz="4" w:space="0" w:color="000000"/>
              <w:bottom w:val="single" w:sz="4" w:space="0" w:color="auto"/>
              <w:right w:val="single" w:sz="4" w:space="0" w:color="000000"/>
            </w:tcBorders>
            <w:shd w:val="clear" w:color="auto" w:fill="auto"/>
            <w:vAlign w:val="center"/>
          </w:tcPr>
          <w:p w14:paraId="2129B8D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13</w:t>
            </w:r>
          </w:p>
        </w:tc>
        <w:tc>
          <w:tcPr>
            <w:tcW w:w="626" w:type="dxa"/>
            <w:tcBorders>
              <w:top w:val="single" w:sz="4" w:space="0" w:color="auto"/>
              <w:left w:val="single" w:sz="4" w:space="0" w:color="000000"/>
              <w:bottom w:val="single" w:sz="4" w:space="0" w:color="auto"/>
              <w:right w:val="single" w:sz="4" w:space="0" w:color="000000"/>
            </w:tcBorders>
            <w:shd w:val="clear" w:color="auto" w:fill="auto"/>
            <w:vAlign w:val="center"/>
          </w:tcPr>
          <w:p w14:paraId="58A484A4"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合同签订后45日历日内</w:t>
            </w:r>
          </w:p>
        </w:tc>
        <w:tc>
          <w:tcPr>
            <w:tcW w:w="510" w:type="dxa"/>
            <w:tcBorders>
              <w:top w:val="single" w:sz="4" w:space="0" w:color="auto"/>
              <w:left w:val="single" w:sz="4" w:space="0" w:color="000000"/>
              <w:bottom w:val="single" w:sz="4" w:space="0" w:color="auto"/>
              <w:right w:val="single" w:sz="4" w:space="0" w:color="000000"/>
            </w:tcBorders>
            <w:shd w:val="clear" w:color="auto" w:fill="auto"/>
            <w:vAlign w:val="center"/>
          </w:tcPr>
          <w:p w14:paraId="3A81696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甲方指定地点/地面交货</w:t>
            </w:r>
          </w:p>
        </w:tc>
        <w:tc>
          <w:tcPr>
            <w:tcW w:w="541" w:type="dxa"/>
            <w:tcBorders>
              <w:top w:val="single" w:sz="4" w:space="0" w:color="auto"/>
              <w:left w:val="single" w:sz="4" w:space="0" w:color="000000"/>
              <w:bottom w:val="single" w:sz="4" w:space="0" w:color="auto"/>
              <w:right w:val="single" w:sz="4" w:space="0" w:color="000000"/>
            </w:tcBorders>
            <w:shd w:val="clear" w:color="auto" w:fill="auto"/>
            <w:vAlign w:val="center"/>
          </w:tcPr>
          <w:p w14:paraId="11B6A9B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94B30" w14:textId="77777777" w:rsidR="00FD4554" w:rsidRDefault="00FD4554" w:rsidP="00A15B18">
            <w:pPr>
              <w:jc w:val="center"/>
              <w:rPr>
                <w:rFonts w:ascii="宋体" w:hAnsi="宋体" w:cs="宋体"/>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64063"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制造商或代理商、集货商</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0E88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5B00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FCC3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A76F4"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25D1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9E4C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B046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3E5C4"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r>
      <w:tr w:rsidR="00FD4554" w14:paraId="698E94CD" w14:textId="77777777" w:rsidTr="00A15B18">
        <w:trPr>
          <w:trHeight w:val="100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74225" w14:textId="77777777" w:rsidR="00FD4554" w:rsidRDefault="00FD4554" w:rsidP="00A15B18">
            <w:pPr>
              <w:widowControl/>
              <w:jc w:val="center"/>
              <w:textAlignment w:val="center"/>
              <w:rPr>
                <w:rFonts w:ascii="宋体" w:hAnsi="宋体" w:cs="宋体"/>
                <w:color w:val="000000"/>
                <w:kern w:val="0"/>
                <w:sz w:val="12"/>
                <w:szCs w:val="12"/>
                <w:lang w:bidi="ar"/>
              </w:rPr>
            </w:pPr>
            <w:r>
              <w:rPr>
                <w:rFonts w:ascii="宋体" w:hAnsi="宋体" w:cs="宋体" w:hint="eastAsia"/>
                <w:color w:val="000000"/>
                <w:kern w:val="0"/>
                <w:sz w:val="12"/>
                <w:szCs w:val="12"/>
                <w:lang w:bidi="ar"/>
              </w:rPr>
              <w:t>14</w:t>
            </w:r>
          </w:p>
        </w:tc>
        <w:tc>
          <w:tcPr>
            <w:tcW w:w="390" w:type="dxa"/>
            <w:vMerge/>
            <w:tcBorders>
              <w:left w:val="single" w:sz="4" w:space="0" w:color="000000"/>
              <w:bottom w:val="single" w:sz="4" w:space="0" w:color="000000"/>
              <w:right w:val="single" w:sz="4" w:space="0" w:color="000000"/>
            </w:tcBorders>
            <w:shd w:val="clear" w:color="auto" w:fill="auto"/>
            <w:vAlign w:val="center"/>
          </w:tcPr>
          <w:p w14:paraId="56C176BB"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311" w:type="dxa"/>
            <w:vMerge/>
            <w:tcBorders>
              <w:left w:val="single" w:sz="4" w:space="0" w:color="000000"/>
              <w:bottom w:val="single" w:sz="4" w:space="0" w:color="000000"/>
              <w:right w:val="single" w:sz="4" w:space="0" w:color="000000"/>
            </w:tcBorders>
            <w:shd w:val="clear" w:color="auto" w:fill="auto"/>
            <w:vAlign w:val="center"/>
          </w:tcPr>
          <w:p w14:paraId="56F4D659"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418" w:type="dxa"/>
            <w:tcBorders>
              <w:top w:val="single" w:sz="4" w:space="0" w:color="auto"/>
              <w:left w:val="single" w:sz="4" w:space="0" w:color="000000"/>
              <w:bottom w:val="single" w:sz="4" w:space="0" w:color="000000"/>
              <w:right w:val="single" w:sz="4" w:space="0" w:color="000000"/>
            </w:tcBorders>
            <w:shd w:val="clear" w:color="auto" w:fill="auto"/>
            <w:vAlign w:val="center"/>
          </w:tcPr>
          <w:p w14:paraId="09CFFC3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公开竞争性谈判</w:t>
            </w:r>
          </w:p>
        </w:tc>
        <w:tc>
          <w:tcPr>
            <w:tcW w:w="365" w:type="dxa"/>
            <w:tcBorders>
              <w:top w:val="single" w:sz="4" w:space="0" w:color="auto"/>
              <w:left w:val="single" w:sz="4" w:space="0" w:color="000000"/>
              <w:bottom w:val="single" w:sz="4" w:space="0" w:color="000000"/>
              <w:right w:val="single" w:sz="4" w:space="0" w:color="000000"/>
            </w:tcBorders>
            <w:shd w:val="clear" w:color="auto" w:fill="auto"/>
            <w:vAlign w:val="center"/>
          </w:tcPr>
          <w:p w14:paraId="0B0A677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318" w:type="dxa"/>
            <w:tcBorders>
              <w:top w:val="single" w:sz="4" w:space="0" w:color="auto"/>
              <w:left w:val="single" w:sz="4" w:space="0" w:color="000000"/>
              <w:bottom w:val="single" w:sz="4" w:space="0" w:color="000000"/>
              <w:right w:val="single" w:sz="4" w:space="0" w:color="000000"/>
            </w:tcBorders>
            <w:shd w:val="clear" w:color="auto" w:fill="auto"/>
            <w:vAlign w:val="center"/>
          </w:tcPr>
          <w:p w14:paraId="293062F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7" w:type="dxa"/>
            <w:vMerge/>
            <w:tcBorders>
              <w:left w:val="single" w:sz="4" w:space="0" w:color="000000"/>
              <w:bottom w:val="single" w:sz="4" w:space="0" w:color="000000"/>
              <w:right w:val="single" w:sz="4" w:space="0" w:color="000000"/>
            </w:tcBorders>
            <w:shd w:val="clear" w:color="auto" w:fill="auto"/>
            <w:vAlign w:val="center"/>
          </w:tcPr>
          <w:p w14:paraId="4051D861"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6" w:type="dxa"/>
            <w:tcBorders>
              <w:top w:val="single" w:sz="4" w:space="0" w:color="auto"/>
              <w:left w:val="single" w:sz="4" w:space="0" w:color="000000"/>
              <w:bottom w:val="single" w:sz="4" w:space="0" w:color="000000"/>
              <w:right w:val="single" w:sz="4" w:space="0" w:color="000000"/>
            </w:tcBorders>
            <w:shd w:val="clear" w:color="auto" w:fill="auto"/>
            <w:vAlign w:val="center"/>
          </w:tcPr>
          <w:p w14:paraId="1EE6C6A0"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7" w:type="dxa"/>
            <w:tcBorders>
              <w:top w:val="single" w:sz="4" w:space="0" w:color="auto"/>
              <w:left w:val="single" w:sz="4" w:space="0" w:color="000000"/>
              <w:bottom w:val="single" w:sz="4" w:space="0" w:color="000000"/>
              <w:right w:val="single" w:sz="4" w:space="0" w:color="000000"/>
            </w:tcBorders>
            <w:shd w:val="clear" w:color="auto" w:fill="auto"/>
            <w:vAlign w:val="center"/>
          </w:tcPr>
          <w:p w14:paraId="165EA33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西宁九正电子科技有限公司</w:t>
            </w:r>
          </w:p>
        </w:tc>
        <w:tc>
          <w:tcPr>
            <w:tcW w:w="572" w:type="dxa"/>
            <w:tcBorders>
              <w:top w:val="single" w:sz="4" w:space="0" w:color="auto"/>
              <w:left w:val="single" w:sz="4" w:space="0" w:color="000000"/>
              <w:bottom w:val="single" w:sz="4" w:space="0" w:color="000000"/>
              <w:right w:val="single" w:sz="4" w:space="0" w:color="000000"/>
            </w:tcBorders>
            <w:shd w:val="clear" w:color="auto" w:fill="auto"/>
            <w:vAlign w:val="center"/>
          </w:tcPr>
          <w:p w14:paraId="47A9676D" w14:textId="77777777" w:rsidR="00FD4554" w:rsidRDefault="00FD4554" w:rsidP="00A15B18">
            <w:pPr>
              <w:widowControl/>
              <w:jc w:val="center"/>
              <w:textAlignment w:val="center"/>
              <w:rPr>
                <w:rFonts w:ascii="宋体" w:hAnsi="宋体" w:cs="宋体"/>
                <w:color w:val="000000"/>
                <w:kern w:val="0"/>
                <w:sz w:val="16"/>
                <w:szCs w:val="16"/>
                <w:lang w:bidi="ar"/>
              </w:rPr>
            </w:pPr>
            <w:proofErr w:type="gramStart"/>
            <w:r>
              <w:rPr>
                <w:rFonts w:ascii="宋体" w:hAnsi="宋体" w:cs="宋体" w:hint="eastAsia"/>
                <w:color w:val="000000"/>
                <w:kern w:val="0"/>
                <w:sz w:val="16"/>
                <w:szCs w:val="16"/>
                <w:lang w:bidi="ar"/>
              </w:rPr>
              <w:t>国网西宁</w:t>
            </w:r>
            <w:proofErr w:type="gramEnd"/>
            <w:r>
              <w:rPr>
                <w:rFonts w:ascii="宋体" w:hAnsi="宋体" w:cs="宋体" w:hint="eastAsia"/>
                <w:color w:val="000000"/>
                <w:kern w:val="0"/>
                <w:sz w:val="16"/>
                <w:szCs w:val="16"/>
                <w:lang w:bidi="ar"/>
              </w:rPr>
              <w:t>供电公司2022年76座变电站遥视系统维护外委</w:t>
            </w:r>
          </w:p>
        </w:tc>
        <w:tc>
          <w:tcPr>
            <w:tcW w:w="607" w:type="dxa"/>
            <w:vMerge/>
            <w:tcBorders>
              <w:left w:val="single" w:sz="4" w:space="0" w:color="000000"/>
              <w:bottom w:val="single" w:sz="4" w:space="0" w:color="000000"/>
              <w:right w:val="single" w:sz="4" w:space="0" w:color="000000"/>
            </w:tcBorders>
            <w:shd w:val="clear" w:color="auto" w:fill="auto"/>
            <w:vAlign w:val="center"/>
          </w:tcPr>
          <w:p w14:paraId="48F19BA3"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687" w:type="dxa"/>
            <w:tcBorders>
              <w:top w:val="single" w:sz="4" w:space="0" w:color="auto"/>
              <w:left w:val="single" w:sz="4" w:space="0" w:color="000000"/>
              <w:bottom w:val="single" w:sz="4" w:space="0" w:color="000000"/>
              <w:right w:val="single" w:sz="4" w:space="0" w:color="000000"/>
            </w:tcBorders>
            <w:shd w:val="clear" w:color="auto" w:fill="auto"/>
            <w:vAlign w:val="center"/>
          </w:tcPr>
          <w:p w14:paraId="77EC8A4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监控设备配件</w:t>
            </w:r>
          </w:p>
        </w:tc>
        <w:tc>
          <w:tcPr>
            <w:tcW w:w="408" w:type="dxa"/>
            <w:tcBorders>
              <w:top w:val="single" w:sz="4" w:space="0" w:color="auto"/>
              <w:left w:val="single" w:sz="4" w:space="0" w:color="000000"/>
              <w:bottom w:val="single" w:sz="4" w:space="0" w:color="000000"/>
              <w:right w:val="single" w:sz="4" w:space="0" w:color="000000"/>
            </w:tcBorders>
            <w:shd w:val="clear" w:color="auto" w:fill="auto"/>
            <w:vAlign w:val="center"/>
          </w:tcPr>
          <w:p w14:paraId="48821D1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批</w:t>
            </w:r>
          </w:p>
        </w:tc>
        <w:tc>
          <w:tcPr>
            <w:tcW w:w="517" w:type="dxa"/>
            <w:tcBorders>
              <w:top w:val="single" w:sz="4" w:space="0" w:color="auto"/>
              <w:left w:val="single" w:sz="4" w:space="0" w:color="000000"/>
              <w:bottom w:val="single" w:sz="4" w:space="0" w:color="000000"/>
              <w:right w:val="single" w:sz="4" w:space="0" w:color="000000"/>
            </w:tcBorders>
            <w:shd w:val="clear" w:color="auto" w:fill="auto"/>
            <w:vAlign w:val="center"/>
          </w:tcPr>
          <w:p w14:paraId="42A1C31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w:t>
            </w:r>
          </w:p>
        </w:tc>
        <w:tc>
          <w:tcPr>
            <w:tcW w:w="533" w:type="dxa"/>
            <w:tcBorders>
              <w:top w:val="single" w:sz="4" w:space="0" w:color="auto"/>
              <w:left w:val="single" w:sz="4" w:space="0" w:color="000000"/>
              <w:bottom w:val="single" w:sz="4" w:space="0" w:color="000000"/>
              <w:right w:val="single" w:sz="4" w:space="0" w:color="000000"/>
            </w:tcBorders>
            <w:shd w:val="clear" w:color="auto" w:fill="auto"/>
            <w:vAlign w:val="center"/>
          </w:tcPr>
          <w:p w14:paraId="52C6C9E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13</w:t>
            </w:r>
          </w:p>
        </w:tc>
        <w:tc>
          <w:tcPr>
            <w:tcW w:w="723" w:type="dxa"/>
            <w:tcBorders>
              <w:top w:val="single" w:sz="4" w:space="0" w:color="auto"/>
              <w:left w:val="single" w:sz="4" w:space="0" w:color="000000"/>
              <w:bottom w:val="single" w:sz="4" w:space="0" w:color="000000"/>
              <w:right w:val="single" w:sz="4" w:space="0" w:color="000000"/>
            </w:tcBorders>
            <w:shd w:val="clear" w:color="auto" w:fill="auto"/>
            <w:vAlign w:val="center"/>
          </w:tcPr>
          <w:p w14:paraId="2F3CC71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1.6500</w:t>
            </w:r>
          </w:p>
        </w:tc>
        <w:tc>
          <w:tcPr>
            <w:tcW w:w="430" w:type="dxa"/>
            <w:tcBorders>
              <w:top w:val="single" w:sz="4" w:space="0" w:color="auto"/>
              <w:left w:val="single" w:sz="4" w:space="0" w:color="000000"/>
              <w:bottom w:val="single" w:sz="4" w:space="0" w:color="000000"/>
              <w:right w:val="single" w:sz="4" w:space="0" w:color="000000"/>
            </w:tcBorders>
            <w:shd w:val="clear" w:color="auto" w:fill="auto"/>
            <w:vAlign w:val="center"/>
          </w:tcPr>
          <w:p w14:paraId="49AE6FD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13</w:t>
            </w:r>
          </w:p>
        </w:tc>
        <w:tc>
          <w:tcPr>
            <w:tcW w:w="626" w:type="dxa"/>
            <w:tcBorders>
              <w:top w:val="single" w:sz="4" w:space="0" w:color="auto"/>
              <w:left w:val="single" w:sz="4" w:space="0" w:color="000000"/>
              <w:bottom w:val="single" w:sz="4" w:space="0" w:color="000000"/>
              <w:right w:val="single" w:sz="4" w:space="0" w:color="000000"/>
            </w:tcBorders>
            <w:shd w:val="clear" w:color="auto" w:fill="auto"/>
            <w:vAlign w:val="center"/>
          </w:tcPr>
          <w:p w14:paraId="44060EB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合同签订后45日历日内</w:t>
            </w:r>
          </w:p>
        </w:tc>
        <w:tc>
          <w:tcPr>
            <w:tcW w:w="510" w:type="dxa"/>
            <w:tcBorders>
              <w:top w:val="single" w:sz="4" w:space="0" w:color="auto"/>
              <w:left w:val="single" w:sz="4" w:space="0" w:color="000000"/>
              <w:bottom w:val="single" w:sz="4" w:space="0" w:color="000000"/>
              <w:right w:val="single" w:sz="4" w:space="0" w:color="000000"/>
            </w:tcBorders>
            <w:shd w:val="clear" w:color="auto" w:fill="auto"/>
            <w:vAlign w:val="center"/>
          </w:tcPr>
          <w:p w14:paraId="3770048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甲方指定地点/地面交货</w:t>
            </w:r>
          </w:p>
        </w:tc>
        <w:tc>
          <w:tcPr>
            <w:tcW w:w="541" w:type="dxa"/>
            <w:tcBorders>
              <w:top w:val="single" w:sz="4" w:space="0" w:color="auto"/>
              <w:left w:val="single" w:sz="4" w:space="0" w:color="000000"/>
              <w:bottom w:val="single" w:sz="4" w:space="0" w:color="000000"/>
              <w:right w:val="single" w:sz="4" w:space="0" w:color="000000"/>
            </w:tcBorders>
            <w:shd w:val="clear" w:color="auto" w:fill="auto"/>
            <w:vAlign w:val="center"/>
          </w:tcPr>
          <w:p w14:paraId="5F6AC51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92FCC" w14:textId="77777777" w:rsidR="00FD4554" w:rsidRDefault="00FD4554" w:rsidP="00A15B18">
            <w:pPr>
              <w:jc w:val="center"/>
              <w:rPr>
                <w:rFonts w:ascii="宋体" w:hAnsi="宋体" w:cs="宋体"/>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B706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制造商或代理商、集货商</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45B0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561E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8C703"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782A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BFBDC"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A13C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629B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C0D1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r>
    </w:tbl>
    <w:p w14:paraId="1DEF62D4" w14:textId="77777777" w:rsidR="00FD4554" w:rsidRDefault="00FD4554" w:rsidP="00FD4554">
      <w:pPr>
        <w:pStyle w:val="NewNewNewNewNewNewNewNewNewNewNewNewNewNewNewNewNewNewNewNewNewNewNewNewNewNewNewNewNewNewNewNewNewNewNewNewNewNewNewNewNewNewNewNewNewNewNewNewNewNewNewNewNewNewNewNewNewNewNewNewNewNewNe"/>
        <w:spacing w:line="500" w:lineRule="exact"/>
        <w:rPr>
          <w:b/>
          <w:bCs/>
          <w:sz w:val="20"/>
          <w:szCs w:val="22"/>
        </w:rPr>
      </w:pPr>
      <w:r>
        <w:rPr>
          <w:rFonts w:hint="eastAsia"/>
          <w:b/>
          <w:bCs/>
          <w:sz w:val="20"/>
          <w:szCs w:val="22"/>
        </w:rPr>
        <w:t>更正后内容：</w:t>
      </w:r>
    </w:p>
    <w:tbl>
      <w:tblPr>
        <w:tblW w:w="14820" w:type="dxa"/>
        <w:tblLayout w:type="fixed"/>
        <w:tblCellMar>
          <w:top w:w="15" w:type="dxa"/>
          <w:left w:w="15" w:type="dxa"/>
          <w:bottom w:w="15" w:type="dxa"/>
          <w:right w:w="15" w:type="dxa"/>
        </w:tblCellMar>
        <w:tblLook w:val="04A0" w:firstRow="1" w:lastRow="0" w:firstColumn="1" w:lastColumn="0" w:noHBand="0" w:noVBand="1"/>
      </w:tblPr>
      <w:tblGrid>
        <w:gridCol w:w="240"/>
        <w:gridCol w:w="390"/>
        <w:gridCol w:w="311"/>
        <w:gridCol w:w="418"/>
        <w:gridCol w:w="365"/>
        <w:gridCol w:w="318"/>
        <w:gridCol w:w="407"/>
        <w:gridCol w:w="516"/>
        <w:gridCol w:w="517"/>
        <w:gridCol w:w="572"/>
        <w:gridCol w:w="607"/>
        <w:gridCol w:w="687"/>
        <w:gridCol w:w="408"/>
        <w:gridCol w:w="517"/>
        <w:gridCol w:w="533"/>
        <w:gridCol w:w="723"/>
        <w:gridCol w:w="430"/>
        <w:gridCol w:w="626"/>
        <w:gridCol w:w="510"/>
        <w:gridCol w:w="541"/>
        <w:gridCol w:w="515"/>
        <w:gridCol w:w="517"/>
        <w:gridCol w:w="527"/>
        <w:gridCol w:w="518"/>
        <w:gridCol w:w="515"/>
        <w:gridCol w:w="520"/>
        <w:gridCol w:w="466"/>
        <w:gridCol w:w="569"/>
        <w:gridCol w:w="629"/>
        <w:gridCol w:w="408"/>
      </w:tblGrid>
      <w:tr w:rsidR="00FD4554" w14:paraId="6F17756D" w14:textId="77777777" w:rsidTr="00A15B18">
        <w:trPr>
          <w:trHeight w:val="450"/>
        </w:trPr>
        <w:tc>
          <w:tcPr>
            <w:tcW w:w="14820" w:type="dxa"/>
            <w:gridSpan w:val="30"/>
            <w:shd w:val="clear" w:color="auto" w:fill="auto"/>
            <w:vAlign w:val="center"/>
          </w:tcPr>
          <w:p w14:paraId="03AF1724" w14:textId="77777777" w:rsidR="00FD4554" w:rsidRDefault="00FD4554" w:rsidP="00A15B18">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lang w:bidi="ar"/>
              </w:rPr>
              <w:t>附件1：西宁电力实业有限公司2022年度第十二批物资招标采购项目（采购编号：WZSC22121）采购需求一览表</w:t>
            </w:r>
          </w:p>
        </w:tc>
      </w:tr>
      <w:tr w:rsidR="00FD4554" w14:paraId="26BC32A0" w14:textId="77777777" w:rsidTr="00A15B18">
        <w:trPr>
          <w:trHeight w:val="330"/>
        </w:trPr>
        <w:tc>
          <w:tcPr>
            <w:tcW w:w="24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7200BD06"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序号</w:t>
            </w:r>
          </w:p>
        </w:tc>
        <w:tc>
          <w:tcPr>
            <w:tcW w:w="3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6074B6"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分标编号     分标名称</w:t>
            </w:r>
          </w:p>
        </w:tc>
        <w:tc>
          <w:tcPr>
            <w:tcW w:w="3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6A2264" w14:textId="77777777" w:rsidR="00FD4554" w:rsidRDefault="00FD4554" w:rsidP="00A15B18">
            <w:pPr>
              <w:widowControl/>
              <w:jc w:val="center"/>
              <w:textAlignment w:val="center"/>
              <w:rPr>
                <w:rFonts w:ascii="宋体" w:hAnsi="宋体" w:cs="宋体"/>
                <w:color w:val="000000"/>
                <w:sz w:val="16"/>
                <w:szCs w:val="16"/>
              </w:rPr>
            </w:pPr>
            <w:proofErr w:type="gramStart"/>
            <w:r>
              <w:rPr>
                <w:rFonts w:ascii="宋体" w:hAnsi="宋体" w:cs="宋体" w:hint="eastAsia"/>
                <w:color w:val="000000"/>
                <w:kern w:val="0"/>
                <w:sz w:val="16"/>
                <w:szCs w:val="16"/>
                <w:lang w:bidi="ar"/>
              </w:rPr>
              <w:t>包号</w:t>
            </w:r>
            <w:proofErr w:type="gramEnd"/>
          </w:p>
        </w:tc>
        <w:tc>
          <w:tcPr>
            <w:tcW w:w="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B6199D" w14:textId="77777777" w:rsidR="00FD4554" w:rsidRDefault="00FD4554" w:rsidP="00A15B1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招标采购方式</w:t>
            </w:r>
          </w:p>
        </w:tc>
        <w:tc>
          <w:tcPr>
            <w:tcW w:w="3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017A39"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采购申请</w:t>
            </w:r>
          </w:p>
        </w:tc>
        <w:tc>
          <w:tcPr>
            <w:tcW w:w="3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BA9C8C"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行项目</w:t>
            </w:r>
          </w:p>
        </w:tc>
        <w:tc>
          <w:tcPr>
            <w:tcW w:w="4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147768"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技术规范书ID</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35B4BD"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平台企业</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6375F9"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项目单位</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B1BDF5"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项目名称</w:t>
            </w:r>
          </w:p>
        </w:tc>
        <w:tc>
          <w:tcPr>
            <w:tcW w:w="6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D11415"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货物名称</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FC2653"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物资描述</w:t>
            </w:r>
          </w:p>
        </w:tc>
        <w:tc>
          <w:tcPr>
            <w:tcW w:w="4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56F693"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单位</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3E369F"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数量</w:t>
            </w:r>
          </w:p>
        </w:tc>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C26E11"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单项最高限价含税 （万元）</w:t>
            </w:r>
          </w:p>
        </w:tc>
        <w:tc>
          <w:tcPr>
            <w:tcW w:w="7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056920"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合计最高限价含税 （万元）</w:t>
            </w:r>
          </w:p>
        </w:tc>
        <w:tc>
          <w:tcPr>
            <w:tcW w:w="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9EE07D"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税率（%）</w:t>
            </w:r>
          </w:p>
        </w:tc>
        <w:tc>
          <w:tcPr>
            <w:tcW w:w="6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1722E1"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交货日期</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A1FB2A"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交货地点    /交货方式</w:t>
            </w:r>
          </w:p>
        </w:tc>
        <w:tc>
          <w:tcPr>
            <w:tcW w:w="5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2D438B"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采购文件购买费（元）</w:t>
            </w:r>
          </w:p>
        </w:tc>
        <w:tc>
          <w:tcPr>
            <w:tcW w:w="51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1D84D156"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备注</w:t>
            </w:r>
          </w:p>
        </w:tc>
        <w:tc>
          <w:tcPr>
            <w:tcW w:w="25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B5F9FAC"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资质业绩要求</w:t>
            </w:r>
          </w:p>
        </w:tc>
        <w:tc>
          <w:tcPr>
            <w:tcW w:w="4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7D4247"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试验鉴定报告、型式试验报告</w:t>
            </w: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6491DB"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认证证书</w:t>
            </w:r>
          </w:p>
        </w:tc>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3C6655"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生产许可证或检测合格证(入网许可证)/其</w:t>
            </w:r>
            <w:r>
              <w:rPr>
                <w:rFonts w:ascii="宋体" w:hAnsi="宋体" w:cs="宋体" w:hint="eastAsia"/>
                <w:color w:val="000000"/>
                <w:kern w:val="0"/>
                <w:sz w:val="16"/>
                <w:szCs w:val="16"/>
                <w:lang w:bidi="ar"/>
              </w:rPr>
              <w:lastRenderedPageBreak/>
              <w:t>他资质要求</w:t>
            </w:r>
          </w:p>
        </w:tc>
        <w:tc>
          <w:tcPr>
            <w:tcW w:w="4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2EBAAD"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其他补充要求</w:t>
            </w:r>
          </w:p>
        </w:tc>
      </w:tr>
      <w:tr w:rsidR="00FD4554" w14:paraId="58F6E433" w14:textId="77777777" w:rsidTr="00A15B18">
        <w:trPr>
          <w:trHeight w:val="1212"/>
        </w:trPr>
        <w:tc>
          <w:tcPr>
            <w:tcW w:w="240"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1CEEEB4F" w14:textId="77777777" w:rsidR="00FD4554" w:rsidRDefault="00FD4554" w:rsidP="00A15B18">
            <w:pPr>
              <w:jc w:val="center"/>
              <w:rPr>
                <w:rFonts w:ascii="宋体" w:hAnsi="宋体" w:cs="宋体"/>
                <w:color w:val="000000"/>
                <w:sz w:val="16"/>
                <w:szCs w:val="16"/>
              </w:rPr>
            </w:pPr>
          </w:p>
        </w:tc>
        <w:tc>
          <w:tcPr>
            <w:tcW w:w="390"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14C5FE9B" w14:textId="77777777" w:rsidR="00FD4554" w:rsidRDefault="00FD4554" w:rsidP="00A15B18">
            <w:pPr>
              <w:jc w:val="center"/>
              <w:rPr>
                <w:rFonts w:ascii="宋体" w:hAnsi="宋体" w:cs="宋体"/>
                <w:color w:val="000000"/>
                <w:sz w:val="16"/>
                <w:szCs w:val="16"/>
              </w:rPr>
            </w:pPr>
          </w:p>
        </w:tc>
        <w:tc>
          <w:tcPr>
            <w:tcW w:w="311"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0AC55009" w14:textId="77777777" w:rsidR="00FD4554" w:rsidRDefault="00FD4554" w:rsidP="00A15B18">
            <w:pPr>
              <w:jc w:val="center"/>
              <w:rPr>
                <w:rFonts w:ascii="宋体" w:hAnsi="宋体" w:cs="宋体"/>
                <w:color w:val="000000"/>
                <w:sz w:val="16"/>
                <w:szCs w:val="16"/>
              </w:rPr>
            </w:pPr>
          </w:p>
        </w:tc>
        <w:tc>
          <w:tcPr>
            <w:tcW w:w="418"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4E9C26EF" w14:textId="77777777" w:rsidR="00FD4554" w:rsidRDefault="00FD4554" w:rsidP="00A15B18">
            <w:pPr>
              <w:jc w:val="left"/>
              <w:rPr>
                <w:rFonts w:ascii="宋体" w:hAnsi="宋体" w:cs="宋体"/>
                <w:color w:val="000000"/>
                <w:sz w:val="16"/>
                <w:szCs w:val="16"/>
              </w:rPr>
            </w:pPr>
          </w:p>
        </w:tc>
        <w:tc>
          <w:tcPr>
            <w:tcW w:w="365"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578E8B78" w14:textId="77777777" w:rsidR="00FD4554" w:rsidRDefault="00FD4554" w:rsidP="00A15B18">
            <w:pPr>
              <w:jc w:val="center"/>
              <w:rPr>
                <w:rFonts w:ascii="宋体" w:hAnsi="宋体" w:cs="宋体"/>
                <w:color w:val="000000"/>
                <w:sz w:val="16"/>
                <w:szCs w:val="16"/>
              </w:rPr>
            </w:pPr>
          </w:p>
        </w:tc>
        <w:tc>
          <w:tcPr>
            <w:tcW w:w="318"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128962F9" w14:textId="77777777" w:rsidR="00FD4554" w:rsidRDefault="00FD4554" w:rsidP="00A15B18">
            <w:pPr>
              <w:jc w:val="center"/>
              <w:rPr>
                <w:rFonts w:ascii="宋体" w:hAnsi="宋体" w:cs="宋体"/>
                <w:color w:val="000000"/>
                <w:sz w:val="16"/>
                <w:szCs w:val="16"/>
              </w:rPr>
            </w:pPr>
          </w:p>
        </w:tc>
        <w:tc>
          <w:tcPr>
            <w:tcW w:w="407"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3BA69EE8" w14:textId="77777777" w:rsidR="00FD4554" w:rsidRDefault="00FD4554" w:rsidP="00A15B18">
            <w:pPr>
              <w:jc w:val="center"/>
              <w:rPr>
                <w:rFonts w:ascii="宋体" w:hAnsi="宋体" w:cs="宋体"/>
                <w:color w:val="000000"/>
                <w:sz w:val="16"/>
                <w:szCs w:val="16"/>
              </w:rPr>
            </w:pPr>
          </w:p>
        </w:tc>
        <w:tc>
          <w:tcPr>
            <w:tcW w:w="516"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022B09D2" w14:textId="77777777" w:rsidR="00FD4554" w:rsidRDefault="00FD4554" w:rsidP="00A15B18">
            <w:pPr>
              <w:jc w:val="center"/>
              <w:rPr>
                <w:rFonts w:ascii="宋体" w:hAnsi="宋体" w:cs="宋体"/>
                <w:color w:val="000000"/>
                <w:sz w:val="16"/>
                <w:szCs w:val="16"/>
              </w:rPr>
            </w:pPr>
          </w:p>
        </w:tc>
        <w:tc>
          <w:tcPr>
            <w:tcW w:w="517"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4824611B" w14:textId="77777777" w:rsidR="00FD4554" w:rsidRDefault="00FD4554" w:rsidP="00A15B18">
            <w:pPr>
              <w:jc w:val="center"/>
              <w:rPr>
                <w:rFonts w:ascii="宋体" w:hAnsi="宋体" w:cs="宋体"/>
                <w:color w:val="000000"/>
                <w:sz w:val="16"/>
                <w:szCs w:val="16"/>
              </w:rPr>
            </w:pPr>
          </w:p>
        </w:tc>
        <w:tc>
          <w:tcPr>
            <w:tcW w:w="572"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36AE1BE8" w14:textId="77777777" w:rsidR="00FD4554" w:rsidRDefault="00FD4554" w:rsidP="00A15B18">
            <w:pPr>
              <w:jc w:val="center"/>
              <w:rPr>
                <w:rFonts w:ascii="宋体" w:hAnsi="宋体" w:cs="宋体"/>
                <w:color w:val="000000"/>
                <w:sz w:val="16"/>
                <w:szCs w:val="16"/>
              </w:rPr>
            </w:pPr>
          </w:p>
        </w:tc>
        <w:tc>
          <w:tcPr>
            <w:tcW w:w="607"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50716E9E" w14:textId="77777777" w:rsidR="00FD4554" w:rsidRDefault="00FD4554" w:rsidP="00A15B18">
            <w:pPr>
              <w:jc w:val="center"/>
              <w:rPr>
                <w:rFonts w:ascii="宋体" w:hAnsi="宋体" w:cs="宋体"/>
                <w:color w:val="000000"/>
                <w:sz w:val="16"/>
                <w:szCs w:val="16"/>
              </w:rPr>
            </w:pPr>
          </w:p>
        </w:tc>
        <w:tc>
          <w:tcPr>
            <w:tcW w:w="687"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2AAD8D59" w14:textId="77777777" w:rsidR="00FD4554" w:rsidRDefault="00FD4554" w:rsidP="00A15B18">
            <w:pPr>
              <w:jc w:val="center"/>
              <w:rPr>
                <w:rFonts w:ascii="宋体" w:hAnsi="宋体" w:cs="宋体"/>
                <w:color w:val="000000"/>
                <w:sz w:val="16"/>
                <w:szCs w:val="16"/>
              </w:rPr>
            </w:pPr>
          </w:p>
        </w:tc>
        <w:tc>
          <w:tcPr>
            <w:tcW w:w="408"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5F146306" w14:textId="77777777" w:rsidR="00FD4554" w:rsidRDefault="00FD4554" w:rsidP="00A15B18">
            <w:pPr>
              <w:jc w:val="center"/>
              <w:rPr>
                <w:rFonts w:ascii="宋体" w:hAnsi="宋体" w:cs="宋体"/>
                <w:color w:val="000000"/>
                <w:sz w:val="16"/>
                <w:szCs w:val="16"/>
              </w:rPr>
            </w:pPr>
          </w:p>
        </w:tc>
        <w:tc>
          <w:tcPr>
            <w:tcW w:w="517"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2C27D943" w14:textId="77777777" w:rsidR="00FD4554" w:rsidRDefault="00FD4554" w:rsidP="00A15B18">
            <w:pPr>
              <w:jc w:val="center"/>
              <w:rPr>
                <w:rFonts w:ascii="宋体" w:hAnsi="宋体" w:cs="宋体"/>
                <w:color w:val="000000"/>
                <w:sz w:val="16"/>
                <w:szCs w:val="16"/>
              </w:rPr>
            </w:pPr>
          </w:p>
        </w:tc>
        <w:tc>
          <w:tcPr>
            <w:tcW w:w="533" w:type="dxa"/>
            <w:vMerge/>
            <w:tcBorders>
              <w:top w:val="single" w:sz="4" w:space="0" w:color="auto"/>
              <w:left w:val="single" w:sz="4" w:space="0" w:color="auto"/>
              <w:bottom w:val="single" w:sz="4" w:space="0" w:color="auto"/>
            </w:tcBorders>
            <w:shd w:val="clear" w:color="auto" w:fill="auto"/>
            <w:vAlign w:val="center"/>
          </w:tcPr>
          <w:p w14:paraId="0FC6B164" w14:textId="77777777" w:rsidR="00FD4554" w:rsidRDefault="00FD4554" w:rsidP="00A15B18">
            <w:pPr>
              <w:jc w:val="center"/>
              <w:rPr>
                <w:rFonts w:ascii="宋体" w:hAnsi="宋体" w:cs="宋体"/>
                <w:color w:val="000000"/>
                <w:sz w:val="16"/>
                <w:szCs w:val="16"/>
              </w:rPr>
            </w:pPr>
          </w:p>
        </w:tc>
        <w:tc>
          <w:tcPr>
            <w:tcW w:w="723" w:type="dxa"/>
            <w:vMerge/>
            <w:tcBorders>
              <w:top w:val="single" w:sz="4" w:space="0" w:color="auto"/>
              <w:bottom w:val="single" w:sz="4" w:space="0" w:color="auto"/>
              <w:right w:val="single" w:sz="4" w:space="0" w:color="auto"/>
            </w:tcBorders>
            <w:shd w:val="clear" w:color="auto" w:fill="auto"/>
            <w:vAlign w:val="center"/>
          </w:tcPr>
          <w:p w14:paraId="548FF8D5" w14:textId="77777777" w:rsidR="00FD4554" w:rsidRDefault="00FD4554" w:rsidP="00A15B18">
            <w:pPr>
              <w:jc w:val="center"/>
              <w:rPr>
                <w:rFonts w:ascii="宋体" w:hAnsi="宋体" w:cs="宋体"/>
                <w:color w:val="000000"/>
                <w:sz w:val="16"/>
                <w:szCs w:val="16"/>
              </w:rPr>
            </w:pPr>
          </w:p>
        </w:tc>
        <w:tc>
          <w:tcPr>
            <w:tcW w:w="430"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3249E35D" w14:textId="77777777" w:rsidR="00FD4554" w:rsidRDefault="00FD4554" w:rsidP="00A15B18">
            <w:pPr>
              <w:jc w:val="center"/>
              <w:rPr>
                <w:rFonts w:ascii="宋体" w:hAnsi="宋体" w:cs="宋体"/>
                <w:color w:val="000000"/>
                <w:sz w:val="16"/>
                <w:szCs w:val="16"/>
              </w:rPr>
            </w:pPr>
          </w:p>
        </w:tc>
        <w:tc>
          <w:tcPr>
            <w:tcW w:w="626"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57A43469" w14:textId="77777777" w:rsidR="00FD4554" w:rsidRDefault="00FD4554" w:rsidP="00A15B18">
            <w:pPr>
              <w:jc w:val="center"/>
              <w:rPr>
                <w:rFonts w:ascii="宋体" w:hAnsi="宋体" w:cs="宋体"/>
                <w:color w:val="000000"/>
                <w:sz w:val="16"/>
                <w:szCs w:val="16"/>
              </w:rPr>
            </w:pPr>
          </w:p>
        </w:tc>
        <w:tc>
          <w:tcPr>
            <w:tcW w:w="510"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517B80E0" w14:textId="77777777" w:rsidR="00FD4554" w:rsidRDefault="00FD4554" w:rsidP="00A15B18">
            <w:pPr>
              <w:jc w:val="center"/>
              <w:rPr>
                <w:rFonts w:ascii="宋体" w:hAnsi="宋体" w:cs="宋体"/>
                <w:color w:val="000000"/>
                <w:sz w:val="16"/>
                <w:szCs w:val="16"/>
              </w:rPr>
            </w:pPr>
          </w:p>
        </w:tc>
        <w:tc>
          <w:tcPr>
            <w:tcW w:w="541"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0A0BFE53" w14:textId="77777777" w:rsidR="00FD4554" w:rsidRDefault="00FD4554" w:rsidP="00A15B18">
            <w:pPr>
              <w:jc w:val="center"/>
              <w:rPr>
                <w:rFonts w:ascii="宋体" w:hAnsi="宋体" w:cs="宋体"/>
                <w:color w:val="000000"/>
                <w:sz w:val="16"/>
                <w:szCs w:val="16"/>
              </w:rPr>
            </w:pPr>
          </w:p>
        </w:tc>
        <w:tc>
          <w:tcPr>
            <w:tcW w:w="515"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09286DAE" w14:textId="77777777" w:rsidR="00FD4554" w:rsidRDefault="00FD4554" w:rsidP="00A15B18">
            <w:pPr>
              <w:jc w:val="center"/>
              <w:rPr>
                <w:rFonts w:ascii="宋体" w:hAnsi="宋体" w:cs="宋体"/>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4502D"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制造商或代理商</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4AF62"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注册资本金（万元）</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8FEC4"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合同业绩</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29FEF"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生产设备</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E81E4"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生产能力</w:t>
            </w:r>
          </w:p>
        </w:tc>
        <w:tc>
          <w:tcPr>
            <w:tcW w:w="4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EA0184" w14:textId="77777777" w:rsidR="00FD4554" w:rsidRDefault="00FD4554" w:rsidP="00A15B18">
            <w:pPr>
              <w:jc w:val="center"/>
              <w:rPr>
                <w:rFonts w:ascii="宋体" w:hAnsi="宋体" w:cs="宋体"/>
                <w:color w:val="000000"/>
                <w:sz w:val="16"/>
                <w:szCs w:val="16"/>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48D7D5" w14:textId="77777777" w:rsidR="00FD4554" w:rsidRDefault="00FD4554" w:rsidP="00A15B18">
            <w:pPr>
              <w:jc w:val="center"/>
              <w:rPr>
                <w:rFonts w:ascii="宋体" w:hAnsi="宋体" w:cs="宋体"/>
                <w:color w:val="000000"/>
                <w:sz w:val="16"/>
                <w:szCs w:val="16"/>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8CC6AA" w14:textId="77777777" w:rsidR="00FD4554" w:rsidRDefault="00FD4554" w:rsidP="00A15B18">
            <w:pPr>
              <w:jc w:val="center"/>
              <w:rPr>
                <w:rFonts w:ascii="宋体" w:hAnsi="宋体" w:cs="宋体"/>
                <w:color w:val="000000"/>
                <w:sz w:val="16"/>
                <w:szCs w:val="16"/>
              </w:rPr>
            </w:pPr>
          </w:p>
        </w:tc>
        <w:tc>
          <w:tcPr>
            <w:tcW w:w="4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AE621E" w14:textId="77777777" w:rsidR="00FD4554" w:rsidRDefault="00FD4554" w:rsidP="00A15B18">
            <w:pPr>
              <w:jc w:val="center"/>
              <w:rPr>
                <w:rFonts w:ascii="宋体" w:hAnsi="宋体" w:cs="宋体"/>
                <w:color w:val="000000"/>
                <w:sz w:val="16"/>
                <w:szCs w:val="16"/>
              </w:rPr>
            </w:pPr>
          </w:p>
        </w:tc>
      </w:tr>
      <w:tr w:rsidR="00FD4554" w14:paraId="0388C000" w14:textId="77777777" w:rsidTr="00A15B18">
        <w:trPr>
          <w:trHeight w:val="991"/>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D676D" w14:textId="77777777" w:rsidR="00FD4554" w:rsidRDefault="00FD4554" w:rsidP="00A15B18">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lang w:bidi="ar"/>
              </w:rPr>
              <w:t>1</w:t>
            </w:r>
          </w:p>
        </w:tc>
        <w:tc>
          <w:tcPr>
            <w:tcW w:w="390" w:type="dxa"/>
            <w:vMerge w:val="restart"/>
            <w:tcBorders>
              <w:top w:val="single" w:sz="4" w:space="0" w:color="auto"/>
              <w:left w:val="single" w:sz="4" w:space="0" w:color="000000"/>
              <w:right w:val="single" w:sz="4" w:space="0" w:color="000000"/>
            </w:tcBorders>
            <w:shd w:val="clear" w:color="auto" w:fill="auto"/>
            <w:vAlign w:val="center"/>
          </w:tcPr>
          <w:p w14:paraId="3B956D7B" w14:textId="77777777" w:rsidR="00FD4554" w:rsidRDefault="00FD4554" w:rsidP="00A15B18">
            <w:pPr>
              <w:widowControl/>
              <w:jc w:val="center"/>
              <w:textAlignment w:val="center"/>
              <w:rPr>
                <w:rFonts w:ascii="宋体" w:hAnsi="宋体" w:cs="宋体"/>
                <w:color w:val="000000"/>
                <w:sz w:val="16"/>
                <w:szCs w:val="16"/>
              </w:rPr>
            </w:pPr>
          </w:p>
        </w:tc>
        <w:tc>
          <w:tcPr>
            <w:tcW w:w="311" w:type="dxa"/>
            <w:vMerge w:val="restart"/>
            <w:tcBorders>
              <w:top w:val="single" w:sz="4" w:space="0" w:color="auto"/>
              <w:left w:val="single" w:sz="4" w:space="0" w:color="000000"/>
              <w:right w:val="single" w:sz="4" w:space="0" w:color="000000"/>
            </w:tcBorders>
            <w:shd w:val="clear" w:color="auto" w:fill="auto"/>
            <w:vAlign w:val="center"/>
          </w:tcPr>
          <w:p w14:paraId="6E95D9F4"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sz w:val="16"/>
                <w:szCs w:val="16"/>
              </w:rPr>
              <w:t>包8-电脑网络配件</w:t>
            </w:r>
          </w:p>
        </w:tc>
        <w:tc>
          <w:tcPr>
            <w:tcW w:w="418" w:type="dxa"/>
            <w:tcBorders>
              <w:top w:val="single" w:sz="4" w:space="0" w:color="auto"/>
              <w:left w:val="single" w:sz="4" w:space="0" w:color="000000"/>
              <w:bottom w:val="single" w:sz="4" w:space="0" w:color="auto"/>
              <w:right w:val="single" w:sz="4" w:space="0" w:color="000000"/>
            </w:tcBorders>
            <w:shd w:val="clear" w:color="auto" w:fill="auto"/>
            <w:vAlign w:val="center"/>
          </w:tcPr>
          <w:p w14:paraId="05D7506B" w14:textId="77777777" w:rsidR="00FD4554" w:rsidRDefault="00FD4554" w:rsidP="00A15B18">
            <w:pPr>
              <w:widowControl/>
              <w:textAlignment w:val="center"/>
              <w:rPr>
                <w:rFonts w:ascii="宋体" w:hAnsi="宋体" w:cs="宋体"/>
                <w:color w:val="000000"/>
                <w:sz w:val="16"/>
                <w:szCs w:val="16"/>
              </w:rPr>
            </w:pPr>
            <w:r>
              <w:rPr>
                <w:rFonts w:ascii="宋体" w:hAnsi="宋体" w:cs="宋体" w:hint="eastAsia"/>
                <w:color w:val="000000"/>
                <w:sz w:val="16"/>
                <w:szCs w:val="16"/>
              </w:rPr>
              <w:t>公开竞争性谈判</w:t>
            </w:r>
          </w:p>
        </w:tc>
        <w:tc>
          <w:tcPr>
            <w:tcW w:w="365" w:type="dxa"/>
            <w:tcBorders>
              <w:top w:val="single" w:sz="4" w:space="0" w:color="auto"/>
              <w:left w:val="single" w:sz="4" w:space="0" w:color="000000"/>
              <w:bottom w:val="single" w:sz="4" w:space="0" w:color="auto"/>
              <w:right w:val="single" w:sz="4" w:space="0" w:color="000000"/>
            </w:tcBorders>
            <w:shd w:val="clear" w:color="auto" w:fill="auto"/>
            <w:vAlign w:val="center"/>
          </w:tcPr>
          <w:p w14:paraId="3034C634"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318" w:type="dxa"/>
            <w:tcBorders>
              <w:top w:val="single" w:sz="4" w:space="0" w:color="auto"/>
              <w:left w:val="single" w:sz="4" w:space="0" w:color="000000"/>
              <w:bottom w:val="single" w:sz="4" w:space="0" w:color="auto"/>
              <w:right w:val="single" w:sz="4" w:space="0" w:color="000000"/>
            </w:tcBorders>
            <w:shd w:val="clear" w:color="auto" w:fill="auto"/>
            <w:vAlign w:val="center"/>
          </w:tcPr>
          <w:p w14:paraId="73A48E9B"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07" w:type="dxa"/>
            <w:vMerge w:val="restart"/>
            <w:tcBorders>
              <w:top w:val="single" w:sz="4" w:space="0" w:color="auto"/>
              <w:left w:val="single" w:sz="4" w:space="0" w:color="000000"/>
              <w:right w:val="single" w:sz="4" w:space="0" w:color="000000"/>
            </w:tcBorders>
            <w:shd w:val="clear" w:color="auto" w:fill="auto"/>
            <w:vAlign w:val="center"/>
          </w:tcPr>
          <w:p w14:paraId="0AFFC8B9"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sz w:val="16"/>
                <w:szCs w:val="16"/>
              </w:rPr>
              <w:t>B7QL-SG500142533-00001</w:t>
            </w:r>
          </w:p>
        </w:tc>
        <w:tc>
          <w:tcPr>
            <w:tcW w:w="516" w:type="dxa"/>
            <w:vMerge w:val="restart"/>
            <w:tcBorders>
              <w:top w:val="single" w:sz="4" w:space="0" w:color="auto"/>
              <w:left w:val="single" w:sz="4" w:space="0" w:color="000000"/>
              <w:right w:val="single" w:sz="4" w:space="0" w:color="000000"/>
            </w:tcBorders>
            <w:shd w:val="clear" w:color="auto" w:fill="auto"/>
            <w:vAlign w:val="center"/>
          </w:tcPr>
          <w:p w14:paraId="11C410CA"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sz w:val="16"/>
                <w:szCs w:val="16"/>
              </w:rPr>
              <w:t>西宁电力实业有限公司</w:t>
            </w: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29C4D5F9"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西宁九正电子科技有限公司</w:t>
            </w:r>
          </w:p>
        </w:tc>
        <w:tc>
          <w:tcPr>
            <w:tcW w:w="572" w:type="dxa"/>
            <w:tcBorders>
              <w:top w:val="single" w:sz="4" w:space="0" w:color="auto"/>
              <w:left w:val="single" w:sz="4" w:space="0" w:color="000000"/>
              <w:bottom w:val="single" w:sz="4" w:space="0" w:color="auto"/>
              <w:right w:val="single" w:sz="4" w:space="0" w:color="000000"/>
            </w:tcBorders>
            <w:shd w:val="clear" w:color="auto" w:fill="auto"/>
            <w:vAlign w:val="center"/>
          </w:tcPr>
          <w:p w14:paraId="7F517AF5" w14:textId="77777777" w:rsidR="00FD4554" w:rsidRDefault="00FD4554" w:rsidP="00A15B18">
            <w:pPr>
              <w:widowControl/>
              <w:jc w:val="center"/>
              <w:textAlignment w:val="center"/>
              <w:rPr>
                <w:rFonts w:ascii="宋体" w:hAnsi="宋体" w:cs="宋体"/>
                <w:color w:val="000000"/>
                <w:sz w:val="16"/>
                <w:szCs w:val="16"/>
              </w:rPr>
            </w:pPr>
            <w:proofErr w:type="gramStart"/>
            <w:r>
              <w:rPr>
                <w:rFonts w:ascii="宋体" w:hAnsi="宋体" w:cs="宋体" w:hint="eastAsia"/>
                <w:color w:val="000000"/>
                <w:kern w:val="0"/>
                <w:sz w:val="16"/>
                <w:szCs w:val="16"/>
                <w:lang w:bidi="ar"/>
              </w:rPr>
              <w:t>国网西宁</w:t>
            </w:r>
            <w:proofErr w:type="gramEnd"/>
            <w:r>
              <w:rPr>
                <w:rFonts w:ascii="宋体" w:hAnsi="宋体" w:cs="宋体" w:hint="eastAsia"/>
                <w:color w:val="000000"/>
                <w:kern w:val="0"/>
                <w:sz w:val="16"/>
                <w:szCs w:val="16"/>
                <w:lang w:bidi="ar"/>
              </w:rPr>
              <w:t>供电公司</w:t>
            </w:r>
            <w:proofErr w:type="gramStart"/>
            <w:r>
              <w:rPr>
                <w:rFonts w:ascii="宋体" w:hAnsi="宋体" w:cs="宋体" w:hint="eastAsia"/>
                <w:color w:val="000000"/>
                <w:kern w:val="0"/>
                <w:sz w:val="16"/>
                <w:szCs w:val="16"/>
                <w:lang w:bidi="ar"/>
              </w:rPr>
              <w:t>一</w:t>
            </w:r>
            <w:proofErr w:type="gramEnd"/>
            <w:r>
              <w:rPr>
                <w:rFonts w:ascii="宋体" w:hAnsi="宋体" w:cs="宋体" w:hint="eastAsia"/>
                <w:color w:val="000000"/>
                <w:kern w:val="0"/>
                <w:sz w:val="16"/>
                <w:szCs w:val="16"/>
                <w:lang w:bidi="ar"/>
              </w:rPr>
              <w:t>卡通系统功能完善</w:t>
            </w:r>
          </w:p>
        </w:tc>
        <w:tc>
          <w:tcPr>
            <w:tcW w:w="607" w:type="dxa"/>
            <w:vMerge w:val="restart"/>
            <w:tcBorders>
              <w:top w:val="single" w:sz="4" w:space="0" w:color="auto"/>
              <w:left w:val="single" w:sz="4" w:space="0" w:color="000000"/>
              <w:right w:val="single" w:sz="4" w:space="0" w:color="000000"/>
            </w:tcBorders>
            <w:shd w:val="clear" w:color="auto" w:fill="auto"/>
            <w:vAlign w:val="center"/>
          </w:tcPr>
          <w:p w14:paraId="73E71079"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sz w:val="16"/>
                <w:szCs w:val="16"/>
              </w:rPr>
              <w:t>电脑网络配件</w:t>
            </w: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026FDB63"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电脑网络配件</w:t>
            </w:r>
          </w:p>
        </w:tc>
        <w:tc>
          <w:tcPr>
            <w:tcW w:w="408" w:type="dxa"/>
            <w:tcBorders>
              <w:top w:val="single" w:sz="4" w:space="0" w:color="auto"/>
              <w:left w:val="single" w:sz="4" w:space="0" w:color="000000"/>
              <w:bottom w:val="single" w:sz="4" w:space="0" w:color="auto"/>
              <w:right w:val="single" w:sz="4" w:space="0" w:color="000000"/>
            </w:tcBorders>
            <w:shd w:val="clear" w:color="auto" w:fill="auto"/>
            <w:vAlign w:val="center"/>
          </w:tcPr>
          <w:p w14:paraId="184007F6"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批</w:t>
            </w: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6B7E152D"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533" w:type="dxa"/>
            <w:tcBorders>
              <w:top w:val="single" w:sz="4" w:space="0" w:color="auto"/>
              <w:left w:val="single" w:sz="4" w:space="0" w:color="000000"/>
              <w:bottom w:val="single" w:sz="4" w:space="0" w:color="auto"/>
              <w:right w:val="single" w:sz="4" w:space="0" w:color="000000"/>
            </w:tcBorders>
            <w:shd w:val="clear" w:color="auto" w:fill="auto"/>
            <w:vAlign w:val="center"/>
          </w:tcPr>
          <w:p w14:paraId="5EFF41A7"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w:t>
            </w:r>
          </w:p>
        </w:tc>
        <w:tc>
          <w:tcPr>
            <w:tcW w:w="723" w:type="dxa"/>
            <w:tcBorders>
              <w:top w:val="single" w:sz="4" w:space="0" w:color="auto"/>
              <w:left w:val="single" w:sz="4" w:space="0" w:color="000000"/>
              <w:bottom w:val="single" w:sz="4" w:space="0" w:color="auto"/>
              <w:right w:val="single" w:sz="4" w:space="0" w:color="000000"/>
            </w:tcBorders>
            <w:shd w:val="clear" w:color="auto" w:fill="auto"/>
            <w:vAlign w:val="center"/>
          </w:tcPr>
          <w:p w14:paraId="01868980"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11.0000</w:t>
            </w:r>
          </w:p>
        </w:tc>
        <w:tc>
          <w:tcPr>
            <w:tcW w:w="430" w:type="dxa"/>
            <w:tcBorders>
              <w:top w:val="single" w:sz="4" w:space="0" w:color="auto"/>
              <w:left w:val="single" w:sz="4" w:space="0" w:color="000000"/>
              <w:bottom w:val="single" w:sz="4" w:space="0" w:color="auto"/>
              <w:right w:val="single" w:sz="4" w:space="0" w:color="000000"/>
            </w:tcBorders>
            <w:shd w:val="clear" w:color="auto" w:fill="auto"/>
            <w:vAlign w:val="center"/>
          </w:tcPr>
          <w:p w14:paraId="2155A135"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sz w:val="16"/>
                <w:szCs w:val="16"/>
              </w:rPr>
              <w:t>13</w:t>
            </w:r>
          </w:p>
        </w:tc>
        <w:tc>
          <w:tcPr>
            <w:tcW w:w="626" w:type="dxa"/>
            <w:tcBorders>
              <w:top w:val="single" w:sz="4" w:space="0" w:color="auto"/>
              <w:left w:val="single" w:sz="4" w:space="0" w:color="000000"/>
              <w:bottom w:val="single" w:sz="4" w:space="0" w:color="auto"/>
              <w:right w:val="single" w:sz="4" w:space="0" w:color="000000"/>
            </w:tcBorders>
            <w:shd w:val="clear" w:color="auto" w:fill="auto"/>
            <w:vAlign w:val="center"/>
          </w:tcPr>
          <w:p w14:paraId="6D164073"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合同签订后45日历日内</w:t>
            </w:r>
          </w:p>
        </w:tc>
        <w:tc>
          <w:tcPr>
            <w:tcW w:w="510" w:type="dxa"/>
            <w:tcBorders>
              <w:top w:val="single" w:sz="4" w:space="0" w:color="auto"/>
              <w:left w:val="single" w:sz="4" w:space="0" w:color="000000"/>
              <w:bottom w:val="single" w:sz="4" w:space="0" w:color="auto"/>
              <w:right w:val="single" w:sz="4" w:space="0" w:color="000000"/>
            </w:tcBorders>
            <w:shd w:val="clear" w:color="auto" w:fill="auto"/>
            <w:vAlign w:val="center"/>
          </w:tcPr>
          <w:p w14:paraId="09B36B16"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甲方指定地点/地面交货</w:t>
            </w:r>
          </w:p>
        </w:tc>
        <w:tc>
          <w:tcPr>
            <w:tcW w:w="541" w:type="dxa"/>
            <w:tcBorders>
              <w:top w:val="single" w:sz="4" w:space="0" w:color="auto"/>
              <w:left w:val="single" w:sz="4" w:space="0" w:color="000000"/>
              <w:bottom w:val="single" w:sz="4" w:space="0" w:color="auto"/>
              <w:right w:val="single" w:sz="4" w:space="0" w:color="000000"/>
            </w:tcBorders>
            <w:shd w:val="clear" w:color="auto" w:fill="auto"/>
            <w:vAlign w:val="center"/>
          </w:tcPr>
          <w:p w14:paraId="431FEB0E"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95D8A" w14:textId="77777777" w:rsidR="00FD4554" w:rsidRDefault="00FD4554" w:rsidP="00A15B18">
            <w:pPr>
              <w:jc w:val="center"/>
              <w:rPr>
                <w:rFonts w:ascii="宋体" w:hAnsi="宋体" w:cs="宋体"/>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64EB9"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制造商或代理商、集货商</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6F603"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88CA8"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8F262"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75BEA"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DF054"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9BBED"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B6524"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3DB16" w14:textId="77777777" w:rsidR="00FD4554" w:rsidRDefault="00FD4554" w:rsidP="00A15B1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r>
      <w:tr w:rsidR="00FD4554" w14:paraId="446C0902" w14:textId="77777777" w:rsidTr="00A15B18">
        <w:trPr>
          <w:trHeight w:val="991"/>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A6DC8" w14:textId="77777777" w:rsidR="00FD4554" w:rsidRDefault="00FD4554" w:rsidP="00A15B18">
            <w:pPr>
              <w:widowControl/>
              <w:jc w:val="center"/>
              <w:textAlignment w:val="center"/>
              <w:rPr>
                <w:rFonts w:ascii="宋体" w:hAnsi="宋体" w:cs="宋体"/>
                <w:color w:val="000000"/>
                <w:kern w:val="0"/>
                <w:sz w:val="12"/>
                <w:szCs w:val="12"/>
                <w:lang w:bidi="ar"/>
              </w:rPr>
            </w:pPr>
            <w:r>
              <w:rPr>
                <w:rFonts w:ascii="宋体" w:hAnsi="宋体" w:cs="宋体" w:hint="eastAsia"/>
                <w:color w:val="000000"/>
                <w:kern w:val="0"/>
                <w:sz w:val="12"/>
                <w:szCs w:val="12"/>
                <w:lang w:bidi="ar"/>
              </w:rPr>
              <w:t>2</w:t>
            </w:r>
          </w:p>
        </w:tc>
        <w:tc>
          <w:tcPr>
            <w:tcW w:w="390" w:type="dxa"/>
            <w:vMerge/>
            <w:tcBorders>
              <w:left w:val="single" w:sz="4" w:space="0" w:color="000000"/>
              <w:right w:val="single" w:sz="4" w:space="0" w:color="000000"/>
            </w:tcBorders>
            <w:shd w:val="clear" w:color="auto" w:fill="auto"/>
            <w:vAlign w:val="center"/>
          </w:tcPr>
          <w:p w14:paraId="4C926AD2"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311" w:type="dxa"/>
            <w:vMerge/>
            <w:tcBorders>
              <w:left w:val="single" w:sz="4" w:space="0" w:color="000000"/>
              <w:right w:val="single" w:sz="4" w:space="0" w:color="000000"/>
            </w:tcBorders>
            <w:shd w:val="clear" w:color="auto" w:fill="auto"/>
            <w:vAlign w:val="center"/>
          </w:tcPr>
          <w:p w14:paraId="2818D9F9"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418" w:type="dxa"/>
            <w:tcBorders>
              <w:top w:val="single" w:sz="4" w:space="0" w:color="auto"/>
              <w:left w:val="single" w:sz="4" w:space="0" w:color="000000"/>
              <w:bottom w:val="single" w:sz="4" w:space="0" w:color="auto"/>
              <w:right w:val="single" w:sz="4" w:space="0" w:color="000000"/>
            </w:tcBorders>
            <w:shd w:val="clear" w:color="auto" w:fill="auto"/>
            <w:vAlign w:val="center"/>
          </w:tcPr>
          <w:p w14:paraId="5C6EFD9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公开竞争性谈判</w:t>
            </w:r>
          </w:p>
        </w:tc>
        <w:tc>
          <w:tcPr>
            <w:tcW w:w="365" w:type="dxa"/>
            <w:tcBorders>
              <w:top w:val="single" w:sz="4" w:space="0" w:color="auto"/>
              <w:left w:val="single" w:sz="4" w:space="0" w:color="000000"/>
              <w:bottom w:val="single" w:sz="4" w:space="0" w:color="auto"/>
              <w:right w:val="single" w:sz="4" w:space="0" w:color="000000"/>
            </w:tcBorders>
            <w:shd w:val="clear" w:color="auto" w:fill="auto"/>
            <w:vAlign w:val="center"/>
          </w:tcPr>
          <w:p w14:paraId="2902BB4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318" w:type="dxa"/>
            <w:tcBorders>
              <w:top w:val="single" w:sz="4" w:space="0" w:color="auto"/>
              <w:left w:val="single" w:sz="4" w:space="0" w:color="000000"/>
              <w:bottom w:val="single" w:sz="4" w:space="0" w:color="auto"/>
              <w:right w:val="single" w:sz="4" w:space="0" w:color="000000"/>
            </w:tcBorders>
            <w:shd w:val="clear" w:color="auto" w:fill="auto"/>
            <w:vAlign w:val="center"/>
          </w:tcPr>
          <w:p w14:paraId="68D6980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7" w:type="dxa"/>
            <w:vMerge/>
            <w:tcBorders>
              <w:left w:val="single" w:sz="4" w:space="0" w:color="000000"/>
              <w:right w:val="single" w:sz="4" w:space="0" w:color="000000"/>
            </w:tcBorders>
            <w:shd w:val="clear" w:color="auto" w:fill="auto"/>
            <w:vAlign w:val="center"/>
          </w:tcPr>
          <w:p w14:paraId="0B94636D"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6" w:type="dxa"/>
            <w:vMerge/>
            <w:tcBorders>
              <w:left w:val="single" w:sz="4" w:space="0" w:color="000000"/>
              <w:right w:val="single" w:sz="4" w:space="0" w:color="000000"/>
            </w:tcBorders>
            <w:shd w:val="clear" w:color="auto" w:fill="auto"/>
            <w:vAlign w:val="center"/>
          </w:tcPr>
          <w:p w14:paraId="56B6F642"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44121B84"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西宁九正电子科技有限公司</w:t>
            </w:r>
          </w:p>
        </w:tc>
        <w:tc>
          <w:tcPr>
            <w:tcW w:w="572" w:type="dxa"/>
            <w:tcBorders>
              <w:top w:val="single" w:sz="4" w:space="0" w:color="auto"/>
              <w:left w:val="single" w:sz="4" w:space="0" w:color="000000"/>
              <w:bottom w:val="single" w:sz="4" w:space="0" w:color="auto"/>
              <w:right w:val="single" w:sz="4" w:space="0" w:color="000000"/>
            </w:tcBorders>
            <w:shd w:val="clear" w:color="auto" w:fill="auto"/>
            <w:vAlign w:val="center"/>
          </w:tcPr>
          <w:p w14:paraId="05B6731E" w14:textId="77777777" w:rsidR="00FD4554" w:rsidRDefault="00FD4554" w:rsidP="00A15B18">
            <w:pPr>
              <w:widowControl/>
              <w:jc w:val="center"/>
              <w:textAlignment w:val="center"/>
              <w:rPr>
                <w:rFonts w:ascii="宋体" w:hAnsi="宋体" w:cs="宋体"/>
                <w:color w:val="000000"/>
                <w:kern w:val="0"/>
                <w:sz w:val="16"/>
                <w:szCs w:val="16"/>
                <w:lang w:bidi="ar"/>
              </w:rPr>
            </w:pPr>
            <w:proofErr w:type="gramStart"/>
            <w:r>
              <w:rPr>
                <w:rFonts w:ascii="宋体" w:hAnsi="宋体" w:cs="宋体" w:hint="eastAsia"/>
                <w:color w:val="000000"/>
                <w:kern w:val="0"/>
                <w:sz w:val="16"/>
                <w:szCs w:val="16"/>
                <w:lang w:bidi="ar"/>
              </w:rPr>
              <w:t>国网海西</w:t>
            </w:r>
            <w:proofErr w:type="gramEnd"/>
            <w:r>
              <w:rPr>
                <w:rFonts w:ascii="宋体" w:hAnsi="宋体" w:cs="宋体" w:hint="eastAsia"/>
                <w:color w:val="000000"/>
                <w:kern w:val="0"/>
                <w:sz w:val="16"/>
                <w:szCs w:val="16"/>
                <w:lang w:bidi="ar"/>
              </w:rPr>
              <w:t>供电公司2021年桌面终端维护项目维护材料采购</w:t>
            </w:r>
          </w:p>
        </w:tc>
        <w:tc>
          <w:tcPr>
            <w:tcW w:w="607" w:type="dxa"/>
            <w:vMerge/>
            <w:tcBorders>
              <w:left w:val="single" w:sz="4" w:space="0" w:color="000000"/>
              <w:right w:val="single" w:sz="4" w:space="0" w:color="000000"/>
            </w:tcBorders>
            <w:shd w:val="clear" w:color="auto" w:fill="auto"/>
            <w:vAlign w:val="center"/>
          </w:tcPr>
          <w:p w14:paraId="436B0969"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7C54CDD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电脑网络配件</w:t>
            </w:r>
          </w:p>
        </w:tc>
        <w:tc>
          <w:tcPr>
            <w:tcW w:w="408" w:type="dxa"/>
            <w:tcBorders>
              <w:top w:val="single" w:sz="4" w:space="0" w:color="auto"/>
              <w:left w:val="single" w:sz="4" w:space="0" w:color="000000"/>
              <w:bottom w:val="single" w:sz="4" w:space="0" w:color="auto"/>
              <w:right w:val="single" w:sz="4" w:space="0" w:color="000000"/>
            </w:tcBorders>
            <w:shd w:val="clear" w:color="auto" w:fill="auto"/>
            <w:vAlign w:val="center"/>
          </w:tcPr>
          <w:p w14:paraId="5C6ABDD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批</w:t>
            </w: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060225F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w:t>
            </w:r>
          </w:p>
        </w:tc>
        <w:tc>
          <w:tcPr>
            <w:tcW w:w="533" w:type="dxa"/>
            <w:tcBorders>
              <w:top w:val="single" w:sz="4" w:space="0" w:color="auto"/>
              <w:left w:val="single" w:sz="4" w:space="0" w:color="000000"/>
              <w:bottom w:val="single" w:sz="4" w:space="0" w:color="auto"/>
              <w:right w:val="single" w:sz="4" w:space="0" w:color="000000"/>
            </w:tcBorders>
            <w:shd w:val="clear" w:color="auto" w:fill="auto"/>
            <w:vAlign w:val="center"/>
          </w:tcPr>
          <w:p w14:paraId="1B766EE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13</w:t>
            </w:r>
          </w:p>
        </w:tc>
        <w:tc>
          <w:tcPr>
            <w:tcW w:w="723" w:type="dxa"/>
            <w:tcBorders>
              <w:top w:val="single" w:sz="4" w:space="0" w:color="auto"/>
              <w:left w:val="single" w:sz="4" w:space="0" w:color="000000"/>
              <w:bottom w:val="single" w:sz="4" w:space="0" w:color="auto"/>
              <w:right w:val="single" w:sz="4" w:space="0" w:color="000000"/>
            </w:tcBorders>
            <w:shd w:val="clear" w:color="auto" w:fill="auto"/>
            <w:vAlign w:val="center"/>
          </w:tcPr>
          <w:p w14:paraId="2989AAC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2.5000</w:t>
            </w:r>
          </w:p>
        </w:tc>
        <w:tc>
          <w:tcPr>
            <w:tcW w:w="430" w:type="dxa"/>
            <w:tcBorders>
              <w:top w:val="single" w:sz="4" w:space="0" w:color="auto"/>
              <w:left w:val="single" w:sz="4" w:space="0" w:color="000000"/>
              <w:bottom w:val="single" w:sz="4" w:space="0" w:color="auto"/>
              <w:right w:val="single" w:sz="4" w:space="0" w:color="000000"/>
            </w:tcBorders>
            <w:shd w:val="clear" w:color="auto" w:fill="auto"/>
            <w:vAlign w:val="center"/>
          </w:tcPr>
          <w:p w14:paraId="216853E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13</w:t>
            </w:r>
          </w:p>
        </w:tc>
        <w:tc>
          <w:tcPr>
            <w:tcW w:w="626" w:type="dxa"/>
            <w:tcBorders>
              <w:top w:val="single" w:sz="4" w:space="0" w:color="auto"/>
              <w:left w:val="single" w:sz="4" w:space="0" w:color="000000"/>
              <w:bottom w:val="single" w:sz="4" w:space="0" w:color="auto"/>
              <w:right w:val="single" w:sz="4" w:space="0" w:color="000000"/>
            </w:tcBorders>
            <w:shd w:val="clear" w:color="auto" w:fill="auto"/>
            <w:vAlign w:val="center"/>
          </w:tcPr>
          <w:p w14:paraId="3A66A73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合同签订后45日历日内</w:t>
            </w:r>
          </w:p>
        </w:tc>
        <w:tc>
          <w:tcPr>
            <w:tcW w:w="510" w:type="dxa"/>
            <w:tcBorders>
              <w:top w:val="single" w:sz="4" w:space="0" w:color="auto"/>
              <w:left w:val="single" w:sz="4" w:space="0" w:color="000000"/>
              <w:bottom w:val="single" w:sz="4" w:space="0" w:color="auto"/>
              <w:right w:val="single" w:sz="4" w:space="0" w:color="000000"/>
            </w:tcBorders>
            <w:shd w:val="clear" w:color="auto" w:fill="auto"/>
            <w:vAlign w:val="center"/>
          </w:tcPr>
          <w:p w14:paraId="0F28F57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甲方指定地点/地面交货</w:t>
            </w:r>
          </w:p>
        </w:tc>
        <w:tc>
          <w:tcPr>
            <w:tcW w:w="541" w:type="dxa"/>
            <w:tcBorders>
              <w:top w:val="single" w:sz="4" w:space="0" w:color="auto"/>
              <w:left w:val="single" w:sz="4" w:space="0" w:color="000000"/>
              <w:bottom w:val="single" w:sz="4" w:space="0" w:color="auto"/>
              <w:right w:val="single" w:sz="4" w:space="0" w:color="000000"/>
            </w:tcBorders>
            <w:shd w:val="clear" w:color="auto" w:fill="auto"/>
            <w:vAlign w:val="center"/>
          </w:tcPr>
          <w:p w14:paraId="315CC67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5C773" w14:textId="77777777" w:rsidR="00FD4554" w:rsidRDefault="00FD4554" w:rsidP="00A15B18">
            <w:pPr>
              <w:jc w:val="center"/>
              <w:rPr>
                <w:rFonts w:ascii="宋体" w:hAnsi="宋体" w:cs="宋体"/>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15DE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制造商或代理商、集货商</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CE3B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92AD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E4763"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57868"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06A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0D21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98B23"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B9E1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r>
      <w:tr w:rsidR="00FD4554" w14:paraId="643E966B" w14:textId="77777777" w:rsidTr="00A15B18">
        <w:trPr>
          <w:trHeight w:val="991"/>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25DED" w14:textId="77777777" w:rsidR="00FD4554" w:rsidRDefault="00FD4554" w:rsidP="00A15B18">
            <w:pPr>
              <w:widowControl/>
              <w:jc w:val="center"/>
              <w:textAlignment w:val="center"/>
              <w:rPr>
                <w:rFonts w:ascii="宋体" w:hAnsi="宋体" w:cs="宋体"/>
                <w:color w:val="000000"/>
                <w:kern w:val="0"/>
                <w:sz w:val="12"/>
                <w:szCs w:val="12"/>
                <w:lang w:bidi="ar"/>
              </w:rPr>
            </w:pPr>
            <w:r>
              <w:rPr>
                <w:rFonts w:ascii="宋体" w:hAnsi="宋体" w:cs="宋体" w:hint="eastAsia"/>
                <w:color w:val="000000"/>
                <w:kern w:val="0"/>
                <w:sz w:val="12"/>
                <w:szCs w:val="12"/>
                <w:lang w:bidi="ar"/>
              </w:rPr>
              <w:t>3</w:t>
            </w:r>
          </w:p>
        </w:tc>
        <w:tc>
          <w:tcPr>
            <w:tcW w:w="390" w:type="dxa"/>
            <w:vMerge/>
            <w:tcBorders>
              <w:left w:val="single" w:sz="4" w:space="0" w:color="000000"/>
              <w:right w:val="single" w:sz="4" w:space="0" w:color="000000"/>
            </w:tcBorders>
            <w:shd w:val="clear" w:color="auto" w:fill="auto"/>
            <w:vAlign w:val="center"/>
          </w:tcPr>
          <w:p w14:paraId="12FA42E3"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311" w:type="dxa"/>
            <w:vMerge/>
            <w:tcBorders>
              <w:left w:val="single" w:sz="4" w:space="0" w:color="000000"/>
              <w:right w:val="single" w:sz="4" w:space="0" w:color="000000"/>
            </w:tcBorders>
            <w:shd w:val="clear" w:color="auto" w:fill="auto"/>
            <w:vAlign w:val="center"/>
          </w:tcPr>
          <w:p w14:paraId="25E4C69F"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418" w:type="dxa"/>
            <w:tcBorders>
              <w:top w:val="single" w:sz="4" w:space="0" w:color="auto"/>
              <w:left w:val="single" w:sz="4" w:space="0" w:color="000000"/>
              <w:bottom w:val="single" w:sz="4" w:space="0" w:color="auto"/>
              <w:right w:val="single" w:sz="4" w:space="0" w:color="000000"/>
            </w:tcBorders>
            <w:shd w:val="clear" w:color="auto" w:fill="auto"/>
            <w:vAlign w:val="center"/>
          </w:tcPr>
          <w:p w14:paraId="54A49887"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公开竞争性谈判</w:t>
            </w:r>
          </w:p>
        </w:tc>
        <w:tc>
          <w:tcPr>
            <w:tcW w:w="365" w:type="dxa"/>
            <w:tcBorders>
              <w:top w:val="single" w:sz="4" w:space="0" w:color="auto"/>
              <w:left w:val="single" w:sz="4" w:space="0" w:color="000000"/>
              <w:bottom w:val="single" w:sz="4" w:space="0" w:color="auto"/>
              <w:right w:val="single" w:sz="4" w:space="0" w:color="000000"/>
            </w:tcBorders>
            <w:shd w:val="clear" w:color="auto" w:fill="auto"/>
            <w:vAlign w:val="center"/>
          </w:tcPr>
          <w:p w14:paraId="497C59E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318" w:type="dxa"/>
            <w:tcBorders>
              <w:top w:val="single" w:sz="4" w:space="0" w:color="auto"/>
              <w:left w:val="single" w:sz="4" w:space="0" w:color="000000"/>
              <w:bottom w:val="single" w:sz="4" w:space="0" w:color="auto"/>
              <w:right w:val="single" w:sz="4" w:space="0" w:color="000000"/>
            </w:tcBorders>
            <w:shd w:val="clear" w:color="auto" w:fill="auto"/>
            <w:vAlign w:val="center"/>
          </w:tcPr>
          <w:p w14:paraId="4292754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7" w:type="dxa"/>
            <w:vMerge/>
            <w:tcBorders>
              <w:left w:val="single" w:sz="4" w:space="0" w:color="000000"/>
              <w:right w:val="single" w:sz="4" w:space="0" w:color="000000"/>
            </w:tcBorders>
            <w:shd w:val="clear" w:color="auto" w:fill="auto"/>
            <w:vAlign w:val="center"/>
          </w:tcPr>
          <w:p w14:paraId="07A9BD4C"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6" w:type="dxa"/>
            <w:vMerge/>
            <w:tcBorders>
              <w:left w:val="single" w:sz="4" w:space="0" w:color="000000"/>
              <w:right w:val="single" w:sz="4" w:space="0" w:color="000000"/>
            </w:tcBorders>
            <w:shd w:val="clear" w:color="auto" w:fill="auto"/>
            <w:vAlign w:val="center"/>
          </w:tcPr>
          <w:p w14:paraId="15CFCF4C"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6050636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西宁九正电子科技有限公司</w:t>
            </w:r>
          </w:p>
        </w:tc>
        <w:tc>
          <w:tcPr>
            <w:tcW w:w="572" w:type="dxa"/>
            <w:tcBorders>
              <w:top w:val="single" w:sz="4" w:space="0" w:color="auto"/>
              <w:left w:val="single" w:sz="4" w:space="0" w:color="000000"/>
              <w:bottom w:val="single" w:sz="4" w:space="0" w:color="auto"/>
              <w:right w:val="single" w:sz="4" w:space="0" w:color="000000"/>
            </w:tcBorders>
            <w:shd w:val="clear" w:color="auto" w:fill="auto"/>
            <w:vAlign w:val="center"/>
          </w:tcPr>
          <w:p w14:paraId="070293F5" w14:textId="77777777" w:rsidR="00FD4554" w:rsidRDefault="00FD4554" w:rsidP="00A15B18">
            <w:pPr>
              <w:widowControl/>
              <w:jc w:val="center"/>
              <w:textAlignment w:val="center"/>
              <w:rPr>
                <w:rFonts w:ascii="宋体" w:hAnsi="宋体" w:cs="宋体"/>
                <w:color w:val="000000"/>
                <w:kern w:val="0"/>
                <w:sz w:val="16"/>
                <w:szCs w:val="16"/>
                <w:lang w:bidi="ar"/>
              </w:rPr>
            </w:pPr>
            <w:proofErr w:type="gramStart"/>
            <w:r>
              <w:rPr>
                <w:rFonts w:ascii="宋体" w:hAnsi="宋体" w:cs="宋体" w:hint="eastAsia"/>
                <w:color w:val="000000"/>
                <w:kern w:val="0"/>
                <w:sz w:val="16"/>
                <w:szCs w:val="16"/>
                <w:lang w:bidi="ar"/>
              </w:rPr>
              <w:t>国网海西</w:t>
            </w:r>
            <w:proofErr w:type="gramEnd"/>
            <w:r>
              <w:rPr>
                <w:rFonts w:ascii="宋体" w:hAnsi="宋体" w:cs="宋体" w:hint="eastAsia"/>
                <w:color w:val="000000"/>
                <w:kern w:val="0"/>
                <w:sz w:val="16"/>
                <w:szCs w:val="16"/>
                <w:lang w:bidi="ar"/>
              </w:rPr>
              <w:t>供电公司2021年桌面终端维护项目</w:t>
            </w:r>
            <w:r>
              <w:rPr>
                <w:rFonts w:ascii="宋体" w:hAnsi="宋体" w:cs="宋体" w:hint="eastAsia"/>
                <w:color w:val="000000"/>
                <w:kern w:val="0"/>
                <w:sz w:val="16"/>
                <w:szCs w:val="16"/>
                <w:lang w:bidi="ar"/>
              </w:rPr>
              <w:lastRenderedPageBreak/>
              <w:t>（下半年）维护材料采购</w:t>
            </w:r>
          </w:p>
        </w:tc>
        <w:tc>
          <w:tcPr>
            <w:tcW w:w="607" w:type="dxa"/>
            <w:vMerge/>
            <w:tcBorders>
              <w:left w:val="single" w:sz="4" w:space="0" w:color="000000"/>
              <w:right w:val="single" w:sz="4" w:space="0" w:color="000000"/>
            </w:tcBorders>
            <w:shd w:val="clear" w:color="auto" w:fill="auto"/>
            <w:vAlign w:val="center"/>
          </w:tcPr>
          <w:p w14:paraId="08F2C532"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6483C29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电脑网络配件</w:t>
            </w:r>
          </w:p>
        </w:tc>
        <w:tc>
          <w:tcPr>
            <w:tcW w:w="408" w:type="dxa"/>
            <w:tcBorders>
              <w:top w:val="single" w:sz="4" w:space="0" w:color="auto"/>
              <w:left w:val="single" w:sz="4" w:space="0" w:color="000000"/>
              <w:bottom w:val="single" w:sz="4" w:space="0" w:color="auto"/>
              <w:right w:val="single" w:sz="4" w:space="0" w:color="000000"/>
            </w:tcBorders>
            <w:shd w:val="clear" w:color="auto" w:fill="auto"/>
            <w:vAlign w:val="center"/>
          </w:tcPr>
          <w:p w14:paraId="2DCBFF6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批</w:t>
            </w: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061109C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w:t>
            </w:r>
          </w:p>
        </w:tc>
        <w:tc>
          <w:tcPr>
            <w:tcW w:w="533" w:type="dxa"/>
            <w:tcBorders>
              <w:top w:val="single" w:sz="4" w:space="0" w:color="auto"/>
              <w:left w:val="single" w:sz="4" w:space="0" w:color="000000"/>
              <w:bottom w:val="single" w:sz="4" w:space="0" w:color="auto"/>
              <w:right w:val="single" w:sz="4" w:space="0" w:color="000000"/>
            </w:tcBorders>
            <w:shd w:val="clear" w:color="auto" w:fill="auto"/>
            <w:vAlign w:val="center"/>
          </w:tcPr>
          <w:p w14:paraId="56AFD89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13</w:t>
            </w:r>
          </w:p>
        </w:tc>
        <w:tc>
          <w:tcPr>
            <w:tcW w:w="723" w:type="dxa"/>
            <w:tcBorders>
              <w:top w:val="single" w:sz="4" w:space="0" w:color="auto"/>
              <w:left w:val="single" w:sz="4" w:space="0" w:color="000000"/>
              <w:bottom w:val="single" w:sz="4" w:space="0" w:color="auto"/>
              <w:right w:val="single" w:sz="4" w:space="0" w:color="000000"/>
            </w:tcBorders>
            <w:shd w:val="clear" w:color="auto" w:fill="auto"/>
            <w:vAlign w:val="center"/>
          </w:tcPr>
          <w:p w14:paraId="33155B38"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5.1000</w:t>
            </w:r>
          </w:p>
        </w:tc>
        <w:tc>
          <w:tcPr>
            <w:tcW w:w="430" w:type="dxa"/>
            <w:tcBorders>
              <w:top w:val="single" w:sz="4" w:space="0" w:color="auto"/>
              <w:left w:val="single" w:sz="4" w:space="0" w:color="000000"/>
              <w:bottom w:val="single" w:sz="4" w:space="0" w:color="auto"/>
              <w:right w:val="single" w:sz="4" w:space="0" w:color="000000"/>
            </w:tcBorders>
            <w:shd w:val="clear" w:color="auto" w:fill="auto"/>
            <w:vAlign w:val="center"/>
          </w:tcPr>
          <w:p w14:paraId="555953E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13</w:t>
            </w:r>
          </w:p>
        </w:tc>
        <w:tc>
          <w:tcPr>
            <w:tcW w:w="626" w:type="dxa"/>
            <w:tcBorders>
              <w:top w:val="single" w:sz="4" w:space="0" w:color="auto"/>
              <w:left w:val="single" w:sz="4" w:space="0" w:color="000000"/>
              <w:bottom w:val="single" w:sz="4" w:space="0" w:color="auto"/>
              <w:right w:val="single" w:sz="4" w:space="0" w:color="000000"/>
            </w:tcBorders>
            <w:shd w:val="clear" w:color="auto" w:fill="auto"/>
            <w:vAlign w:val="center"/>
          </w:tcPr>
          <w:p w14:paraId="5EF58A1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合同签订后45日历日内</w:t>
            </w:r>
          </w:p>
        </w:tc>
        <w:tc>
          <w:tcPr>
            <w:tcW w:w="510" w:type="dxa"/>
            <w:tcBorders>
              <w:top w:val="single" w:sz="4" w:space="0" w:color="auto"/>
              <w:left w:val="single" w:sz="4" w:space="0" w:color="000000"/>
              <w:bottom w:val="single" w:sz="4" w:space="0" w:color="auto"/>
              <w:right w:val="single" w:sz="4" w:space="0" w:color="000000"/>
            </w:tcBorders>
            <w:shd w:val="clear" w:color="auto" w:fill="auto"/>
            <w:vAlign w:val="center"/>
          </w:tcPr>
          <w:p w14:paraId="0CC013F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甲方指定地点/地面交货</w:t>
            </w:r>
          </w:p>
        </w:tc>
        <w:tc>
          <w:tcPr>
            <w:tcW w:w="541" w:type="dxa"/>
            <w:tcBorders>
              <w:top w:val="single" w:sz="4" w:space="0" w:color="auto"/>
              <w:left w:val="single" w:sz="4" w:space="0" w:color="000000"/>
              <w:bottom w:val="single" w:sz="4" w:space="0" w:color="auto"/>
              <w:right w:val="single" w:sz="4" w:space="0" w:color="000000"/>
            </w:tcBorders>
            <w:shd w:val="clear" w:color="auto" w:fill="auto"/>
            <w:vAlign w:val="center"/>
          </w:tcPr>
          <w:p w14:paraId="3FC9A7C4"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5F248" w14:textId="77777777" w:rsidR="00FD4554" w:rsidRDefault="00FD4554" w:rsidP="00A15B18">
            <w:pPr>
              <w:jc w:val="center"/>
              <w:rPr>
                <w:rFonts w:ascii="宋体" w:hAnsi="宋体" w:cs="宋体"/>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C7318"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制造商或代理商、集货商</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84FBC"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7CE57"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3C0C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7CF7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FBA8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4089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A552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0CFB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r>
      <w:tr w:rsidR="00FD4554" w14:paraId="66064610" w14:textId="77777777" w:rsidTr="00A15B18">
        <w:trPr>
          <w:trHeight w:val="100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D8460" w14:textId="77777777" w:rsidR="00FD4554" w:rsidRDefault="00FD4554" w:rsidP="00A15B18">
            <w:pPr>
              <w:widowControl/>
              <w:jc w:val="center"/>
              <w:textAlignment w:val="center"/>
              <w:rPr>
                <w:rFonts w:ascii="宋体" w:hAnsi="宋体" w:cs="宋体"/>
                <w:color w:val="000000"/>
                <w:kern w:val="0"/>
                <w:sz w:val="12"/>
                <w:szCs w:val="12"/>
                <w:lang w:bidi="ar"/>
              </w:rPr>
            </w:pPr>
            <w:r>
              <w:rPr>
                <w:rFonts w:ascii="宋体" w:hAnsi="宋体" w:cs="宋体" w:hint="eastAsia"/>
                <w:color w:val="000000"/>
                <w:kern w:val="0"/>
                <w:sz w:val="12"/>
                <w:szCs w:val="12"/>
                <w:lang w:bidi="ar"/>
              </w:rPr>
              <w:t>4</w:t>
            </w:r>
          </w:p>
        </w:tc>
        <w:tc>
          <w:tcPr>
            <w:tcW w:w="390" w:type="dxa"/>
            <w:vMerge/>
            <w:tcBorders>
              <w:left w:val="single" w:sz="4" w:space="0" w:color="000000"/>
              <w:right w:val="single" w:sz="4" w:space="0" w:color="000000"/>
            </w:tcBorders>
            <w:shd w:val="clear" w:color="auto" w:fill="auto"/>
            <w:vAlign w:val="center"/>
          </w:tcPr>
          <w:p w14:paraId="176C3A3C"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311" w:type="dxa"/>
            <w:vMerge/>
            <w:tcBorders>
              <w:left w:val="single" w:sz="4" w:space="0" w:color="000000"/>
              <w:right w:val="single" w:sz="4" w:space="0" w:color="000000"/>
            </w:tcBorders>
            <w:shd w:val="clear" w:color="auto" w:fill="auto"/>
            <w:vAlign w:val="center"/>
          </w:tcPr>
          <w:p w14:paraId="2E02BDBB"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418" w:type="dxa"/>
            <w:tcBorders>
              <w:top w:val="single" w:sz="4" w:space="0" w:color="auto"/>
              <w:left w:val="single" w:sz="4" w:space="0" w:color="000000"/>
              <w:bottom w:val="single" w:sz="4" w:space="0" w:color="auto"/>
              <w:right w:val="single" w:sz="4" w:space="0" w:color="000000"/>
            </w:tcBorders>
            <w:shd w:val="clear" w:color="auto" w:fill="auto"/>
            <w:vAlign w:val="center"/>
          </w:tcPr>
          <w:p w14:paraId="3A356FAC"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公开竞争性谈判</w:t>
            </w:r>
          </w:p>
        </w:tc>
        <w:tc>
          <w:tcPr>
            <w:tcW w:w="365" w:type="dxa"/>
            <w:tcBorders>
              <w:top w:val="single" w:sz="4" w:space="0" w:color="auto"/>
              <w:left w:val="single" w:sz="4" w:space="0" w:color="000000"/>
              <w:bottom w:val="single" w:sz="4" w:space="0" w:color="auto"/>
              <w:right w:val="single" w:sz="4" w:space="0" w:color="000000"/>
            </w:tcBorders>
            <w:shd w:val="clear" w:color="auto" w:fill="auto"/>
            <w:vAlign w:val="center"/>
          </w:tcPr>
          <w:p w14:paraId="2F09F0E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318" w:type="dxa"/>
            <w:tcBorders>
              <w:top w:val="single" w:sz="4" w:space="0" w:color="auto"/>
              <w:left w:val="single" w:sz="4" w:space="0" w:color="000000"/>
              <w:bottom w:val="single" w:sz="4" w:space="0" w:color="auto"/>
              <w:right w:val="single" w:sz="4" w:space="0" w:color="000000"/>
            </w:tcBorders>
            <w:shd w:val="clear" w:color="auto" w:fill="auto"/>
            <w:vAlign w:val="center"/>
          </w:tcPr>
          <w:p w14:paraId="2B6C8CF7"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7" w:type="dxa"/>
            <w:vMerge/>
            <w:tcBorders>
              <w:left w:val="single" w:sz="4" w:space="0" w:color="000000"/>
              <w:right w:val="single" w:sz="4" w:space="0" w:color="000000"/>
            </w:tcBorders>
            <w:shd w:val="clear" w:color="auto" w:fill="auto"/>
            <w:vAlign w:val="center"/>
          </w:tcPr>
          <w:p w14:paraId="7E68A389"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6" w:type="dxa"/>
            <w:vMerge/>
            <w:tcBorders>
              <w:left w:val="single" w:sz="4" w:space="0" w:color="000000"/>
              <w:right w:val="single" w:sz="4" w:space="0" w:color="000000"/>
            </w:tcBorders>
            <w:shd w:val="clear" w:color="auto" w:fill="auto"/>
            <w:vAlign w:val="center"/>
          </w:tcPr>
          <w:p w14:paraId="0F56CDBC"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101F6EA8"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西宁九正电子科技有限公司</w:t>
            </w:r>
          </w:p>
        </w:tc>
        <w:tc>
          <w:tcPr>
            <w:tcW w:w="572" w:type="dxa"/>
            <w:tcBorders>
              <w:top w:val="single" w:sz="4" w:space="0" w:color="auto"/>
              <w:left w:val="single" w:sz="4" w:space="0" w:color="000000"/>
              <w:bottom w:val="single" w:sz="4" w:space="0" w:color="auto"/>
              <w:right w:val="single" w:sz="4" w:space="0" w:color="000000"/>
            </w:tcBorders>
            <w:shd w:val="clear" w:color="auto" w:fill="auto"/>
            <w:vAlign w:val="center"/>
          </w:tcPr>
          <w:p w14:paraId="20E4CFD7" w14:textId="77777777" w:rsidR="00FD4554" w:rsidRDefault="00FD4554" w:rsidP="00A15B18">
            <w:pPr>
              <w:widowControl/>
              <w:jc w:val="center"/>
              <w:textAlignment w:val="center"/>
              <w:rPr>
                <w:rFonts w:ascii="宋体" w:hAnsi="宋体" w:cs="宋体"/>
                <w:color w:val="000000"/>
                <w:kern w:val="0"/>
                <w:sz w:val="16"/>
                <w:szCs w:val="16"/>
                <w:lang w:bidi="ar"/>
              </w:rPr>
            </w:pPr>
            <w:proofErr w:type="gramStart"/>
            <w:r>
              <w:rPr>
                <w:rFonts w:ascii="宋体" w:hAnsi="宋体" w:cs="宋体" w:hint="eastAsia"/>
                <w:color w:val="000000"/>
                <w:kern w:val="0"/>
                <w:sz w:val="16"/>
                <w:szCs w:val="16"/>
                <w:lang w:bidi="ar"/>
              </w:rPr>
              <w:t>国网青海省</w:t>
            </w:r>
            <w:proofErr w:type="gramEnd"/>
            <w:r>
              <w:rPr>
                <w:rFonts w:ascii="宋体" w:hAnsi="宋体" w:cs="宋体" w:hint="eastAsia"/>
                <w:color w:val="000000"/>
                <w:kern w:val="0"/>
                <w:sz w:val="16"/>
                <w:szCs w:val="16"/>
                <w:lang w:bidi="ar"/>
              </w:rPr>
              <w:t>电力公司西宁—海北等地调度自动化系统及辅助设施硬件维修及保养配件、材料采购</w:t>
            </w:r>
          </w:p>
        </w:tc>
        <w:tc>
          <w:tcPr>
            <w:tcW w:w="607" w:type="dxa"/>
            <w:vMerge/>
            <w:tcBorders>
              <w:left w:val="single" w:sz="4" w:space="0" w:color="000000"/>
              <w:right w:val="single" w:sz="4" w:space="0" w:color="000000"/>
            </w:tcBorders>
            <w:shd w:val="clear" w:color="auto" w:fill="auto"/>
            <w:vAlign w:val="center"/>
          </w:tcPr>
          <w:p w14:paraId="0506366A"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5A6222A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显示屏板件</w:t>
            </w:r>
          </w:p>
        </w:tc>
        <w:tc>
          <w:tcPr>
            <w:tcW w:w="408" w:type="dxa"/>
            <w:tcBorders>
              <w:top w:val="single" w:sz="4" w:space="0" w:color="auto"/>
              <w:left w:val="single" w:sz="4" w:space="0" w:color="000000"/>
              <w:bottom w:val="single" w:sz="4" w:space="0" w:color="auto"/>
              <w:right w:val="single" w:sz="4" w:space="0" w:color="000000"/>
            </w:tcBorders>
            <w:shd w:val="clear" w:color="auto" w:fill="auto"/>
            <w:vAlign w:val="center"/>
          </w:tcPr>
          <w:p w14:paraId="01D91A1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块</w:t>
            </w: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00CADCF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4</w:t>
            </w:r>
          </w:p>
        </w:tc>
        <w:tc>
          <w:tcPr>
            <w:tcW w:w="533" w:type="dxa"/>
            <w:tcBorders>
              <w:top w:val="single" w:sz="4" w:space="0" w:color="auto"/>
              <w:left w:val="single" w:sz="4" w:space="0" w:color="000000"/>
              <w:bottom w:val="single" w:sz="4" w:space="0" w:color="auto"/>
              <w:right w:val="single" w:sz="4" w:space="0" w:color="000000"/>
            </w:tcBorders>
            <w:shd w:val="clear" w:color="auto" w:fill="auto"/>
            <w:vAlign w:val="center"/>
          </w:tcPr>
          <w:p w14:paraId="018CC0B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13</w:t>
            </w:r>
          </w:p>
        </w:tc>
        <w:tc>
          <w:tcPr>
            <w:tcW w:w="723" w:type="dxa"/>
            <w:tcBorders>
              <w:top w:val="single" w:sz="4" w:space="0" w:color="auto"/>
              <w:left w:val="single" w:sz="4" w:space="0" w:color="000000"/>
              <w:bottom w:val="single" w:sz="4" w:space="0" w:color="auto"/>
              <w:right w:val="single" w:sz="4" w:space="0" w:color="000000"/>
            </w:tcBorders>
            <w:shd w:val="clear" w:color="auto" w:fill="auto"/>
            <w:vAlign w:val="center"/>
          </w:tcPr>
          <w:p w14:paraId="0FC8E43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3.0000</w:t>
            </w:r>
          </w:p>
        </w:tc>
        <w:tc>
          <w:tcPr>
            <w:tcW w:w="430" w:type="dxa"/>
            <w:tcBorders>
              <w:top w:val="single" w:sz="4" w:space="0" w:color="auto"/>
              <w:left w:val="single" w:sz="4" w:space="0" w:color="000000"/>
              <w:bottom w:val="single" w:sz="4" w:space="0" w:color="auto"/>
              <w:right w:val="single" w:sz="4" w:space="0" w:color="000000"/>
            </w:tcBorders>
            <w:shd w:val="clear" w:color="auto" w:fill="auto"/>
            <w:vAlign w:val="center"/>
          </w:tcPr>
          <w:p w14:paraId="28E704B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13</w:t>
            </w:r>
          </w:p>
        </w:tc>
        <w:tc>
          <w:tcPr>
            <w:tcW w:w="626" w:type="dxa"/>
            <w:tcBorders>
              <w:top w:val="single" w:sz="4" w:space="0" w:color="auto"/>
              <w:left w:val="single" w:sz="4" w:space="0" w:color="000000"/>
              <w:bottom w:val="single" w:sz="4" w:space="0" w:color="auto"/>
              <w:right w:val="single" w:sz="4" w:space="0" w:color="000000"/>
            </w:tcBorders>
            <w:shd w:val="clear" w:color="auto" w:fill="auto"/>
            <w:vAlign w:val="center"/>
          </w:tcPr>
          <w:p w14:paraId="41ACFFD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合同签订后45日历日内</w:t>
            </w:r>
          </w:p>
        </w:tc>
        <w:tc>
          <w:tcPr>
            <w:tcW w:w="510" w:type="dxa"/>
            <w:tcBorders>
              <w:top w:val="single" w:sz="4" w:space="0" w:color="auto"/>
              <w:left w:val="single" w:sz="4" w:space="0" w:color="000000"/>
              <w:bottom w:val="single" w:sz="4" w:space="0" w:color="auto"/>
              <w:right w:val="single" w:sz="4" w:space="0" w:color="000000"/>
            </w:tcBorders>
            <w:shd w:val="clear" w:color="auto" w:fill="auto"/>
            <w:vAlign w:val="center"/>
          </w:tcPr>
          <w:p w14:paraId="24DF7D8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甲方指定地点/地面交货</w:t>
            </w:r>
          </w:p>
        </w:tc>
        <w:tc>
          <w:tcPr>
            <w:tcW w:w="541" w:type="dxa"/>
            <w:tcBorders>
              <w:top w:val="single" w:sz="4" w:space="0" w:color="auto"/>
              <w:left w:val="single" w:sz="4" w:space="0" w:color="000000"/>
              <w:bottom w:val="single" w:sz="4" w:space="0" w:color="auto"/>
              <w:right w:val="single" w:sz="4" w:space="0" w:color="000000"/>
            </w:tcBorders>
            <w:shd w:val="clear" w:color="auto" w:fill="auto"/>
            <w:vAlign w:val="center"/>
          </w:tcPr>
          <w:p w14:paraId="2CDE594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431CA" w14:textId="77777777" w:rsidR="00FD4554" w:rsidRDefault="00FD4554" w:rsidP="00A15B18">
            <w:pPr>
              <w:jc w:val="center"/>
              <w:rPr>
                <w:rFonts w:ascii="宋体" w:hAnsi="宋体" w:cs="宋体"/>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6FE48"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制造商或代理商、集货商</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5D93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ACA4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EE19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0D83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45E1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AB8E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53FC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B98E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r>
      <w:tr w:rsidR="00FD4554" w14:paraId="57EB5698" w14:textId="77777777" w:rsidTr="00A15B18">
        <w:trPr>
          <w:trHeight w:val="100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AB3B9" w14:textId="77777777" w:rsidR="00FD4554" w:rsidRDefault="00FD4554" w:rsidP="00A15B18">
            <w:pPr>
              <w:widowControl/>
              <w:jc w:val="center"/>
              <w:textAlignment w:val="center"/>
              <w:rPr>
                <w:rFonts w:ascii="宋体" w:hAnsi="宋体" w:cs="宋体"/>
                <w:color w:val="000000"/>
                <w:kern w:val="0"/>
                <w:sz w:val="12"/>
                <w:szCs w:val="12"/>
                <w:lang w:bidi="ar"/>
              </w:rPr>
            </w:pPr>
            <w:r>
              <w:rPr>
                <w:rFonts w:ascii="宋体" w:hAnsi="宋体" w:cs="宋体" w:hint="eastAsia"/>
                <w:color w:val="000000"/>
                <w:kern w:val="0"/>
                <w:sz w:val="12"/>
                <w:szCs w:val="12"/>
                <w:lang w:bidi="ar"/>
              </w:rPr>
              <w:t>5</w:t>
            </w:r>
          </w:p>
        </w:tc>
        <w:tc>
          <w:tcPr>
            <w:tcW w:w="390" w:type="dxa"/>
            <w:vMerge/>
            <w:tcBorders>
              <w:left w:val="single" w:sz="4" w:space="0" w:color="000000"/>
              <w:right w:val="single" w:sz="4" w:space="0" w:color="000000"/>
            </w:tcBorders>
            <w:shd w:val="clear" w:color="auto" w:fill="auto"/>
            <w:vAlign w:val="center"/>
          </w:tcPr>
          <w:p w14:paraId="2A8D86DE"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311" w:type="dxa"/>
            <w:vMerge/>
            <w:tcBorders>
              <w:left w:val="single" w:sz="4" w:space="0" w:color="000000"/>
              <w:right w:val="single" w:sz="4" w:space="0" w:color="000000"/>
            </w:tcBorders>
            <w:shd w:val="clear" w:color="auto" w:fill="auto"/>
            <w:vAlign w:val="center"/>
          </w:tcPr>
          <w:p w14:paraId="127BB124"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418" w:type="dxa"/>
            <w:tcBorders>
              <w:top w:val="single" w:sz="4" w:space="0" w:color="auto"/>
              <w:left w:val="single" w:sz="4" w:space="0" w:color="000000"/>
              <w:bottom w:val="single" w:sz="4" w:space="0" w:color="auto"/>
              <w:right w:val="single" w:sz="4" w:space="0" w:color="000000"/>
            </w:tcBorders>
            <w:shd w:val="clear" w:color="auto" w:fill="auto"/>
            <w:vAlign w:val="center"/>
          </w:tcPr>
          <w:p w14:paraId="2E47784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公开竞争性谈判</w:t>
            </w:r>
          </w:p>
        </w:tc>
        <w:tc>
          <w:tcPr>
            <w:tcW w:w="365" w:type="dxa"/>
            <w:tcBorders>
              <w:top w:val="single" w:sz="4" w:space="0" w:color="auto"/>
              <w:left w:val="single" w:sz="4" w:space="0" w:color="000000"/>
              <w:bottom w:val="single" w:sz="4" w:space="0" w:color="auto"/>
              <w:right w:val="single" w:sz="4" w:space="0" w:color="000000"/>
            </w:tcBorders>
            <w:shd w:val="clear" w:color="auto" w:fill="auto"/>
            <w:vAlign w:val="center"/>
          </w:tcPr>
          <w:p w14:paraId="06DE69E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318" w:type="dxa"/>
            <w:tcBorders>
              <w:top w:val="single" w:sz="4" w:space="0" w:color="auto"/>
              <w:left w:val="single" w:sz="4" w:space="0" w:color="000000"/>
              <w:bottom w:val="single" w:sz="4" w:space="0" w:color="auto"/>
              <w:right w:val="single" w:sz="4" w:space="0" w:color="000000"/>
            </w:tcBorders>
            <w:shd w:val="clear" w:color="auto" w:fill="auto"/>
            <w:vAlign w:val="center"/>
          </w:tcPr>
          <w:p w14:paraId="1D92880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7" w:type="dxa"/>
            <w:vMerge/>
            <w:tcBorders>
              <w:left w:val="single" w:sz="4" w:space="0" w:color="000000"/>
              <w:right w:val="single" w:sz="4" w:space="0" w:color="000000"/>
            </w:tcBorders>
            <w:shd w:val="clear" w:color="auto" w:fill="auto"/>
            <w:vAlign w:val="center"/>
          </w:tcPr>
          <w:p w14:paraId="19797A11"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6" w:type="dxa"/>
            <w:vMerge/>
            <w:tcBorders>
              <w:left w:val="single" w:sz="4" w:space="0" w:color="000000"/>
              <w:right w:val="single" w:sz="4" w:space="0" w:color="000000"/>
            </w:tcBorders>
            <w:shd w:val="clear" w:color="auto" w:fill="auto"/>
            <w:vAlign w:val="center"/>
          </w:tcPr>
          <w:p w14:paraId="644CABE0"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6C6A9813"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西宁九正电子科技有限公司</w:t>
            </w:r>
          </w:p>
        </w:tc>
        <w:tc>
          <w:tcPr>
            <w:tcW w:w="572" w:type="dxa"/>
            <w:tcBorders>
              <w:top w:val="single" w:sz="4" w:space="0" w:color="auto"/>
              <w:left w:val="single" w:sz="4" w:space="0" w:color="000000"/>
              <w:bottom w:val="single" w:sz="4" w:space="0" w:color="auto"/>
              <w:right w:val="single" w:sz="4" w:space="0" w:color="000000"/>
            </w:tcBorders>
            <w:shd w:val="clear" w:color="auto" w:fill="auto"/>
            <w:vAlign w:val="center"/>
          </w:tcPr>
          <w:p w14:paraId="5058F9BA" w14:textId="77777777" w:rsidR="00FD4554" w:rsidRDefault="00FD4554" w:rsidP="00A15B18">
            <w:pPr>
              <w:widowControl/>
              <w:jc w:val="center"/>
              <w:textAlignment w:val="center"/>
              <w:rPr>
                <w:rFonts w:ascii="宋体" w:hAnsi="宋体" w:cs="宋体"/>
                <w:color w:val="000000"/>
                <w:kern w:val="0"/>
                <w:sz w:val="16"/>
                <w:szCs w:val="16"/>
                <w:lang w:bidi="ar"/>
              </w:rPr>
            </w:pPr>
            <w:proofErr w:type="gramStart"/>
            <w:r>
              <w:rPr>
                <w:rFonts w:ascii="宋体" w:hAnsi="宋体" w:cs="宋体" w:hint="eastAsia"/>
                <w:color w:val="000000"/>
                <w:kern w:val="0"/>
                <w:sz w:val="16"/>
                <w:szCs w:val="16"/>
                <w:lang w:bidi="ar"/>
              </w:rPr>
              <w:t>国网西宁</w:t>
            </w:r>
            <w:proofErr w:type="gramEnd"/>
            <w:r>
              <w:rPr>
                <w:rFonts w:ascii="宋体" w:hAnsi="宋体" w:cs="宋体" w:hint="eastAsia"/>
                <w:color w:val="000000"/>
                <w:kern w:val="0"/>
                <w:sz w:val="16"/>
                <w:szCs w:val="16"/>
                <w:lang w:bidi="ar"/>
              </w:rPr>
              <w:t>供电公司城中供电中心大通供电公司办公楼通</w:t>
            </w:r>
            <w:r>
              <w:rPr>
                <w:rFonts w:ascii="宋体" w:hAnsi="宋体" w:cs="宋体" w:hint="eastAsia"/>
                <w:color w:val="000000"/>
                <w:kern w:val="0"/>
                <w:sz w:val="16"/>
                <w:szCs w:val="16"/>
                <w:lang w:bidi="ar"/>
              </w:rPr>
              <w:lastRenderedPageBreak/>
              <w:t>讯网络完善</w:t>
            </w:r>
          </w:p>
        </w:tc>
        <w:tc>
          <w:tcPr>
            <w:tcW w:w="607" w:type="dxa"/>
            <w:vMerge/>
            <w:tcBorders>
              <w:left w:val="single" w:sz="4" w:space="0" w:color="000000"/>
              <w:right w:val="single" w:sz="4" w:space="0" w:color="000000"/>
            </w:tcBorders>
            <w:shd w:val="clear" w:color="auto" w:fill="auto"/>
            <w:vAlign w:val="center"/>
          </w:tcPr>
          <w:p w14:paraId="007132E9"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11BABC0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电脑网络配件</w:t>
            </w:r>
          </w:p>
        </w:tc>
        <w:tc>
          <w:tcPr>
            <w:tcW w:w="408" w:type="dxa"/>
            <w:tcBorders>
              <w:top w:val="single" w:sz="4" w:space="0" w:color="auto"/>
              <w:left w:val="single" w:sz="4" w:space="0" w:color="000000"/>
              <w:bottom w:val="single" w:sz="4" w:space="0" w:color="auto"/>
              <w:right w:val="single" w:sz="4" w:space="0" w:color="000000"/>
            </w:tcBorders>
            <w:shd w:val="clear" w:color="auto" w:fill="auto"/>
            <w:vAlign w:val="center"/>
          </w:tcPr>
          <w:p w14:paraId="43CD53C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批</w:t>
            </w: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3713035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w:t>
            </w:r>
          </w:p>
        </w:tc>
        <w:tc>
          <w:tcPr>
            <w:tcW w:w="533" w:type="dxa"/>
            <w:tcBorders>
              <w:top w:val="single" w:sz="4" w:space="0" w:color="auto"/>
              <w:left w:val="single" w:sz="4" w:space="0" w:color="000000"/>
              <w:bottom w:val="single" w:sz="4" w:space="0" w:color="auto"/>
              <w:right w:val="single" w:sz="4" w:space="0" w:color="000000"/>
            </w:tcBorders>
            <w:shd w:val="clear" w:color="auto" w:fill="auto"/>
            <w:vAlign w:val="center"/>
          </w:tcPr>
          <w:p w14:paraId="6F7327A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13</w:t>
            </w:r>
          </w:p>
        </w:tc>
        <w:tc>
          <w:tcPr>
            <w:tcW w:w="723" w:type="dxa"/>
            <w:tcBorders>
              <w:top w:val="single" w:sz="4" w:space="0" w:color="auto"/>
              <w:left w:val="single" w:sz="4" w:space="0" w:color="000000"/>
              <w:bottom w:val="single" w:sz="4" w:space="0" w:color="auto"/>
              <w:right w:val="single" w:sz="4" w:space="0" w:color="000000"/>
            </w:tcBorders>
            <w:shd w:val="clear" w:color="auto" w:fill="auto"/>
            <w:vAlign w:val="center"/>
          </w:tcPr>
          <w:p w14:paraId="2FC5C4E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3.9000</w:t>
            </w:r>
          </w:p>
        </w:tc>
        <w:tc>
          <w:tcPr>
            <w:tcW w:w="430" w:type="dxa"/>
            <w:tcBorders>
              <w:top w:val="single" w:sz="4" w:space="0" w:color="auto"/>
              <w:left w:val="single" w:sz="4" w:space="0" w:color="000000"/>
              <w:bottom w:val="single" w:sz="4" w:space="0" w:color="auto"/>
              <w:right w:val="single" w:sz="4" w:space="0" w:color="000000"/>
            </w:tcBorders>
            <w:shd w:val="clear" w:color="auto" w:fill="auto"/>
            <w:vAlign w:val="center"/>
          </w:tcPr>
          <w:p w14:paraId="511ECC0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13</w:t>
            </w:r>
          </w:p>
        </w:tc>
        <w:tc>
          <w:tcPr>
            <w:tcW w:w="626" w:type="dxa"/>
            <w:tcBorders>
              <w:top w:val="single" w:sz="4" w:space="0" w:color="auto"/>
              <w:left w:val="single" w:sz="4" w:space="0" w:color="000000"/>
              <w:bottom w:val="single" w:sz="4" w:space="0" w:color="auto"/>
              <w:right w:val="single" w:sz="4" w:space="0" w:color="000000"/>
            </w:tcBorders>
            <w:shd w:val="clear" w:color="auto" w:fill="auto"/>
            <w:vAlign w:val="center"/>
          </w:tcPr>
          <w:p w14:paraId="2585C55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合同签订后45日历日内</w:t>
            </w:r>
          </w:p>
        </w:tc>
        <w:tc>
          <w:tcPr>
            <w:tcW w:w="510" w:type="dxa"/>
            <w:tcBorders>
              <w:top w:val="single" w:sz="4" w:space="0" w:color="auto"/>
              <w:left w:val="single" w:sz="4" w:space="0" w:color="000000"/>
              <w:bottom w:val="single" w:sz="4" w:space="0" w:color="auto"/>
              <w:right w:val="single" w:sz="4" w:space="0" w:color="000000"/>
            </w:tcBorders>
            <w:shd w:val="clear" w:color="auto" w:fill="auto"/>
            <w:vAlign w:val="center"/>
          </w:tcPr>
          <w:p w14:paraId="17EF84A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甲方指定地点/地面交货</w:t>
            </w:r>
          </w:p>
        </w:tc>
        <w:tc>
          <w:tcPr>
            <w:tcW w:w="541" w:type="dxa"/>
            <w:tcBorders>
              <w:top w:val="single" w:sz="4" w:space="0" w:color="auto"/>
              <w:left w:val="single" w:sz="4" w:space="0" w:color="000000"/>
              <w:bottom w:val="single" w:sz="4" w:space="0" w:color="auto"/>
              <w:right w:val="single" w:sz="4" w:space="0" w:color="000000"/>
            </w:tcBorders>
            <w:shd w:val="clear" w:color="auto" w:fill="auto"/>
            <w:vAlign w:val="center"/>
          </w:tcPr>
          <w:p w14:paraId="5AC1A8E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A8242" w14:textId="77777777" w:rsidR="00FD4554" w:rsidRDefault="00FD4554" w:rsidP="00A15B18">
            <w:pPr>
              <w:jc w:val="center"/>
              <w:rPr>
                <w:rFonts w:ascii="宋体" w:hAnsi="宋体" w:cs="宋体"/>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408F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制造商或代理商、集货商</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920FC"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325E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3191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75ED4"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DB71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4EF07"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2AFF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4869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r>
      <w:tr w:rsidR="00FD4554" w14:paraId="077B4539" w14:textId="77777777" w:rsidTr="00A15B18">
        <w:trPr>
          <w:trHeight w:val="100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5F0F6" w14:textId="77777777" w:rsidR="00FD4554" w:rsidRDefault="00FD4554" w:rsidP="00A15B18">
            <w:pPr>
              <w:widowControl/>
              <w:jc w:val="center"/>
              <w:textAlignment w:val="center"/>
              <w:rPr>
                <w:rFonts w:ascii="宋体" w:hAnsi="宋体" w:cs="宋体"/>
                <w:color w:val="000000"/>
                <w:kern w:val="0"/>
                <w:sz w:val="12"/>
                <w:szCs w:val="12"/>
                <w:lang w:bidi="ar"/>
              </w:rPr>
            </w:pPr>
            <w:r>
              <w:rPr>
                <w:rFonts w:ascii="宋体" w:hAnsi="宋体" w:cs="宋体" w:hint="eastAsia"/>
                <w:color w:val="000000"/>
                <w:kern w:val="0"/>
                <w:sz w:val="12"/>
                <w:szCs w:val="12"/>
                <w:lang w:bidi="ar"/>
              </w:rPr>
              <w:t>6</w:t>
            </w:r>
          </w:p>
        </w:tc>
        <w:tc>
          <w:tcPr>
            <w:tcW w:w="390" w:type="dxa"/>
            <w:vMerge/>
            <w:tcBorders>
              <w:left w:val="single" w:sz="4" w:space="0" w:color="000000"/>
              <w:right w:val="single" w:sz="4" w:space="0" w:color="000000"/>
            </w:tcBorders>
            <w:shd w:val="clear" w:color="auto" w:fill="auto"/>
            <w:vAlign w:val="center"/>
          </w:tcPr>
          <w:p w14:paraId="33DA1537"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311" w:type="dxa"/>
            <w:vMerge/>
            <w:tcBorders>
              <w:left w:val="single" w:sz="4" w:space="0" w:color="000000"/>
              <w:right w:val="single" w:sz="4" w:space="0" w:color="000000"/>
            </w:tcBorders>
            <w:shd w:val="clear" w:color="auto" w:fill="auto"/>
            <w:vAlign w:val="center"/>
          </w:tcPr>
          <w:p w14:paraId="506C9E98"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418" w:type="dxa"/>
            <w:tcBorders>
              <w:top w:val="single" w:sz="4" w:space="0" w:color="auto"/>
              <w:left w:val="single" w:sz="4" w:space="0" w:color="000000"/>
              <w:bottom w:val="single" w:sz="4" w:space="0" w:color="auto"/>
              <w:right w:val="single" w:sz="4" w:space="0" w:color="000000"/>
            </w:tcBorders>
            <w:shd w:val="clear" w:color="auto" w:fill="auto"/>
            <w:vAlign w:val="center"/>
          </w:tcPr>
          <w:p w14:paraId="720D0F3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公开竞争性谈判</w:t>
            </w:r>
          </w:p>
        </w:tc>
        <w:tc>
          <w:tcPr>
            <w:tcW w:w="365" w:type="dxa"/>
            <w:tcBorders>
              <w:top w:val="single" w:sz="4" w:space="0" w:color="auto"/>
              <w:left w:val="single" w:sz="4" w:space="0" w:color="000000"/>
              <w:bottom w:val="single" w:sz="4" w:space="0" w:color="auto"/>
              <w:right w:val="single" w:sz="4" w:space="0" w:color="000000"/>
            </w:tcBorders>
            <w:shd w:val="clear" w:color="auto" w:fill="auto"/>
            <w:vAlign w:val="center"/>
          </w:tcPr>
          <w:p w14:paraId="7A0DEE0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318" w:type="dxa"/>
            <w:tcBorders>
              <w:top w:val="single" w:sz="4" w:space="0" w:color="auto"/>
              <w:left w:val="single" w:sz="4" w:space="0" w:color="000000"/>
              <w:bottom w:val="single" w:sz="4" w:space="0" w:color="auto"/>
              <w:right w:val="single" w:sz="4" w:space="0" w:color="000000"/>
            </w:tcBorders>
            <w:shd w:val="clear" w:color="auto" w:fill="auto"/>
            <w:vAlign w:val="center"/>
          </w:tcPr>
          <w:p w14:paraId="037140D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7" w:type="dxa"/>
            <w:vMerge/>
            <w:tcBorders>
              <w:left w:val="single" w:sz="4" w:space="0" w:color="000000"/>
              <w:right w:val="single" w:sz="4" w:space="0" w:color="000000"/>
            </w:tcBorders>
            <w:shd w:val="clear" w:color="auto" w:fill="auto"/>
            <w:vAlign w:val="center"/>
          </w:tcPr>
          <w:p w14:paraId="2AD01CF1"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6" w:type="dxa"/>
            <w:vMerge/>
            <w:tcBorders>
              <w:left w:val="single" w:sz="4" w:space="0" w:color="000000"/>
              <w:right w:val="single" w:sz="4" w:space="0" w:color="000000"/>
            </w:tcBorders>
            <w:shd w:val="clear" w:color="auto" w:fill="auto"/>
            <w:vAlign w:val="center"/>
          </w:tcPr>
          <w:p w14:paraId="0CF317EE"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64E9B8C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西宁九正电子科技有限公司</w:t>
            </w:r>
          </w:p>
        </w:tc>
        <w:tc>
          <w:tcPr>
            <w:tcW w:w="572" w:type="dxa"/>
            <w:tcBorders>
              <w:top w:val="single" w:sz="4" w:space="0" w:color="auto"/>
              <w:left w:val="single" w:sz="4" w:space="0" w:color="000000"/>
              <w:bottom w:val="single" w:sz="4" w:space="0" w:color="auto"/>
              <w:right w:val="single" w:sz="4" w:space="0" w:color="000000"/>
            </w:tcBorders>
            <w:shd w:val="clear" w:color="auto" w:fill="auto"/>
            <w:vAlign w:val="center"/>
          </w:tcPr>
          <w:p w14:paraId="7562E11D" w14:textId="77777777" w:rsidR="00FD4554" w:rsidRDefault="00FD4554" w:rsidP="00A15B18">
            <w:pPr>
              <w:widowControl/>
              <w:jc w:val="center"/>
              <w:textAlignment w:val="center"/>
              <w:rPr>
                <w:rFonts w:ascii="宋体" w:hAnsi="宋体" w:cs="宋体"/>
                <w:color w:val="000000"/>
                <w:kern w:val="0"/>
                <w:sz w:val="16"/>
                <w:szCs w:val="16"/>
                <w:lang w:bidi="ar"/>
              </w:rPr>
            </w:pPr>
            <w:proofErr w:type="gramStart"/>
            <w:r>
              <w:rPr>
                <w:rFonts w:ascii="宋体" w:hAnsi="宋体" w:cs="宋体" w:hint="eastAsia"/>
                <w:color w:val="000000"/>
                <w:kern w:val="0"/>
                <w:sz w:val="16"/>
                <w:szCs w:val="16"/>
                <w:lang w:bidi="ar"/>
              </w:rPr>
              <w:t>国网青海西宁供电公司</w:t>
            </w:r>
            <w:proofErr w:type="gramEnd"/>
            <w:r>
              <w:rPr>
                <w:rFonts w:ascii="宋体" w:hAnsi="宋体" w:cs="宋体" w:hint="eastAsia"/>
                <w:color w:val="000000"/>
                <w:kern w:val="0"/>
                <w:sz w:val="16"/>
                <w:szCs w:val="16"/>
                <w:lang w:bidi="ar"/>
              </w:rPr>
              <w:t>2022年供电营业厅运行维护项目大屏发送卡采购</w:t>
            </w:r>
          </w:p>
        </w:tc>
        <w:tc>
          <w:tcPr>
            <w:tcW w:w="607" w:type="dxa"/>
            <w:vMerge/>
            <w:tcBorders>
              <w:left w:val="single" w:sz="4" w:space="0" w:color="000000"/>
              <w:right w:val="single" w:sz="4" w:space="0" w:color="000000"/>
            </w:tcBorders>
            <w:shd w:val="clear" w:color="auto" w:fill="auto"/>
            <w:vAlign w:val="center"/>
          </w:tcPr>
          <w:p w14:paraId="6D631D87"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0E70B7F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大屏发送卡</w:t>
            </w:r>
          </w:p>
        </w:tc>
        <w:tc>
          <w:tcPr>
            <w:tcW w:w="408" w:type="dxa"/>
            <w:tcBorders>
              <w:top w:val="single" w:sz="4" w:space="0" w:color="auto"/>
              <w:left w:val="single" w:sz="4" w:space="0" w:color="000000"/>
              <w:bottom w:val="single" w:sz="4" w:space="0" w:color="auto"/>
              <w:right w:val="single" w:sz="4" w:space="0" w:color="000000"/>
            </w:tcBorders>
            <w:shd w:val="clear" w:color="auto" w:fill="auto"/>
            <w:vAlign w:val="center"/>
          </w:tcPr>
          <w:p w14:paraId="154E0BD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张</w:t>
            </w: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6E292F23"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3</w:t>
            </w:r>
          </w:p>
        </w:tc>
        <w:tc>
          <w:tcPr>
            <w:tcW w:w="533" w:type="dxa"/>
            <w:tcBorders>
              <w:top w:val="single" w:sz="4" w:space="0" w:color="auto"/>
              <w:left w:val="single" w:sz="4" w:space="0" w:color="000000"/>
              <w:bottom w:val="single" w:sz="4" w:space="0" w:color="auto"/>
              <w:right w:val="single" w:sz="4" w:space="0" w:color="000000"/>
            </w:tcBorders>
            <w:shd w:val="clear" w:color="auto" w:fill="auto"/>
            <w:vAlign w:val="center"/>
          </w:tcPr>
          <w:p w14:paraId="3D025178"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13</w:t>
            </w:r>
          </w:p>
        </w:tc>
        <w:tc>
          <w:tcPr>
            <w:tcW w:w="723" w:type="dxa"/>
            <w:tcBorders>
              <w:top w:val="single" w:sz="4" w:space="0" w:color="auto"/>
              <w:left w:val="single" w:sz="4" w:space="0" w:color="000000"/>
              <w:bottom w:val="single" w:sz="4" w:space="0" w:color="auto"/>
              <w:right w:val="single" w:sz="4" w:space="0" w:color="000000"/>
            </w:tcBorders>
            <w:shd w:val="clear" w:color="auto" w:fill="auto"/>
            <w:vAlign w:val="center"/>
          </w:tcPr>
          <w:p w14:paraId="1CFC36E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0.9000</w:t>
            </w:r>
          </w:p>
        </w:tc>
        <w:tc>
          <w:tcPr>
            <w:tcW w:w="430" w:type="dxa"/>
            <w:tcBorders>
              <w:top w:val="single" w:sz="4" w:space="0" w:color="auto"/>
              <w:left w:val="single" w:sz="4" w:space="0" w:color="000000"/>
              <w:bottom w:val="single" w:sz="4" w:space="0" w:color="auto"/>
              <w:right w:val="single" w:sz="4" w:space="0" w:color="000000"/>
            </w:tcBorders>
            <w:shd w:val="clear" w:color="auto" w:fill="auto"/>
            <w:vAlign w:val="center"/>
          </w:tcPr>
          <w:p w14:paraId="12D2C1E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13</w:t>
            </w:r>
          </w:p>
        </w:tc>
        <w:tc>
          <w:tcPr>
            <w:tcW w:w="626" w:type="dxa"/>
            <w:tcBorders>
              <w:top w:val="single" w:sz="4" w:space="0" w:color="auto"/>
              <w:left w:val="single" w:sz="4" w:space="0" w:color="000000"/>
              <w:bottom w:val="single" w:sz="4" w:space="0" w:color="auto"/>
              <w:right w:val="single" w:sz="4" w:space="0" w:color="000000"/>
            </w:tcBorders>
            <w:shd w:val="clear" w:color="auto" w:fill="auto"/>
            <w:vAlign w:val="center"/>
          </w:tcPr>
          <w:p w14:paraId="3A65F5D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合同签订后45日历日内</w:t>
            </w:r>
          </w:p>
        </w:tc>
        <w:tc>
          <w:tcPr>
            <w:tcW w:w="510" w:type="dxa"/>
            <w:tcBorders>
              <w:top w:val="single" w:sz="4" w:space="0" w:color="auto"/>
              <w:left w:val="single" w:sz="4" w:space="0" w:color="000000"/>
              <w:bottom w:val="single" w:sz="4" w:space="0" w:color="auto"/>
              <w:right w:val="single" w:sz="4" w:space="0" w:color="000000"/>
            </w:tcBorders>
            <w:shd w:val="clear" w:color="auto" w:fill="auto"/>
            <w:vAlign w:val="center"/>
          </w:tcPr>
          <w:p w14:paraId="7496008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甲方指定地点/地面交货</w:t>
            </w:r>
          </w:p>
        </w:tc>
        <w:tc>
          <w:tcPr>
            <w:tcW w:w="541" w:type="dxa"/>
            <w:tcBorders>
              <w:top w:val="single" w:sz="4" w:space="0" w:color="auto"/>
              <w:left w:val="single" w:sz="4" w:space="0" w:color="000000"/>
              <w:bottom w:val="single" w:sz="4" w:space="0" w:color="auto"/>
              <w:right w:val="single" w:sz="4" w:space="0" w:color="000000"/>
            </w:tcBorders>
            <w:shd w:val="clear" w:color="auto" w:fill="auto"/>
            <w:vAlign w:val="center"/>
          </w:tcPr>
          <w:p w14:paraId="399FA57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CBA40" w14:textId="77777777" w:rsidR="00FD4554" w:rsidRDefault="00FD4554" w:rsidP="00A15B18">
            <w:pPr>
              <w:jc w:val="center"/>
              <w:rPr>
                <w:rFonts w:ascii="宋体" w:hAnsi="宋体" w:cs="宋体"/>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1FD2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制造商或代理商、集货商</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A453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F479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98307"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49F53"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10FB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3B94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82A5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E33F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r>
      <w:tr w:rsidR="00FD4554" w14:paraId="1ED2EC43" w14:textId="77777777" w:rsidTr="00A15B18">
        <w:trPr>
          <w:trHeight w:val="100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B56AE" w14:textId="77777777" w:rsidR="00FD4554" w:rsidRDefault="00FD4554" w:rsidP="00A15B18">
            <w:pPr>
              <w:widowControl/>
              <w:jc w:val="center"/>
              <w:textAlignment w:val="center"/>
              <w:rPr>
                <w:rFonts w:ascii="宋体" w:hAnsi="宋体" w:cs="宋体"/>
                <w:color w:val="000000"/>
                <w:kern w:val="0"/>
                <w:sz w:val="12"/>
                <w:szCs w:val="12"/>
                <w:lang w:bidi="ar"/>
              </w:rPr>
            </w:pPr>
            <w:r>
              <w:rPr>
                <w:rFonts w:ascii="宋体" w:hAnsi="宋体" w:cs="宋体" w:hint="eastAsia"/>
                <w:color w:val="000000"/>
                <w:kern w:val="0"/>
                <w:sz w:val="12"/>
                <w:szCs w:val="12"/>
                <w:lang w:bidi="ar"/>
              </w:rPr>
              <w:t>7</w:t>
            </w:r>
          </w:p>
        </w:tc>
        <w:tc>
          <w:tcPr>
            <w:tcW w:w="390" w:type="dxa"/>
            <w:vMerge/>
            <w:tcBorders>
              <w:left w:val="single" w:sz="4" w:space="0" w:color="000000"/>
              <w:right w:val="single" w:sz="4" w:space="0" w:color="000000"/>
            </w:tcBorders>
            <w:shd w:val="clear" w:color="auto" w:fill="auto"/>
            <w:vAlign w:val="center"/>
          </w:tcPr>
          <w:p w14:paraId="76D902CF"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311" w:type="dxa"/>
            <w:vMerge/>
            <w:tcBorders>
              <w:left w:val="single" w:sz="4" w:space="0" w:color="000000"/>
              <w:right w:val="single" w:sz="4" w:space="0" w:color="000000"/>
            </w:tcBorders>
            <w:shd w:val="clear" w:color="auto" w:fill="auto"/>
            <w:vAlign w:val="center"/>
          </w:tcPr>
          <w:p w14:paraId="7E4DC8D7"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418" w:type="dxa"/>
            <w:tcBorders>
              <w:top w:val="single" w:sz="4" w:space="0" w:color="auto"/>
              <w:left w:val="single" w:sz="4" w:space="0" w:color="000000"/>
              <w:bottom w:val="single" w:sz="4" w:space="0" w:color="auto"/>
              <w:right w:val="single" w:sz="4" w:space="0" w:color="000000"/>
            </w:tcBorders>
            <w:shd w:val="clear" w:color="auto" w:fill="auto"/>
            <w:vAlign w:val="center"/>
          </w:tcPr>
          <w:p w14:paraId="091ED3E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公开竞争性谈判</w:t>
            </w:r>
          </w:p>
        </w:tc>
        <w:tc>
          <w:tcPr>
            <w:tcW w:w="365" w:type="dxa"/>
            <w:tcBorders>
              <w:top w:val="single" w:sz="4" w:space="0" w:color="auto"/>
              <w:left w:val="single" w:sz="4" w:space="0" w:color="000000"/>
              <w:bottom w:val="single" w:sz="4" w:space="0" w:color="auto"/>
              <w:right w:val="single" w:sz="4" w:space="0" w:color="000000"/>
            </w:tcBorders>
            <w:shd w:val="clear" w:color="auto" w:fill="auto"/>
            <w:vAlign w:val="center"/>
          </w:tcPr>
          <w:p w14:paraId="7EB2DDE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318" w:type="dxa"/>
            <w:tcBorders>
              <w:top w:val="single" w:sz="4" w:space="0" w:color="auto"/>
              <w:left w:val="single" w:sz="4" w:space="0" w:color="000000"/>
              <w:bottom w:val="single" w:sz="4" w:space="0" w:color="auto"/>
              <w:right w:val="single" w:sz="4" w:space="0" w:color="000000"/>
            </w:tcBorders>
            <w:shd w:val="clear" w:color="auto" w:fill="auto"/>
            <w:vAlign w:val="center"/>
          </w:tcPr>
          <w:p w14:paraId="2EF833EC"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7" w:type="dxa"/>
            <w:vMerge/>
            <w:tcBorders>
              <w:left w:val="single" w:sz="4" w:space="0" w:color="000000"/>
              <w:right w:val="single" w:sz="4" w:space="0" w:color="000000"/>
            </w:tcBorders>
            <w:shd w:val="clear" w:color="auto" w:fill="auto"/>
            <w:vAlign w:val="center"/>
          </w:tcPr>
          <w:p w14:paraId="02ECBD61"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6" w:type="dxa"/>
            <w:vMerge/>
            <w:tcBorders>
              <w:left w:val="single" w:sz="4" w:space="0" w:color="000000"/>
              <w:right w:val="single" w:sz="4" w:space="0" w:color="000000"/>
            </w:tcBorders>
            <w:shd w:val="clear" w:color="auto" w:fill="auto"/>
            <w:vAlign w:val="center"/>
          </w:tcPr>
          <w:p w14:paraId="4F29E125"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14AF170C"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西宁九正电子科技有限公司</w:t>
            </w:r>
          </w:p>
        </w:tc>
        <w:tc>
          <w:tcPr>
            <w:tcW w:w="572" w:type="dxa"/>
            <w:tcBorders>
              <w:top w:val="single" w:sz="4" w:space="0" w:color="auto"/>
              <w:left w:val="single" w:sz="4" w:space="0" w:color="000000"/>
              <w:bottom w:val="single" w:sz="4" w:space="0" w:color="auto"/>
              <w:right w:val="single" w:sz="4" w:space="0" w:color="000000"/>
            </w:tcBorders>
            <w:shd w:val="clear" w:color="auto" w:fill="auto"/>
            <w:vAlign w:val="center"/>
          </w:tcPr>
          <w:p w14:paraId="1C13E03C"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西宁电力实业有限公司IT设备维护</w:t>
            </w:r>
          </w:p>
        </w:tc>
        <w:tc>
          <w:tcPr>
            <w:tcW w:w="607" w:type="dxa"/>
            <w:vMerge/>
            <w:tcBorders>
              <w:left w:val="single" w:sz="4" w:space="0" w:color="000000"/>
              <w:right w:val="single" w:sz="4" w:space="0" w:color="000000"/>
            </w:tcBorders>
            <w:shd w:val="clear" w:color="auto" w:fill="auto"/>
            <w:vAlign w:val="center"/>
          </w:tcPr>
          <w:p w14:paraId="418E0C1A"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01732507"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电脑网络配件</w:t>
            </w:r>
          </w:p>
        </w:tc>
        <w:tc>
          <w:tcPr>
            <w:tcW w:w="408" w:type="dxa"/>
            <w:tcBorders>
              <w:top w:val="single" w:sz="4" w:space="0" w:color="auto"/>
              <w:left w:val="single" w:sz="4" w:space="0" w:color="000000"/>
              <w:bottom w:val="single" w:sz="4" w:space="0" w:color="auto"/>
              <w:right w:val="single" w:sz="4" w:space="0" w:color="000000"/>
            </w:tcBorders>
            <w:shd w:val="clear" w:color="auto" w:fill="auto"/>
            <w:vAlign w:val="center"/>
          </w:tcPr>
          <w:p w14:paraId="3960406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批</w:t>
            </w: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3C92A3F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w:t>
            </w:r>
          </w:p>
        </w:tc>
        <w:tc>
          <w:tcPr>
            <w:tcW w:w="533" w:type="dxa"/>
            <w:tcBorders>
              <w:top w:val="single" w:sz="4" w:space="0" w:color="auto"/>
              <w:left w:val="single" w:sz="4" w:space="0" w:color="000000"/>
              <w:bottom w:val="single" w:sz="4" w:space="0" w:color="auto"/>
              <w:right w:val="single" w:sz="4" w:space="0" w:color="000000"/>
            </w:tcBorders>
            <w:shd w:val="clear" w:color="auto" w:fill="auto"/>
            <w:vAlign w:val="center"/>
          </w:tcPr>
          <w:p w14:paraId="60A991D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13</w:t>
            </w:r>
          </w:p>
        </w:tc>
        <w:tc>
          <w:tcPr>
            <w:tcW w:w="723" w:type="dxa"/>
            <w:tcBorders>
              <w:top w:val="single" w:sz="4" w:space="0" w:color="auto"/>
              <w:left w:val="single" w:sz="4" w:space="0" w:color="000000"/>
              <w:bottom w:val="single" w:sz="4" w:space="0" w:color="auto"/>
              <w:right w:val="single" w:sz="4" w:space="0" w:color="000000"/>
            </w:tcBorders>
            <w:shd w:val="clear" w:color="auto" w:fill="auto"/>
            <w:vAlign w:val="center"/>
          </w:tcPr>
          <w:p w14:paraId="644D1E7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5.8000</w:t>
            </w:r>
          </w:p>
        </w:tc>
        <w:tc>
          <w:tcPr>
            <w:tcW w:w="430" w:type="dxa"/>
            <w:tcBorders>
              <w:top w:val="single" w:sz="4" w:space="0" w:color="auto"/>
              <w:left w:val="single" w:sz="4" w:space="0" w:color="000000"/>
              <w:bottom w:val="single" w:sz="4" w:space="0" w:color="auto"/>
              <w:right w:val="single" w:sz="4" w:space="0" w:color="000000"/>
            </w:tcBorders>
            <w:shd w:val="clear" w:color="auto" w:fill="auto"/>
            <w:vAlign w:val="center"/>
          </w:tcPr>
          <w:p w14:paraId="7D9716B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13</w:t>
            </w:r>
          </w:p>
        </w:tc>
        <w:tc>
          <w:tcPr>
            <w:tcW w:w="626" w:type="dxa"/>
            <w:tcBorders>
              <w:top w:val="single" w:sz="4" w:space="0" w:color="auto"/>
              <w:left w:val="single" w:sz="4" w:space="0" w:color="000000"/>
              <w:bottom w:val="single" w:sz="4" w:space="0" w:color="auto"/>
              <w:right w:val="single" w:sz="4" w:space="0" w:color="000000"/>
            </w:tcBorders>
            <w:shd w:val="clear" w:color="auto" w:fill="auto"/>
            <w:vAlign w:val="center"/>
          </w:tcPr>
          <w:p w14:paraId="284E857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合同签订后45日历日内</w:t>
            </w:r>
          </w:p>
        </w:tc>
        <w:tc>
          <w:tcPr>
            <w:tcW w:w="510" w:type="dxa"/>
            <w:tcBorders>
              <w:top w:val="single" w:sz="4" w:space="0" w:color="auto"/>
              <w:left w:val="single" w:sz="4" w:space="0" w:color="000000"/>
              <w:bottom w:val="single" w:sz="4" w:space="0" w:color="auto"/>
              <w:right w:val="single" w:sz="4" w:space="0" w:color="000000"/>
            </w:tcBorders>
            <w:shd w:val="clear" w:color="auto" w:fill="auto"/>
            <w:vAlign w:val="center"/>
          </w:tcPr>
          <w:p w14:paraId="676378D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甲方指定地点/地面交货</w:t>
            </w:r>
          </w:p>
        </w:tc>
        <w:tc>
          <w:tcPr>
            <w:tcW w:w="541" w:type="dxa"/>
            <w:tcBorders>
              <w:top w:val="single" w:sz="4" w:space="0" w:color="auto"/>
              <w:left w:val="single" w:sz="4" w:space="0" w:color="000000"/>
              <w:bottom w:val="single" w:sz="4" w:space="0" w:color="auto"/>
              <w:right w:val="single" w:sz="4" w:space="0" w:color="000000"/>
            </w:tcBorders>
            <w:shd w:val="clear" w:color="auto" w:fill="auto"/>
            <w:vAlign w:val="center"/>
          </w:tcPr>
          <w:p w14:paraId="6E2033BC"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DACC1" w14:textId="77777777" w:rsidR="00FD4554" w:rsidRDefault="00FD4554" w:rsidP="00A15B18">
            <w:pPr>
              <w:jc w:val="center"/>
              <w:rPr>
                <w:rFonts w:ascii="宋体" w:hAnsi="宋体" w:cs="宋体"/>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952E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制造商或代理商、集货商</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DA21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FF4B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CF33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A744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C44C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65BF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38B0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9FD3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r>
      <w:tr w:rsidR="00FD4554" w14:paraId="4A5ABA9C" w14:textId="77777777" w:rsidTr="00A15B18">
        <w:trPr>
          <w:trHeight w:val="100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E874E" w14:textId="77777777" w:rsidR="00FD4554" w:rsidRDefault="00FD4554" w:rsidP="00A15B18">
            <w:pPr>
              <w:widowControl/>
              <w:jc w:val="center"/>
              <w:textAlignment w:val="center"/>
              <w:rPr>
                <w:rFonts w:ascii="宋体" w:hAnsi="宋体" w:cs="宋体"/>
                <w:color w:val="000000"/>
                <w:kern w:val="0"/>
                <w:sz w:val="12"/>
                <w:szCs w:val="12"/>
                <w:lang w:bidi="ar"/>
              </w:rPr>
            </w:pPr>
            <w:r>
              <w:rPr>
                <w:rFonts w:ascii="宋体" w:hAnsi="宋体" w:cs="宋体" w:hint="eastAsia"/>
                <w:color w:val="000000"/>
                <w:kern w:val="0"/>
                <w:sz w:val="12"/>
                <w:szCs w:val="12"/>
                <w:lang w:bidi="ar"/>
              </w:rPr>
              <w:t>8</w:t>
            </w:r>
          </w:p>
        </w:tc>
        <w:tc>
          <w:tcPr>
            <w:tcW w:w="390" w:type="dxa"/>
            <w:vMerge/>
            <w:tcBorders>
              <w:left w:val="single" w:sz="4" w:space="0" w:color="000000"/>
              <w:right w:val="single" w:sz="4" w:space="0" w:color="000000"/>
            </w:tcBorders>
            <w:shd w:val="clear" w:color="auto" w:fill="auto"/>
            <w:vAlign w:val="center"/>
          </w:tcPr>
          <w:p w14:paraId="54598151"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311" w:type="dxa"/>
            <w:vMerge/>
            <w:tcBorders>
              <w:left w:val="single" w:sz="4" w:space="0" w:color="000000"/>
              <w:right w:val="single" w:sz="4" w:space="0" w:color="000000"/>
            </w:tcBorders>
            <w:shd w:val="clear" w:color="auto" w:fill="auto"/>
            <w:vAlign w:val="center"/>
          </w:tcPr>
          <w:p w14:paraId="08C2F34B"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418" w:type="dxa"/>
            <w:tcBorders>
              <w:top w:val="single" w:sz="4" w:space="0" w:color="auto"/>
              <w:left w:val="single" w:sz="4" w:space="0" w:color="000000"/>
              <w:bottom w:val="single" w:sz="4" w:space="0" w:color="auto"/>
              <w:right w:val="single" w:sz="4" w:space="0" w:color="000000"/>
            </w:tcBorders>
            <w:shd w:val="clear" w:color="auto" w:fill="auto"/>
            <w:vAlign w:val="center"/>
          </w:tcPr>
          <w:p w14:paraId="39FC492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公开竞争性谈判</w:t>
            </w:r>
          </w:p>
        </w:tc>
        <w:tc>
          <w:tcPr>
            <w:tcW w:w="365" w:type="dxa"/>
            <w:tcBorders>
              <w:top w:val="single" w:sz="4" w:space="0" w:color="auto"/>
              <w:left w:val="single" w:sz="4" w:space="0" w:color="000000"/>
              <w:bottom w:val="single" w:sz="4" w:space="0" w:color="auto"/>
              <w:right w:val="single" w:sz="4" w:space="0" w:color="000000"/>
            </w:tcBorders>
            <w:shd w:val="clear" w:color="auto" w:fill="auto"/>
            <w:vAlign w:val="center"/>
          </w:tcPr>
          <w:p w14:paraId="1E9047C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318" w:type="dxa"/>
            <w:tcBorders>
              <w:top w:val="single" w:sz="4" w:space="0" w:color="auto"/>
              <w:left w:val="single" w:sz="4" w:space="0" w:color="000000"/>
              <w:bottom w:val="single" w:sz="4" w:space="0" w:color="auto"/>
              <w:right w:val="single" w:sz="4" w:space="0" w:color="000000"/>
            </w:tcBorders>
            <w:shd w:val="clear" w:color="auto" w:fill="auto"/>
            <w:vAlign w:val="center"/>
          </w:tcPr>
          <w:p w14:paraId="201D42A8"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7" w:type="dxa"/>
            <w:vMerge/>
            <w:tcBorders>
              <w:left w:val="single" w:sz="4" w:space="0" w:color="000000"/>
              <w:right w:val="single" w:sz="4" w:space="0" w:color="000000"/>
            </w:tcBorders>
            <w:shd w:val="clear" w:color="auto" w:fill="auto"/>
            <w:vAlign w:val="center"/>
          </w:tcPr>
          <w:p w14:paraId="1D92D976"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6" w:type="dxa"/>
            <w:vMerge/>
            <w:tcBorders>
              <w:left w:val="single" w:sz="4" w:space="0" w:color="000000"/>
              <w:right w:val="single" w:sz="4" w:space="0" w:color="000000"/>
            </w:tcBorders>
            <w:shd w:val="clear" w:color="auto" w:fill="auto"/>
            <w:vAlign w:val="center"/>
          </w:tcPr>
          <w:p w14:paraId="25AD40B6"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02984C7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西宁九正电子科技有限公司</w:t>
            </w:r>
          </w:p>
        </w:tc>
        <w:tc>
          <w:tcPr>
            <w:tcW w:w="572" w:type="dxa"/>
            <w:tcBorders>
              <w:top w:val="single" w:sz="4" w:space="0" w:color="auto"/>
              <w:left w:val="single" w:sz="4" w:space="0" w:color="000000"/>
              <w:bottom w:val="single" w:sz="4" w:space="0" w:color="auto"/>
              <w:right w:val="single" w:sz="4" w:space="0" w:color="000000"/>
            </w:tcBorders>
            <w:shd w:val="clear" w:color="auto" w:fill="auto"/>
            <w:vAlign w:val="center"/>
          </w:tcPr>
          <w:p w14:paraId="27BAAD4D" w14:textId="77777777" w:rsidR="00FD4554" w:rsidRDefault="00FD4554" w:rsidP="00A15B18">
            <w:pPr>
              <w:widowControl/>
              <w:jc w:val="center"/>
              <w:textAlignment w:val="center"/>
              <w:rPr>
                <w:rFonts w:ascii="宋体" w:hAnsi="宋体" w:cs="宋体"/>
                <w:color w:val="000000"/>
                <w:kern w:val="0"/>
                <w:sz w:val="16"/>
                <w:szCs w:val="16"/>
                <w:lang w:bidi="ar"/>
              </w:rPr>
            </w:pPr>
            <w:proofErr w:type="gramStart"/>
            <w:r>
              <w:rPr>
                <w:rFonts w:ascii="宋体" w:hAnsi="宋体" w:cs="宋体" w:hint="eastAsia"/>
                <w:color w:val="000000"/>
                <w:kern w:val="0"/>
                <w:sz w:val="16"/>
                <w:szCs w:val="16"/>
                <w:lang w:bidi="ar"/>
              </w:rPr>
              <w:t>国网西宁</w:t>
            </w:r>
            <w:proofErr w:type="gramEnd"/>
            <w:r>
              <w:rPr>
                <w:rFonts w:ascii="宋体" w:hAnsi="宋体" w:cs="宋体" w:hint="eastAsia"/>
                <w:color w:val="000000"/>
                <w:kern w:val="0"/>
                <w:sz w:val="16"/>
                <w:szCs w:val="16"/>
                <w:lang w:bidi="ar"/>
              </w:rPr>
              <w:t>供电公司2022年自动化</w:t>
            </w:r>
            <w:r>
              <w:rPr>
                <w:rFonts w:ascii="宋体" w:hAnsi="宋体" w:cs="宋体" w:hint="eastAsia"/>
                <w:color w:val="000000"/>
                <w:kern w:val="0"/>
                <w:sz w:val="16"/>
                <w:szCs w:val="16"/>
                <w:lang w:bidi="ar"/>
              </w:rPr>
              <w:lastRenderedPageBreak/>
              <w:t>系统硬件及辅助设施维修</w:t>
            </w:r>
          </w:p>
        </w:tc>
        <w:tc>
          <w:tcPr>
            <w:tcW w:w="607" w:type="dxa"/>
            <w:vMerge/>
            <w:tcBorders>
              <w:left w:val="single" w:sz="4" w:space="0" w:color="000000"/>
              <w:right w:val="single" w:sz="4" w:space="0" w:color="000000"/>
            </w:tcBorders>
            <w:shd w:val="clear" w:color="auto" w:fill="auto"/>
            <w:vAlign w:val="center"/>
          </w:tcPr>
          <w:p w14:paraId="3F9739AB"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278C25AC"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电脑网络配件</w:t>
            </w:r>
          </w:p>
        </w:tc>
        <w:tc>
          <w:tcPr>
            <w:tcW w:w="408" w:type="dxa"/>
            <w:tcBorders>
              <w:top w:val="single" w:sz="4" w:space="0" w:color="auto"/>
              <w:left w:val="single" w:sz="4" w:space="0" w:color="000000"/>
              <w:bottom w:val="single" w:sz="4" w:space="0" w:color="auto"/>
              <w:right w:val="single" w:sz="4" w:space="0" w:color="000000"/>
            </w:tcBorders>
            <w:shd w:val="clear" w:color="auto" w:fill="auto"/>
            <w:vAlign w:val="center"/>
          </w:tcPr>
          <w:p w14:paraId="468DF513"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批</w:t>
            </w: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4EFFBF94"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w:t>
            </w:r>
          </w:p>
        </w:tc>
        <w:tc>
          <w:tcPr>
            <w:tcW w:w="533" w:type="dxa"/>
            <w:tcBorders>
              <w:top w:val="single" w:sz="4" w:space="0" w:color="auto"/>
              <w:left w:val="single" w:sz="4" w:space="0" w:color="000000"/>
              <w:bottom w:val="single" w:sz="4" w:space="0" w:color="auto"/>
              <w:right w:val="single" w:sz="4" w:space="0" w:color="000000"/>
            </w:tcBorders>
            <w:shd w:val="clear" w:color="auto" w:fill="auto"/>
            <w:vAlign w:val="center"/>
          </w:tcPr>
          <w:p w14:paraId="44657D43"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13</w:t>
            </w:r>
          </w:p>
        </w:tc>
        <w:tc>
          <w:tcPr>
            <w:tcW w:w="723" w:type="dxa"/>
            <w:tcBorders>
              <w:top w:val="single" w:sz="4" w:space="0" w:color="auto"/>
              <w:left w:val="single" w:sz="4" w:space="0" w:color="000000"/>
              <w:bottom w:val="single" w:sz="4" w:space="0" w:color="auto"/>
              <w:right w:val="single" w:sz="4" w:space="0" w:color="000000"/>
            </w:tcBorders>
            <w:shd w:val="clear" w:color="auto" w:fill="auto"/>
            <w:vAlign w:val="center"/>
          </w:tcPr>
          <w:p w14:paraId="04834DC8"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8</w:t>
            </w:r>
          </w:p>
        </w:tc>
        <w:tc>
          <w:tcPr>
            <w:tcW w:w="430" w:type="dxa"/>
            <w:tcBorders>
              <w:top w:val="single" w:sz="4" w:space="0" w:color="auto"/>
              <w:left w:val="single" w:sz="4" w:space="0" w:color="000000"/>
              <w:bottom w:val="single" w:sz="4" w:space="0" w:color="auto"/>
              <w:right w:val="single" w:sz="4" w:space="0" w:color="000000"/>
            </w:tcBorders>
            <w:shd w:val="clear" w:color="auto" w:fill="auto"/>
            <w:vAlign w:val="center"/>
          </w:tcPr>
          <w:p w14:paraId="3C4BAE5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13</w:t>
            </w:r>
          </w:p>
        </w:tc>
        <w:tc>
          <w:tcPr>
            <w:tcW w:w="626" w:type="dxa"/>
            <w:tcBorders>
              <w:top w:val="single" w:sz="4" w:space="0" w:color="auto"/>
              <w:left w:val="single" w:sz="4" w:space="0" w:color="000000"/>
              <w:bottom w:val="single" w:sz="4" w:space="0" w:color="auto"/>
              <w:right w:val="single" w:sz="4" w:space="0" w:color="000000"/>
            </w:tcBorders>
            <w:shd w:val="clear" w:color="auto" w:fill="auto"/>
            <w:vAlign w:val="center"/>
          </w:tcPr>
          <w:p w14:paraId="3E6C6B1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合同签订后45日历日内</w:t>
            </w:r>
          </w:p>
        </w:tc>
        <w:tc>
          <w:tcPr>
            <w:tcW w:w="510" w:type="dxa"/>
            <w:tcBorders>
              <w:top w:val="single" w:sz="4" w:space="0" w:color="auto"/>
              <w:left w:val="single" w:sz="4" w:space="0" w:color="000000"/>
              <w:bottom w:val="single" w:sz="4" w:space="0" w:color="auto"/>
              <w:right w:val="single" w:sz="4" w:space="0" w:color="000000"/>
            </w:tcBorders>
            <w:shd w:val="clear" w:color="auto" w:fill="auto"/>
            <w:vAlign w:val="center"/>
          </w:tcPr>
          <w:p w14:paraId="60562F1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甲方指定地点/地面交货</w:t>
            </w:r>
          </w:p>
        </w:tc>
        <w:tc>
          <w:tcPr>
            <w:tcW w:w="541" w:type="dxa"/>
            <w:tcBorders>
              <w:top w:val="single" w:sz="4" w:space="0" w:color="auto"/>
              <w:left w:val="single" w:sz="4" w:space="0" w:color="000000"/>
              <w:bottom w:val="single" w:sz="4" w:space="0" w:color="auto"/>
              <w:right w:val="single" w:sz="4" w:space="0" w:color="000000"/>
            </w:tcBorders>
            <w:shd w:val="clear" w:color="auto" w:fill="auto"/>
            <w:vAlign w:val="center"/>
          </w:tcPr>
          <w:p w14:paraId="655A8E34"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E47D7" w14:textId="77777777" w:rsidR="00FD4554" w:rsidRDefault="00FD4554" w:rsidP="00A15B18">
            <w:pPr>
              <w:jc w:val="center"/>
              <w:rPr>
                <w:rFonts w:ascii="宋体" w:hAnsi="宋体" w:cs="宋体"/>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6F2F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制造商或代理商、集货商</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41B9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24CB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6B7F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B64C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50F8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1E94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F92A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9D12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r>
      <w:tr w:rsidR="00FD4554" w14:paraId="37D1BCF3" w14:textId="77777777" w:rsidTr="00A15B18">
        <w:trPr>
          <w:trHeight w:val="100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5D7E7" w14:textId="77777777" w:rsidR="00FD4554" w:rsidRDefault="00FD4554" w:rsidP="00A15B18">
            <w:pPr>
              <w:widowControl/>
              <w:jc w:val="center"/>
              <w:textAlignment w:val="center"/>
              <w:rPr>
                <w:rFonts w:ascii="宋体" w:hAnsi="宋体" w:cs="宋体"/>
                <w:color w:val="000000"/>
                <w:kern w:val="0"/>
                <w:sz w:val="12"/>
                <w:szCs w:val="12"/>
                <w:lang w:bidi="ar"/>
              </w:rPr>
            </w:pPr>
            <w:r>
              <w:rPr>
                <w:rFonts w:ascii="宋体" w:hAnsi="宋体" w:cs="宋体" w:hint="eastAsia"/>
                <w:color w:val="000000"/>
                <w:kern w:val="0"/>
                <w:sz w:val="12"/>
                <w:szCs w:val="12"/>
                <w:lang w:bidi="ar"/>
              </w:rPr>
              <w:t>9</w:t>
            </w:r>
          </w:p>
        </w:tc>
        <w:tc>
          <w:tcPr>
            <w:tcW w:w="390" w:type="dxa"/>
            <w:vMerge/>
            <w:tcBorders>
              <w:left w:val="single" w:sz="4" w:space="0" w:color="000000"/>
              <w:right w:val="single" w:sz="4" w:space="0" w:color="000000"/>
            </w:tcBorders>
            <w:shd w:val="clear" w:color="auto" w:fill="auto"/>
            <w:vAlign w:val="center"/>
          </w:tcPr>
          <w:p w14:paraId="7C287B9A"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311" w:type="dxa"/>
            <w:vMerge/>
            <w:tcBorders>
              <w:left w:val="single" w:sz="4" w:space="0" w:color="000000"/>
              <w:right w:val="single" w:sz="4" w:space="0" w:color="000000"/>
            </w:tcBorders>
            <w:shd w:val="clear" w:color="auto" w:fill="auto"/>
            <w:vAlign w:val="center"/>
          </w:tcPr>
          <w:p w14:paraId="381AB61C"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418" w:type="dxa"/>
            <w:tcBorders>
              <w:top w:val="single" w:sz="4" w:space="0" w:color="auto"/>
              <w:left w:val="single" w:sz="4" w:space="0" w:color="000000"/>
              <w:bottom w:val="single" w:sz="4" w:space="0" w:color="auto"/>
              <w:right w:val="single" w:sz="4" w:space="0" w:color="000000"/>
            </w:tcBorders>
            <w:shd w:val="clear" w:color="auto" w:fill="auto"/>
            <w:vAlign w:val="center"/>
          </w:tcPr>
          <w:p w14:paraId="73C9310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公开竞争性谈判</w:t>
            </w:r>
          </w:p>
        </w:tc>
        <w:tc>
          <w:tcPr>
            <w:tcW w:w="365" w:type="dxa"/>
            <w:tcBorders>
              <w:top w:val="single" w:sz="4" w:space="0" w:color="auto"/>
              <w:left w:val="single" w:sz="4" w:space="0" w:color="000000"/>
              <w:bottom w:val="single" w:sz="4" w:space="0" w:color="auto"/>
              <w:right w:val="single" w:sz="4" w:space="0" w:color="000000"/>
            </w:tcBorders>
            <w:shd w:val="clear" w:color="auto" w:fill="auto"/>
            <w:vAlign w:val="center"/>
          </w:tcPr>
          <w:p w14:paraId="086BBA9C"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318" w:type="dxa"/>
            <w:tcBorders>
              <w:top w:val="single" w:sz="4" w:space="0" w:color="auto"/>
              <w:left w:val="single" w:sz="4" w:space="0" w:color="000000"/>
              <w:bottom w:val="single" w:sz="4" w:space="0" w:color="auto"/>
              <w:right w:val="single" w:sz="4" w:space="0" w:color="000000"/>
            </w:tcBorders>
            <w:shd w:val="clear" w:color="auto" w:fill="auto"/>
            <w:vAlign w:val="center"/>
          </w:tcPr>
          <w:p w14:paraId="27E2A1F4"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7" w:type="dxa"/>
            <w:vMerge/>
            <w:tcBorders>
              <w:left w:val="single" w:sz="4" w:space="0" w:color="000000"/>
              <w:right w:val="single" w:sz="4" w:space="0" w:color="000000"/>
            </w:tcBorders>
            <w:shd w:val="clear" w:color="auto" w:fill="auto"/>
            <w:vAlign w:val="center"/>
          </w:tcPr>
          <w:p w14:paraId="3C6BD8B8"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6" w:type="dxa"/>
            <w:vMerge/>
            <w:tcBorders>
              <w:left w:val="single" w:sz="4" w:space="0" w:color="000000"/>
              <w:right w:val="single" w:sz="4" w:space="0" w:color="000000"/>
            </w:tcBorders>
            <w:shd w:val="clear" w:color="auto" w:fill="auto"/>
            <w:vAlign w:val="center"/>
          </w:tcPr>
          <w:p w14:paraId="1065E4D6"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30089EF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西宁九正电子科技有限公司</w:t>
            </w:r>
          </w:p>
        </w:tc>
        <w:tc>
          <w:tcPr>
            <w:tcW w:w="572" w:type="dxa"/>
            <w:tcBorders>
              <w:top w:val="single" w:sz="4" w:space="0" w:color="auto"/>
              <w:left w:val="single" w:sz="4" w:space="0" w:color="000000"/>
              <w:bottom w:val="single" w:sz="4" w:space="0" w:color="auto"/>
              <w:right w:val="single" w:sz="4" w:space="0" w:color="000000"/>
            </w:tcBorders>
            <w:shd w:val="clear" w:color="auto" w:fill="auto"/>
            <w:vAlign w:val="center"/>
          </w:tcPr>
          <w:p w14:paraId="55C8210E" w14:textId="77777777" w:rsidR="00FD4554" w:rsidRDefault="00FD4554" w:rsidP="00A15B18">
            <w:pPr>
              <w:widowControl/>
              <w:jc w:val="center"/>
              <w:textAlignment w:val="center"/>
              <w:rPr>
                <w:rFonts w:ascii="宋体" w:hAnsi="宋体" w:cs="宋体"/>
                <w:color w:val="000000"/>
                <w:kern w:val="0"/>
                <w:sz w:val="16"/>
                <w:szCs w:val="16"/>
                <w:lang w:bidi="ar"/>
              </w:rPr>
            </w:pPr>
            <w:proofErr w:type="gramStart"/>
            <w:r>
              <w:rPr>
                <w:rFonts w:ascii="宋体" w:hAnsi="宋体" w:cs="宋体" w:hint="eastAsia"/>
                <w:color w:val="000000"/>
                <w:kern w:val="0"/>
                <w:sz w:val="16"/>
                <w:szCs w:val="16"/>
                <w:lang w:bidi="ar"/>
              </w:rPr>
              <w:t>国网青海海北供电公司</w:t>
            </w:r>
            <w:proofErr w:type="gramEnd"/>
            <w:r>
              <w:rPr>
                <w:rFonts w:ascii="宋体" w:hAnsi="宋体" w:cs="宋体" w:hint="eastAsia"/>
                <w:color w:val="000000"/>
                <w:kern w:val="0"/>
                <w:sz w:val="16"/>
                <w:szCs w:val="16"/>
                <w:lang w:bidi="ar"/>
              </w:rPr>
              <w:t>2022年调度自动化系统及辅助设施硬件维修保养</w:t>
            </w:r>
          </w:p>
        </w:tc>
        <w:tc>
          <w:tcPr>
            <w:tcW w:w="607" w:type="dxa"/>
            <w:vMerge/>
            <w:tcBorders>
              <w:left w:val="single" w:sz="4" w:space="0" w:color="000000"/>
              <w:right w:val="single" w:sz="4" w:space="0" w:color="000000"/>
            </w:tcBorders>
            <w:shd w:val="clear" w:color="auto" w:fill="auto"/>
            <w:vAlign w:val="center"/>
          </w:tcPr>
          <w:p w14:paraId="79A90B6C"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6528194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电脑网络配件</w:t>
            </w:r>
          </w:p>
        </w:tc>
        <w:tc>
          <w:tcPr>
            <w:tcW w:w="408" w:type="dxa"/>
            <w:tcBorders>
              <w:top w:val="single" w:sz="4" w:space="0" w:color="auto"/>
              <w:left w:val="single" w:sz="4" w:space="0" w:color="000000"/>
              <w:bottom w:val="single" w:sz="4" w:space="0" w:color="auto"/>
              <w:right w:val="single" w:sz="4" w:space="0" w:color="000000"/>
            </w:tcBorders>
            <w:shd w:val="clear" w:color="auto" w:fill="auto"/>
            <w:vAlign w:val="center"/>
          </w:tcPr>
          <w:p w14:paraId="4E5FB4E7"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批</w:t>
            </w: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48ABED84"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w:t>
            </w:r>
          </w:p>
        </w:tc>
        <w:tc>
          <w:tcPr>
            <w:tcW w:w="533" w:type="dxa"/>
            <w:tcBorders>
              <w:top w:val="single" w:sz="4" w:space="0" w:color="auto"/>
              <w:left w:val="single" w:sz="4" w:space="0" w:color="000000"/>
              <w:bottom w:val="single" w:sz="4" w:space="0" w:color="auto"/>
              <w:right w:val="single" w:sz="4" w:space="0" w:color="000000"/>
            </w:tcBorders>
            <w:shd w:val="clear" w:color="auto" w:fill="auto"/>
            <w:vAlign w:val="center"/>
          </w:tcPr>
          <w:p w14:paraId="06C3B48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13</w:t>
            </w:r>
          </w:p>
        </w:tc>
        <w:tc>
          <w:tcPr>
            <w:tcW w:w="723" w:type="dxa"/>
            <w:tcBorders>
              <w:top w:val="single" w:sz="4" w:space="0" w:color="auto"/>
              <w:left w:val="single" w:sz="4" w:space="0" w:color="000000"/>
              <w:bottom w:val="single" w:sz="4" w:space="0" w:color="auto"/>
              <w:right w:val="single" w:sz="4" w:space="0" w:color="000000"/>
            </w:tcBorders>
            <w:shd w:val="clear" w:color="auto" w:fill="auto"/>
            <w:vAlign w:val="center"/>
          </w:tcPr>
          <w:p w14:paraId="1CF05A4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0.2900</w:t>
            </w:r>
          </w:p>
        </w:tc>
        <w:tc>
          <w:tcPr>
            <w:tcW w:w="430" w:type="dxa"/>
            <w:tcBorders>
              <w:top w:val="single" w:sz="4" w:space="0" w:color="auto"/>
              <w:left w:val="single" w:sz="4" w:space="0" w:color="000000"/>
              <w:bottom w:val="single" w:sz="4" w:space="0" w:color="auto"/>
              <w:right w:val="single" w:sz="4" w:space="0" w:color="000000"/>
            </w:tcBorders>
            <w:shd w:val="clear" w:color="auto" w:fill="auto"/>
            <w:vAlign w:val="center"/>
          </w:tcPr>
          <w:p w14:paraId="4BC4567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13</w:t>
            </w:r>
          </w:p>
        </w:tc>
        <w:tc>
          <w:tcPr>
            <w:tcW w:w="626" w:type="dxa"/>
            <w:tcBorders>
              <w:top w:val="single" w:sz="4" w:space="0" w:color="auto"/>
              <w:left w:val="single" w:sz="4" w:space="0" w:color="000000"/>
              <w:bottom w:val="single" w:sz="4" w:space="0" w:color="auto"/>
              <w:right w:val="single" w:sz="4" w:space="0" w:color="000000"/>
            </w:tcBorders>
            <w:shd w:val="clear" w:color="auto" w:fill="auto"/>
            <w:vAlign w:val="center"/>
          </w:tcPr>
          <w:p w14:paraId="46352888"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合同签订后45日历日内</w:t>
            </w:r>
          </w:p>
        </w:tc>
        <w:tc>
          <w:tcPr>
            <w:tcW w:w="510" w:type="dxa"/>
            <w:tcBorders>
              <w:top w:val="single" w:sz="4" w:space="0" w:color="auto"/>
              <w:left w:val="single" w:sz="4" w:space="0" w:color="000000"/>
              <w:bottom w:val="single" w:sz="4" w:space="0" w:color="auto"/>
              <w:right w:val="single" w:sz="4" w:space="0" w:color="000000"/>
            </w:tcBorders>
            <w:shd w:val="clear" w:color="auto" w:fill="auto"/>
            <w:vAlign w:val="center"/>
          </w:tcPr>
          <w:p w14:paraId="0060D07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甲方指定地点/地面交货</w:t>
            </w:r>
          </w:p>
        </w:tc>
        <w:tc>
          <w:tcPr>
            <w:tcW w:w="541" w:type="dxa"/>
            <w:tcBorders>
              <w:top w:val="single" w:sz="4" w:space="0" w:color="auto"/>
              <w:left w:val="single" w:sz="4" w:space="0" w:color="000000"/>
              <w:bottom w:val="single" w:sz="4" w:space="0" w:color="auto"/>
              <w:right w:val="single" w:sz="4" w:space="0" w:color="000000"/>
            </w:tcBorders>
            <w:shd w:val="clear" w:color="auto" w:fill="auto"/>
            <w:vAlign w:val="center"/>
          </w:tcPr>
          <w:p w14:paraId="1D2902C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D2919" w14:textId="77777777" w:rsidR="00FD4554" w:rsidRDefault="00FD4554" w:rsidP="00A15B18">
            <w:pPr>
              <w:jc w:val="center"/>
              <w:rPr>
                <w:rFonts w:ascii="宋体" w:hAnsi="宋体" w:cs="宋体"/>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E75E8"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制造商或代理商、集货商</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E063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264D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48B84"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90BF7"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CC15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32DA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B5F33"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FE0D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r>
      <w:tr w:rsidR="00FD4554" w14:paraId="35816381" w14:textId="77777777" w:rsidTr="00A15B18">
        <w:trPr>
          <w:trHeight w:val="100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A8122" w14:textId="77777777" w:rsidR="00FD4554" w:rsidRDefault="00FD4554" w:rsidP="00A15B18">
            <w:pPr>
              <w:widowControl/>
              <w:jc w:val="center"/>
              <w:textAlignment w:val="center"/>
              <w:rPr>
                <w:rFonts w:ascii="宋体" w:hAnsi="宋体" w:cs="宋体"/>
                <w:color w:val="000000"/>
                <w:kern w:val="0"/>
                <w:sz w:val="12"/>
                <w:szCs w:val="12"/>
                <w:lang w:bidi="ar"/>
              </w:rPr>
            </w:pPr>
            <w:r>
              <w:rPr>
                <w:rFonts w:ascii="宋体" w:hAnsi="宋体" w:cs="宋体" w:hint="eastAsia"/>
                <w:color w:val="000000"/>
                <w:kern w:val="0"/>
                <w:sz w:val="12"/>
                <w:szCs w:val="12"/>
                <w:lang w:bidi="ar"/>
              </w:rPr>
              <w:t>10</w:t>
            </w:r>
          </w:p>
        </w:tc>
        <w:tc>
          <w:tcPr>
            <w:tcW w:w="390" w:type="dxa"/>
            <w:vMerge/>
            <w:tcBorders>
              <w:left w:val="single" w:sz="4" w:space="0" w:color="000000"/>
              <w:right w:val="single" w:sz="4" w:space="0" w:color="000000"/>
            </w:tcBorders>
            <w:shd w:val="clear" w:color="auto" w:fill="auto"/>
            <w:vAlign w:val="center"/>
          </w:tcPr>
          <w:p w14:paraId="3948BA70"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311" w:type="dxa"/>
            <w:vMerge/>
            <w:tcBorders>
              <w:left w:val="single" w:sz="4" w:space="0" w:color="000000"/>
              <w:right w:val="single" w:sz="4" w:space="0" w:color="000000"/>
            </w:tcBorders>
            <w:shd w:val="clear" w:color="auto" w:fill="auto"/>
            <w:vAlign w:val="center"/>
          </w:tcPr>
          <w:p w14:paraId="3625204C"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418" w:type="dxa"/>
            <w:tcBorders>
              <w:top w:val="single" w:sz="4" w:space="0" w:color="auto"/>
              <w:left w:val="single" w:sz="4" w:space="0" w:color="000000"/>
              <w:bottom w:val="single" w:sz="4" w:space="0" w:color="auto"/>
              <w:right w:val="single" w:sz="4" w:space="0" w:color="000000"/>
            </w:tcBorders>
            <w:shd w:val="clear" w:color="auto" w:fill="auto"/>
            <w:vAlign w:val="center"/>
          </w:tcPr>
          <w:p w14:paraId="4954D3A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公开竞争性谈判</w:t>
            </w:r>
          </w:p>
        </w:tc>
        <w:tc>
          <w:tcPr>
            <w:tcW w:w="365" w:type="dxa"/>
            <w:tcBorders>
              <w:top w:val="single" w:sz="4" w:space="0" w:color="auto"/>
              <w:left w:val="single" w:sz="4" w:space="0" w:color="000000"/>
              <w:bottom w:val="single" w:sz="4" w:space="0" w:color="auto"/>
              <w:right w:val="single" w:sz="4" w:space="0" w:color="000000"/>
            </w:tcBorders>
            <w:shd w:val="clear" w:color="auto" w:fill="auto"/>
            <w:vAlign w:val="center"/>
          </w:tcPr>
          <w:p w14:paraId="5647C764"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318" w:type="dxa"/>
            <w:tcBorders>
              <w:top w:val="single" w:sz="4" w:space="0" w:color="auto"/>
              <w:left w:val="single" w:sz="4" w:space="0" w:color="000000"/>
              <w:bottom w:val="single" w:sz="4" w:space="0" w:color="auto"/>
              <w:right w:val="single" w:sz="4" w:space="0" w:color="000000"/>
            </w:tcBorders>
            <w:shd w:val="clear" w:color="auto" w:fill="auto"/>
            <w:vAlign w:val="center"/>
          </w:tcPr>
          <w:p w14:paraId="1AB9237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7" w:type="dxa"/>
            <w:vMerge/>
            <w:tcBorders>
              <w:left w:val="single" w:sz="4" w:space="0" w:color="000000"/>
              <w:right w:val="single" w:sz="4" w:space="0" w:color="000000"/>
            </w:tcBorders>
            <w:shd w:val="clear" w:color="auto" w:fill="auto"/>
            <w:vAlign w:val="center"/>
          </w:tcPr>
          <w:p w14:paraId="4B935C49"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6" w:type="dxa"/>
            <w:vMerge/>
            <w:tcBorders>
              <w:left w:val="single" w:sz="4" w:space="0" w:color="000000"/>
              <w:right w:val="single" w:sz="4" w:space="0" w:color="000000"/>
            </w:tcBorders>
            <w:shd w:val="clear" w:color="auto" w:fill="auto"/>
            <w:vAlign w:val="center"/>
          </w:tcPr>
          <w:p w14:paraId="6F48293E"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3E632FB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西宁九正电子科技有限公司</w:t>
            </w:r>
          </w:p>
        </w:tc>
        <w:tc>
          <w:tcPr>
            <w:tcW w:w="572" w:type="dxa"/>
            <w:tcBorders>
              <w:top w:val="single" w:sz="4" w:space="0" w:color="auto"/>
              <w:left w:val="single" w:sz="4" w:space="0" w:color="000000"/>
              <w:bottom w:val="single" w:sz="4" w:space="0" w:color="auto"/>
              <w:right w:val="single" w:sz="4" w:space="0" w:color="000000"/>
            </w:tcBorders>
            <w:shd w:val="clear" w:color="auto" w:fill="auto"/>
            <w:vAlign w:val="center"/>
          </w:tcPr>
          <w:p w14:paraId="7E2AC450" w14:textId="77777777" w:rsidR="00FD4554" w:rsidRDefault="00FD4554" w:rsidP="00A15B18">
            <w:pPr>
              <w:widowControl/>
              <w:jc w:val="center"/>
              <w:textAlignment w:val="center"/>
              <w:rPr>
                <w:rFonts w:ascii="宋体" w:hAnsi="宋体" w:cs="宋体"/>
                <w:color w:val="000000"/>
                <w:kern w:val="0"/>
                <w:sz w:val="16"/>
                <w:szCs w:val="16"/>
                <w:lang w:bidi="ar"/>
              </w:rPr>
            </w:pPr>
            <w:proofErr w:type="gramStart"/>
            <w:r>
              <w:rPr>
                <w:rFonts w:ascii="宋体" w:hAnsi="宋体" w:cs="宋体" w:hint="eastAsia"/>
                <w:color w:val="000000"/>
                <w:kern w:val="0"/>
                <w:sz w:val="16"/>
                <w:szCs w:val="16"/>
                <w:lang w:bidi="ar"/>
              </w:rPr>
              <w:t>国网西宁</w:t>
            </w:r>
            <w:proofErr w:type="gramEnd"/>
            <w:r>
              <w:rPr>
                <w:rFonts w:ascii="宋体" w:hAnsi="宋体" w:cs="宋体" w:hint="eastAsia"/>
                <w:color w:val="000000"/>
                <w:kern w:val="0"/>
                <w:sz w:val="16"/>
                <w:szCs w:val="16"/>
                <w:lang w:bidi="ar"/>
              </w:rPr>
              <w:t>供电公司2022年配电自动化系统硬件及辅助设施维修</w:t>
            </w:r>
          </w:p>
        </w:tc>
        <w:tc>
          <w:tcPr>
            <w:tcW w:w="607" w:type="dxa"/>
            <w:vMerge/>
            <w:tcBorders>
              <w:left w:val="single" w:sz="4" w:space="0" w:color="000000"/>
              <w:right w:val="single" w:sz="4" w:space="0" w:color="000000"/>
            </w:tcBorders>
            <w:shd w:val="clear" w:color="auto" w:fill="auto"/>
            <w:vAlign w:val="center"/>
          </w:tcPr>
          <w:p w14:paraId="49BA37C9"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07FAE447"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电脑网络配件</w:t>
            </w:r>
          </w:p>
        </w:tc>
        <w:tc>
          <w:tcPr>
            <w:tcW w:w="408" w:type="dxa"/>
            <w:tcBorders>
              <w:top w:val="single" w:sz="4" w:space="0" w:color="auto"/>
              <w:left w:val="single" w:sz="4" w:space="0" w:color="000000"/>
              <w:bottom w:val="single" w:sz="4" w:space="0" w:color="auto"/>
              <w:right w:val="single" w:sz="4" w:space="0" w:color="000000"/>
            </w:tcBorders>
            <w:shd w:val="clear" w:color="auto" w:fill="auto"/>
            <w:vAlign w:val="center"/>
          </w:tcPr>
          <w:p w14:paraId="3F142B7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批</w:t>
            </w: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03D5675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w:t>
            </w:r>
          </w:p>
        </w:tc>
        <w:tc>
          <w:tcPr>
            <w:tcW w:w="533" w:type="dxa"/>
            <w:tcBorders>
              <w:top w:val="single" w:sz="4" w:space="0" w:color="auto"/>
              <w:left w:val="single" w:sz="4" w:space="0" w:color="000000"/>
              <w:bottom w:val="single" w:sz="4" w:space="0" w:color="auto"/>
              <w:right w:val="single" w:sz="4" w:space="0" w:color="000000"/>
            </w:tcBorders>
            <w:shd w:val="clear" w:color="auto" w:fill="auto"/>
            <w:vAlign w:val="center"/>
          </w:tcPr>
          <w:p w14:paraId="2CEAB4B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13</w:t>
            </w:r>
          </w:p>
        </w:tc>
        <w:tc>
          <w:tcPr>
            <w:tcW w:w="723" w:type="dxa"/>
            <w:tcBorders>
              <w:top w:val="single" w:sz="4" w:space="0" w:color="auto"/>
              <w:left w:val="single" w:sz="4" w:space="0" w:color="000000"/>
              <w:bottom w:val="single" w:sz="4" w:space="0" w:color="auto"/>
              <w:right w:val="single" w:sz="4" w:space="0" w:color="000000"/>
            </w:tcBorders>
            <w:shd w:val="clear" w:color="auto" w:fill="auto"/>
            <w:vAlign w:val="center"/>
          </w:tcPr>
          <w:p w14:paraId="4323EC8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2.6000</w:t>
            </w:r>
          </w:p>
        </w:tc>
        <w:tc>
          <w:tcPr>
            <w:tcW w:w="430" w:type="dxa"/>
            <w:tcBorders>
              <w:top w:val="single" w:sz="4" w:space="0" w:color="auto"/>
              <w:left w:val="single" w:sz="4" w:space="0" w:color="000000"/>
              <w:bottom w:val="single" w:sz="4" w:space="0" w:color="auto"/>
              <w:right w:val="single" w:sz="4" w:space="0" w:color="000000"/>
            </w:tcBorders>
            <w:shd w:val="clear" w:color="auto" w:fill="auto"/>
            <w:vAlign w:val="center"/>
          </w:tcPr>
          <w:p w14:paraId="5436EB23"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13</w:t>
            </w:r>
          </w:p>
        </w:tc>
        <w:tc>
          <w:tcPr>
            <w:tcW w:w="626" w:type="dxa"/>
            <w:tcBorders>
              <w:top w:val="single" w:sz="4" w:space="0" w:color="auto"/>
              <w:left w:val="single" w:sz="4" w:space="0" w:color="000000"/>
              <w:bottom w:val="single" w:sz="4" w:space="0" w:color="auto"/>
              <w:right w:val="single" w:sz="4" w:space="0" w:color="000000"/>
            </w:tcBorders>
            <w:shd w:val="clear" w:color="auto" w:fill="auto"/>
            <w:vAlign w:val="center"/>
          </w:tcPr>
          <w:p w14:paraId="59E7789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合同签订后45日历日内</w:t>
            </w:r>
          </w:p>
        </w:tc>
        <w:tc>
          <w:tcPr>
            <w:tcW w:w="510" w:type="dxa"/>
            <w:tcBorders>
              <w:top w:val="single" w:sz="4" w:space="0" w:color="auto"/>
              <w:left w:val="single" w:sz="4" w:space="0" w:color="000000"/>
              <w:bottom w:val="single" w:sz="4" w:space="0" w:color="auto"/>
              <w:right w:val="single" w:sz="4" w:space="0" w:color="000000"/>
            </w:tcBorders>
            <w:shd w:val="clear" w:color="auto" w:fill="auto"/>
            <w:vAlign w:val="center"/>
          </w:tcPr>
          <w:p w14:paraId="200A9273"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甲方指定地点/地面交货</w:t>
            </w:r>
          </w:p>
        </w:tc>
        <w:tc>
          <w:tcPr>
            <w:tcW w:w="541" w:type="dxa"/>
            <w:tcBorders>
              <w:top w:val="single" w:sz="4" w:space="0" w:color="auto"/>
              <w:left w:val="single" w:sz="4" w:space="0" w:color="000000"/>
              <w:bottom w:val="single" w:sz="4" w:space="0" w:color="auto"/>
              <w:right w:val="single" w:sz="4" w:space="0" w:color="000000"/>
            </w:tcBorders>
            <w:shd w:val="clear" w:color="auto" w:fill="auto"/>
            <w:vAlign w:val="center"/>
          </w:tcPr>
          <w:p w14:paraId="50A10BD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FE436" w14:textId="77777777" w:rsidR="00FD4554" w:rsidRDefault="00FD4554" w:rsidP="00A15B18">
            <w:pPr>
              <w:jc w:val="center"/>
              <w:rPr>
                <w:rFonts w:ascii="宋体" w:hAnsi="宋体" w:cs="宋体"/>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2D2CC"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制造商或代理商、集货商</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D9428"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99747"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D42F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F55E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F33A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DFC2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FB75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8730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r>
      <w:tr w:rsidR="00FD4554" w14:paraId="78375EB5" w14:textId="77777777" w:rsidTr="00A15B18">
        <w:trPr>
          <w:trHeight w:val="100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319CA" w14:textId="77777777" w:rsidR="00FD4554" w:rsidRDefault="00FD4554" w:rsidP="00A15B18">
            <w:pPr>
              <w:widowControl/>
              <w:jc w:val="center"/>
              <w:textAlignment w:val="center"/>
              <w:rPr>
                <w:rFonts w:ascii="宋体" w:hAnsi="宋体" w:cs="宋体"/>
                <w:color w:val="000000"/>
                <w:kern w:val="0"/>
                <w:sz w:val="12"/>
                <w:szCs w:val="12"/>
                <w:lang w:bidi="ar"/>
              </w:rPr>
            </w:pPr>
            <w:r>
              <w:rPr>
                <w:rFonts w:ascii="宋体" w:hAnsi="宋体" w:cs="宋体" w:hint="eastAsia"/>
                <w:color w:val="000000"/>
                <w:kern w:val="0"/>
                <w:sz w:val="12"/>
                <w:szCs w:val="12"/>
                <w:lang w:bidi="ar"/>
              </w:rPr>
              <w:lastRenderedPageBreak/>
              <w:t>11</w:t>
            </w:r>
          </w:p>
        </w:tc>
        <w:tc>
          <w:tcPr>
            <w:tcW w:w="390" w:type="dxa"/>
            <w:vMerge/>
            <w:tcBorders>
              <w:left w:val="single" w:sz="4" w:space="0" w:color="000000"/>
              <w:right w:val="single" w:sz="4" w:space="0" w:color="000000"/>
            </w:tcBorders>
            <w:shd w:val="clear" w:color="auto" w:fill="auto"/>
            <w:vAlign w:val="center"/>
          </w:tcPr>
          <w:p w14:paraId="209130A1"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311" w:type="dxa"/>
            <w:vMerge/>
            <w:tcBorders>
              <w:left w:val="single" w:sz="4" w:space="0" w:color="000000"/>
              <w:bottom w:val="single" w:sz="4" w:space="0" w:color="auto"/>
              <w:right w:val="single" w:sz="4" w:space="0" w:color="000000"/>
            </w:tcBorders>
            <w:shd w:val="clear" w:color="auto" w:fill="auto"/>
            <w:vAlign w:val="center"/>
          </w:tcPr>
          <w:p w14:paraId="7D034695"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418" w:type="dxa"/>
            <w:tcBorders>
              <w:top w:val="single" w:sz="4" w:space="0" w:color="auto"/>
              <w:left w:val="single" w:sz="4" w:space="0" w:color="000000"/>
              <w:bottom w:val="single" w:sz="4" w:space="0" w:color="auto"/>
              <w:right w:val="single" w:sz="4" w:space="0" w:color="000000"/>
            </w:tcBorders>
            <w:shd w:val="clear" w:color="auto" w:fill="auto"/>
            <w:vAlign w:val="center"/>
          </w:tcPr>
          <w:p w14:paraId="01B7C7E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公开竞争性谈判</w:t>
            </w:r>
          </w:p>
        </w:tc>
        <w:tc>
          <w:tcPr>
            <w:tcW w:w="365" w:type="dxa"/>
            <w:tcBorders>
              <w:top w:val="single" w:sz="4" w:space="0" w:color="auto"/>
              <w:left w:val="single" w:sz="4" w:space="0" w:color="000000"/>
              <w:bottom w:val="single" w:sz="4" w:space="0" w:color="auto"/>
              <w:right w:val="single" w:sz="4" w:space="0" w:color="000000"/>
            </w:tcBorders>
            <w:shd w:val="clear" w:color="auto" w:fill="auto"/>
            <w:vAlign w:val="center"/>
          </w:tcPr>
          <w:p w14:paraId="027BBF0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318" w:type="dxa"/>
            <w:tcBorders>
              <w:top w:val="single" w:sz="4" w:space="0" w:color="auto"/>
              <w:left w:val="single" w:sz="4" w:space="0" w:color="000000"/>
              <w:bottom w:val="single" w:sz="4" w:space="0" w:color="auto"/>
              <w:right w:val="single" w:sz="4" w:space="0" w:color="000000"/>
            </w:tcBorders>
            <w:shd w:val="clear" w:color="auto" w:fill="auto"/>
            <w:vAlign w:val="center"/>
          </w:tcPr>
          <w:p w14:paraId="605D5E64"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7" w:type="dxa"/>
            <w:vMerge/>
            <w:tcBorders>
              <w:left w:val="single" w:sz="4" w:space="0" w:color="000000"/>
              <w:bottom w:val="single" w:sz="4" w:space="0" w:color="auto"/>
              <w:right w:val="single" w:sz="4" w:space="0" w:color="000000"/>
            </w:tcBorders>
            <w:shd w:val="clear" w:color="auto" w:fill="auto"/>
            <w:vAlign w:val="center"/>
          </w:tcPr>
          <w:p w14:paraId="78FB1F27"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6" w:type="dxa"/>
            <w:vMerge/>
            <w:tcBorders>
              <w:left w:val="single" w:sz="4" w:space="0" w:color="000000"/>
              <w:bottom w:val="single" w:sz="4" w:space="0" w:color="auto"/>
              <w:right w:val="single" w:sz="4" w:space="0" w:color="000000"/>
            </w:tcBorders>
            <w:shd w:val="clear" w:color="auto" w:fill="auto"/>
            <w:vAlign w:val="center"/>
          </w:tcPr>
          <w:p w14:paraId="54E704E4"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3DB3840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西宁九正电子科技有限公司</w:t>
            </w:r>
          </w:p>
        </w:tc>
        <w:tc>
          <w:tcPr>
            <w:tcW w:w="572" w:type="dxa"/>
            <w:tcBorders>
              <w:top w:val="single" w:sz="4" w:space="0" w:color="auto"/>
              <w:left w:val="single" w:sz="4" w:space="0" w:color="000000"/>
              <w:bottom w:val="single" w:sz="4" w:space="0" w:color="auto"/>
              <w:right w:val="single" w:sz="4" w:space="0" w:color="000000"/>
            </w:tcBorders>
            <w:shd w:val="clear" w:color="auto" w:fill="auto"/>
            <w:vAlign w:val="center"/>
          </w:tcPr>
          <w:p w14:paraId="2ADDF623" w14:textId="77777777" w:rsidR="00FD4554" w:rsidRDefault="00FD4554" w:rsidP="00A15B18">
            <w:pPr>
              <w:widowControl/>
              <w:jc w:val="center"/>
              <w:textAlignment w:val="center"/>
              <w:rPr>
                <w:rFonts w:ascii="宋体" w:hAnsi="宋体" w:cs="宋体"/>
                <w:color w:val="000000"/>
                <w:kern w:val="0"/>
                <w:sz w:val="16"/>
                <w:szCs w:val="16"/>
                <w:lang w:bidi="ar"/>
              </w:rPr>
            </w:pPr>
            <w:proofErr w:type="gramStart"/>
            <w:r>
              <w:rPr>
                <w:rFonts w:ascii="宋体" w:hAnsi="宋体" w:cs="宋体" w:hint="eastAsia"/>
                <w:color w:val="000000"/>
                <w:kern w:val="0"/>
                <w:sz w:val="16"/>
                <w:szCs w:val="16"/>
                <w:lang w:bidi="ar"/>
              </w:rPr>
              <w:t>国网青海黄化供电公司</w:t>
            </w:r>
            <w:proofErr w:type="gramEnd"/>
            <w:r>
              <w:rPr>
                <w:rFonts w:ascii="宋体" w:hAnsi="宋体" w:cs="宋体" w:hint="eastAsia"/>
                <w:color w:val="000000"/>
                <w:kern w:val="0"/>
                <w:sz w:val="16"/>
                <w:szCs w:val="16"/>
                <w:lang w:bidi="ar"/>
              </w:rPr>
              <w:t>2022年信息通信低端业务运维服务</w:t>
            </w:r>
          </w:p>
        </w:tc>
        <w:tc>
          <w:tcPr>
            <w:tcW w:w="607" w:type="dxa"/>
            <w:vMerge/>
            <w:tcBorders>
              <w:left w:val="single" w:sz="4" w:space="0" w:color="000000"/>
              <w:bottom w:val="single" w:sz="4" w:space="0" w:color="auto"/>
              <w:right w:val="single" w:sz="4" w:space="0" w:color="000000"/>
            </w:tcBorders>
            <w:shd w:val="clear" w:color="auto" w:fill="auto"/>
            <w:vAlign w:val="center"/>
          </w:tcPr>
          <w:p w14:paraId="20386985"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2F34CDC3"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电脑网络配件</w:t>
            </w:r>
          </w:p>
        </w:tc>
        <w:tc>
          <w:tcPr>
            <w:tcW w:w="408" w:type="dxa"/>
            <w:tcBorders>
              <w:top w:val="single" w:sz="4" w:space="0" w:color="auto"/>
              <w:left w:val="single" w:sz="4" w:space="0" w:color="000000"/>
              <w:bottom w:val="single" w:sz="4" w:space="0" w:color="auto"/>
              <w:right w:val="single" w:sz="4" w:space="0" w:color="000000"/>
            </w:tcBorders>
            <w:shd w:val="clear" w:color="auto" w:fill="auto"/>
            <w:vAlign w:val="center"/>
          </w:tcPr>
          <w:p w14:paraId="17C67F6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批</w:t>
            </w: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3511F918"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w:t>
            </w:r>
          </w:p>
        </w:tc>
        <w:tc>
          <w:tcPr>
            <w:tcW w:w="533" w:type="dxa"/>
            <w:tcBorders>
              <w:top w:val="single" w:sz="4" w:space="0" w:color="auto"/>
              <w:left w:val="single" w:sz="4" w:space="0" w:color="000000"/>
              <w:bottom w:val="single" w:sz="4" w:space="0" w:color="auto"/>
              <w:right w:val="single" w:sz="4" w:space="0" w:color="000000"/>
            </w:tcBorders>
            <w:shd w:val="clear" w:color="auto" w:fill="auto"/>
            <w:vAlign w:val="center"/>
          </w:tcPr>
          <w:p w14:paraId="0D8DD86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13</w:t>
            </w:r>
          </w:p>
        </w:tc>
        <w:tc>
          <w:tcPr>
            <w:tcW w:w="723" w:type="dxa"/>
            <w:tcBorders>
              <w:top w:val="single" w:sz="4" w:space="0" w:color="auto"/>
              <w:left w:val="single" w:sz="4" w:space="0" w:color="000000"/>
              <w:bottom w:val="single" w:sz="4" w:space="0" w:color="auto"/>
              <w:right w:val="single" w:sz="4" w:space="0" w:color="000000"/>
            </w:tcBorders>
            <w:shd w:val="clear" w:color="auto" w:fill="auto"/>
            <w:vAlign w:val="center"/>
          </w:tcPr>
          <w:p w14:paraId="15B484B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4.9000</w:t>
            </w:r>
          </w:p>
        </w:tc>
        <w:tc>
          <w:tcPr>
            <w:tcW w:w="430" w:type="dxa"/>
            <w:tcBorders>
              <w:top w:val="single" w:sz="4" w:space="0" w:color="auto"/>
              <w:left w:val="single" w:sz="4" w:space="0" w:color="000000"/>
              <w:bottom w:val="single" w:sz="4" w:space="0" w:color="auto"/>
              <w:right w:val="single" w:sz="4" w:space="0" w:color="000000"/>
            </w:tcBorders>
            <w:shd w:val="clear" w:color="auto" w:fill="auto"/>
            <w:vAlign w:val="center"/>
          </w:tcPr>
          <w:p w14:paraId="4955613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13</w:t>
            </w:r>
          </w:p>
        </w:tc>
        <w:tc>
          <w:tcPr>
            <w:tcW w:w="626" w:type="dxa"/>
            <w:tcBorders>
              <w:top w:val="single" w:sz="4" w:space="0" w:color="auto"/>
              <w:left w:val="single" w:sz="4" w:space="0" w:color="000000"/>
              <w:bottom w:val="single" w:sz="4" w:space="0" w:color="auto"/>
              <w:right w:val="single" w:sz="4" w:space="0" w:color="000000"/>
            </w:tcBorders>
            <w:shd w:val="clear" w:color="auto" w:fill="auto"/>
            <w:vAlign w:val="center"/>
          </w:tcPr>
          <w:p w14:paraId="6B80306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合同签订后45日历日内</w:t>
            </w:r>
          </w:p>
        </w:tc>
        <w:tc>
          <w:tcPr>
            <w:tcW w:w="510" w:type="dxa"/>
            <w:tcBorders>
              <w:top w:val="single" w:sz="4" w:space="0" w:color="auto"/>
              <w:left w:val="single" w:sz="4" w:space="0" w:color="000000"/>
              <w:bottom w:val="single" w:sz="4" w:space="0" w:color="auto"/>
              <w:right w:val="single" w:sz="4" w:space="0" w:color="000000"/>
            </w:tcBorders>
            <w:shd w:val="clear" w:color="auto" w:fill="auto"/>
            <w:vAlign w:val="center"/>
          </w:tcPr>
          <w:p w14:paraId="2FCEF2E8"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甲方指定地点/地面交货</w:t>
            </w:r>
          </w:p>
        </w:tc>
        <w:tc>
          <w:tcPr>
            <w:tcW w:w="541" w:type="dxa"/>
            <w:tcBorders>
              <w:top w:val="single" w:sz="4" w:space="0" w:color="auto"/>
              <w:left w:val="single" w:sz="4" w:space="0" w:color="000000"/>
              <w:bottom w:val="single" w:sz="4" w:space="0" w:color="auto"/>
              <w:right w:val="single" w:sz="4" w:space="0" w:color="000000"/>
            </w:tcBorders>
            <w:shd w:val="clear" w:color="auto" w:fill="auto"/>
            <w:vAlign w:val="center"/>
          </w:tcPr>
          <w:p w14:paraId="31498D5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115E1" w14:textId="77777777" w:rsidR="00FD4554" w:rsidRDefault="00FD4554" w:rsidP="00A15B18">
            <w:pPr>
              <w:jc w:val="center"/>
              <w:rPr>
                <w:rFonts w:ascii="宋体" w:hAnsi="宋体" w:cs="宋体"/>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1449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制造商或代理商、集货商</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00A7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EACB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4730C"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E5E4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408F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7A0AC"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BDD4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38FF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r>
      <w:tr w:rsidR="00FD4554" w14:paraId="53B77E11" w14:textId="77777777" w:rsidTr="00A15B18">
        <w:trPr>
          <w:trHeight w:val="100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92D60" w14:textId="77777777" w:rsidR="00FD4554" w:rsidRDefault="00FD4554" w:rsidP="00A15B18">
            <w:pPr>
              <w:widowControl/>
              <w:jc w:val="center"/>
              <w:textAlignment w:val="center"/>
              <w:rPr>
                <w:rFonts w:ascii="宋体" w:hAnsi="宋体" w:cs="宋体"/>
                <w:color w:val="000000"/>
                <w:kern w:val="0"/>
                <w:sz w:val="12"/>
                <w:szCs w:val="12"/>
                <w:lang w:bidi="ar"/>
              </w:rPr>
            </w:pPr>
            <w:r>
              <w:rPr>
                <w:rFonts w:ascii="宋体" w:hAnsi="宋体" w:cs="宋体" w:hint="eastAsia"/>
                <w:color w:val="000000"/>
                <w:kern w:val="0"/>
                <w:sz w:val="12"/>
                <w:szCs w:val="12"/>
                <w:lang w:bidi="ar"/>
              </w:rPr>
              <w:t>12</w:t>
            </w:r>
          </w:p>
        </w:tc>
        <w:tc>
          <w:tcPr>
            <w:tcW w:w="390" w:type="dxa"/>
            <w:vMerge/>
            <w:tcBorders>
              <w:left w:val="single" w:sz="4" w:space="0" w:color="000000"/>
              <w:right w:val="single" w:sz="4" w:space="0" w:color="000000"/>
            </w:tcBorders>
            <w:shd w:val="clear" w:color="auto" w:fill="auto"/>
            <w:vAlign w:val="center"/>
          </w:tcPr>
          <w:p w14:paraId="4F8EC42B"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311" w:type="dxa"/>
            <w:vMerge w:val="restart"/>
            <w:tcBorders>
              <w:top w:val="single" w:sz="4" w:space="0" w:color="auto"/>
              <w:left w:val="single" w:sz="4" w:space="0" w:color="000000"/>
              <w:right w:val="single" w:sz="4" w:space="0" w:color="000000"/>
            </w:tcBorders>
            <w:shd w:val="clear" w:color="auto" w:fill="auto"/>
            <w:vAlign w:val="center"/>
          </w:tcPr>
          <w:p w14:paraId="33088F0C"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包9-监控设备配件</w:t>
            </w:r>
          </w:p>
        </w:tc>
        <w:tc>
          <w:tcPr>
            <w:tcW w:w="418" w:type="dxa"/>
            <w:tcBorders>
              <w:top w:val="single" w:sz="4" w:space="0" w:color="auto"/>
              <w:left w:val="single" w:sz="4" w:space="0" w:color="000000"/>
              <w:bottom w:val="single" w:sz="4" w:space="0" w:color="auto"/>
              <w:right w:val="single" w:sz="4" w:space="0" w:color="000000"/>
            </w:tcBorders>
            <w:shd w:val="clear" w:color="auto" w:fill="auto"/>
            <w:vAlign w:val="center"/>
          </w:tcPr>
          <w:p w14:paraId="6A6488A3"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公开竞争性谈判</w:t>
            </w:r>
          </w:p>
        </w:tc>
        <w:tc>
          <w:tcPr>
            <w:tcW w:w="365" w:type="dxa"/>
            <w:tcBorders>
              <w:top w:val="single" w:sz="4" w:space="0" w:color="auto"/>
              <w:left w:val="single" w:sz="4" w:space="0" w:color="000000"/>
              <w:bottom w:val="single" w:sz="4" w:space="0" w:color="auto"/>
              <w:right w:val="single" w:sz="4" w:space="0" w:color="000000"/>
            </w:tcBorders>
            <w:shd w:val="clear" w:color="auto" w:fill="auto"/>
            <w:vAlign w:val="center"/>
          </w:tcPr>
          <w:p w14:paraId="2DDAC7C8"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318" w:type="dxa"/>
            <w:tcBorders>
              <w:top w:val="single" w:sz="4" w:space="0" w:color="auto"/>
              <w:left w:val="single" w:sz="4" w:space="0" w:color="000000"/>
              <w:bottom w:val="single" w:sz="4" w:space="0" w:color="auto"/>
              <w:right w:val="single" w:sz="4" w:space="0" w:color="000000"/>
            </w:tcBorders>
            <w:shd w:val="clear" w:color="auto" w:fill="auto"/>
            <w:vAlign w:val="center"/>
          </w:tcPr>
          <w:p w14:paraId="3D2F131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7" w:type="dxa"/>
            <w:vMerge w:val="restart"/>
            <w:tcBorders>
              <w:top w:val="single" w:sz="4" w:space="0" w:color="auto"/>
              <w:left w:val="single" w:sz="4" w:space="0" w:color="000000"/>
              <w:right w:val="single" w:sz="4" w:space="0" w:color="000000"/>
            </w:tcBorders>
            <w:shd w:val="clear" w:color="auto" w:fill="auto"/>
            <w:vAlign w:val="center"/>
          </w:tcPr>
          <w:p w14:paraId="51FBD4C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B7QL-SG500142482-00004</w:t>
            </w:r>
          </w:p>
        </w:tc>
        <w:tc>
          <w:tcPr>
            <w:tcW w:w="516" w:type="dxa"/>
            <w:tcBorders>
              <w:top w:val="single" w:sz="4" w:space="0" w:color="auto"/>
              <w:left w:val="single" w:sz="4" w:space="0" w:color="000000"/>
              <w:bottom w:val="single" w:sz="4" w:space="0" w:color="auto"/>
              <w:right w:val="single" w:sz="4" w:space="0" w:color="000000"/>
            </w:tcBorders>
            <w:shd w:val="clear" w:color="auto" w:fill="auto"/>
            <w:vAlign w:val="center"/>
          </w:tcPr>
          <w:p w14:paraId="451EF9C9"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50617AE5"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西宁九正电子科技有限公司</w:t>
            </w:r>
          </w:p>
        </w:tc>
        <w:tc>
          <w:tcPr>
            <w:tcW w:w="572" w:type="dxa"/>
            <w:tcBorders>
              <w:top w:val="single" w:sz="4" w:space="0" w:color="auto"/>
              <w:left w:val="single" w:sz="4" w:space="0" w:color="000000"/>
              <w:bottom w:val="single" w:sz="4" w:space="0" w:color="auto"/>
              <w:right w:val="single" w:sz="4" w:space="0" w:color="000000"/>
            </w:tcBorders>
            <w:shd w:val="clear" w:color="auto" w:fill="auto"/>
            <w:vAlign w:val="center"/>
          </w:tcPr>
          <w:p w14:paraId="46B48C17"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西宁九正电子科技有限公司电脑配件采购</w:t>
            </w:r>
          </w:p>
        </w:tc>
        <w:tc>
          <w:tcPr>
            <w:tcW w:w="607" w:type="dxa"/>
            <w:vMerge w:val="restart"/>
            <w:tcBorders>
              <w:top w:val="single" w:sz="4" w:space="0" w:color="auto"/>
              <w:left w:val="single" w:sz="4" w:space="0" w:color="000000"/>
              <w:right w:val="single" w:sz="4" w:space="0" w:color="000000"/>
            </w:tcBorders>
            <w:shd w:val="clear" w:color="auto" w:fill="auto"/>
            <w:vAlign w:val="center"/>
          </w:tcPr>
          <w:p w14:paraId="176F339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监控设备配件</w:t>
            </w: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201AC42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电脑配件</w:t>
            </w:r>
          </w:p>
        </w:tc>
        <w:tc>
          <w:tcPr>
            <w:tcW w:w="408" w:type="dxa"/>
            <w:tcBorders>
              <w:top w:val="single" w:sz="4" w:space="0" w:color="auto"/>
              <w:left w:val="single" w:sz="4" w:space="0" w:color="000000"/>
              <w:bottom w:val="single" w:sz="4" w:space="0" w:color="auto"/>
              <w:right w:val="single" w:sz="4" w:space="0" w:color="000000"/>
            </w:tcBorders>
            <w:shd w:val="clear" w:color="auto" w:fill="auto"/>
            <w:vAlign w:val="center"/>
          </w:tcPr>
          <w:p w14:paraId="3DE4E583"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批</w:t>
            </w: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1145B36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w:t>
            </w:r>
          </w:p>
        </w:tc>
        <w:tc>
          <w:tcPr>
            <w:tcW w:w="533" w:type="dxa"/>
            <w:tcBorders>
              <w:top w:val="single" w:sz="4" w:space="0" w:color="auto"/>
              <w:left w:val="single" w:sz="4" w:space="0" w:color="000000"/>
              <w:bottom w:val="single" w:sz="4" w:space="0" w:color="auto"/>
              <w:right w:val="single" w:sz="4" w:space="0" w:color="000000"/>
            </w:tcBorders>
            <w:shd w:val="clear" w:color="auto" w:fill="auto"/>
            <w:vAlign w:val="center"/>
          </w:tcPr>
          <w:p w14:paraId="3A001D9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13</w:t>
            </w:r>
          </w:p>
        </w:tc>
        <w:tc>
          <w:tcPr>
            <w:tcW w:w="723" w:type="dxa"/>
            <w:tcBorders>
              <w:top w:val="single" w:sz="4" w:space="0" w:color="auto"/>
              <w:left w:val="single" w:sz="4" w:space="0" w:color="000000"/>
              <w:bottom w:val="single" w:sz="4" w:space="0" w:color="auto"/>
              <w:right w:val="single" w:sz="4" w:space="0" w:color="000000"/>
            </w:tcBorders>
            <w:shd w:val="clear" w:color="auto" w:fill="auto"/>
            <w:vAlign w:val="center"/>
          </w:tcPr>
          <w:p w14:paraId="317C9D13"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0.7200</w:t>
            </w:r>
          </w:p>
        </w:tc>
        <w:tc>
          <w:tcPr>
            <w:tcW w:w="430" w:type="dxa"/>
            <w:tcBorders>
              <w:top w:val="single" w:sz="4" w:space="0" w:color="auto"/>
              <w:left w:val="single" w:sz="4" w:space="0" w:color="000000"/>
              <w:bottom w:val="single" w:sz="4" w:space="0" w:color="auto"/>
              <w:right w:val="single" w:sz="4" w:space="0" w:color="000000"/>
            </w:tcBorders>
            <w:shd w:val="clear" w:color="auto" w:fill="auto"/>
            <w:vAlign w:val="center"/>
          </w:tcPr>
          <w:p w14:paraId="14A2AC9C"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13</w:t>
            </w:r>
          </w:p>
        </w:tc>
        <w:tc>
          <w:tcPr>
            <w:tcW w:w="626" w:type="dxa"/>
            <w:tcBorders>
              <w:top w:val="single" w:sz="4" w:space="0" w:color="auto"/>
              <w:left w:val="single" w:sz="4" w:space="0" w:color="000000"/>
              <w:bottom w:val="single" w:sz="4" w:space="0" w:color="auto"/>
              <w:right w:val="single" w:sz="4" w:space="0" w:color="000000"/>
            </w:tcBorders>
            <w:shd w:val="clear" w:color="auto" w:fill="auto"/>
            <w:vAlign w:val="center"/>
          </w:tcPr>
          <w:p w14:paraId="3FC493D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合同签订后45日历日内</w:t>
            </w:r>
          </w:p>
        </w:tc>
        <w:tc>
          <w:tcPr>
            <w:tcW w:w="510" w:type="dxa"/>
            <w:tcBorders>
              <w:top w:val="single" w:sz="4" w:space="0" w:color="auto"/>
              <w:left w:val="single" w:sz="4" w:space="0" w:color="000000"/>
              <w:bottom w:val="single" w:sz="4" w:space="0" w:color="auto"/>
              <w:right w:val="single" w:sz="4" w:space="0" w:color="000000"/>
            </w:tcBorders>
            <w:shd w:val="clear" w:color="auto" w:fill="auto"/>
            <w:vAlign w:val="center"/>
          </w:tcPr>
          <w:p w14:paraId="7367AD23"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甲方指定地点/地面交货</w:t>
            </w:r>
          </w:p>
        </w:tc>
        <w:tc>
          <w:tcPr>
            <w:tcW w:w="541" w:type="dxa"/>
            <w:tcBorders>
              <w:top w:val="single" w:sz="4" w:space="0" w:color="auto"/>
              <w:left w:val="single" w:sz="4" w:space="0" w:color="000000"/>
              <w:bottom w:val="single" w:sz="4" w:space="0" w:color="auto"/>
              <w:right w:val="single" w:sz="4" w:space="0" w:color="000000"/>
            </w:tcBorders>
            <w:shd w:val="clear" w:color="auto" w:fill="auto"/>
            <w:vAlign w:val="center"/>
          </w:tcPr>
          <w:p w14:paraId="6B6A0D5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F166D" w14:textId="77777777" w:rsidR="00FD4554" w:rsidRDefault="00FD4554" w:rsidP="00A15B18">
            <w:pPr>
              <w:jc w:val="center"/>
              <w:rPr>
                <w:rFonts w:ascii="宋体" w:hAnsi="宋体" w:cs="宋体"/>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C409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制造商或代理商、集货商</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7D24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9CDD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9D2B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4D59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32DB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E9FB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263E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FA41C"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r>
      <w:tr w:rsidR="00FD4554" w14:paraId="1D22550B" w14:textId="77777777" w:rsidTr="00A15B18">
        <w:trPr>
          <w:trHeight w:val="100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C3F59" w14:textId="77777777" w:rsidR="00FD4554" w:rsidRDefault="00FD4554" w:rsidP="00A15B18">
            <w:pPr>
              <w:widowControl/>
              <w:jc w:val="center"/>
              <w:textAlignment w:val="center"/>
              <w:rPr>
                <w:rFonts w:ascii="宋体" w:hAnsi="宋体" w:cs="宋体"/>
                <w:color w:val="000000"/>
                <w:kern w:val="0"/>
                <w:sz w:val="12"/>
                <w:szCs w:val="12"/>
                <w:lang w:bidi="ar"/>
              </w:rPr>
            </w:pPr>
            <w:r>
              <w:rPr>
                <w:rFonts w:ascii="宋体" w:hAnsi="宋体" w:cs="宋体" w:hint="eastAsia"/>
                <w:color w:val="000000"/>
                <w:kern w:val="0"/>
                <w:sz w:val="12"/>
                <w:szCs w:val="12"/>
                <w:lang w:bidi="ar"/>
              </w:rPr>
              <w:t>13</w:t>
            </w:r>
          </w:p>
        </w:tc>
        <w:tc>
          <w:tcPr>
            <w:tcW w:w="390" w:type="dxa"/>
            <w:vMerge/>
            <w:tcBorders>
              <w:left w:val="single" w:sz="4" w:space="0" w:color="000000"/>
              <w:right w:val="single" w:sz="4" w:space="0" w:color="000000"/>
            </w:tcBorders>
            <w:shd w:val="clear" w:color="auto" w:fill="auto"/>
            <w:vAlign w:val="center"/>
          </w:tcPr>
          <w:p w14:paraId="70C705C2"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311" w:type="dxa"/>
            <w:vMerge/>
            <w:tcBorders>
              <w:left w:val="single" w:sz="4" w:space="0" w:color="000000"/>
              <w:right w:val="single" w:sz="4" w:space="0" w:color="000000"/>
            </w:tcBorders>
            <w:shd w:val="clear" w:color="auto" w:fill="auto"/>
            <w:vAlign w:val="center"/>
          </w:tcPr>
          <w:p w14:paraId="1E34C7CF"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418" w:type="dxa"/>
            <w:tcBorders>
              <w:top w:val="single" w:sz="4" w:space="0" w:color="auto"/>
              <w:left w:val="single" w:sz="4" w:space="0" w:color="000000"/>
              <w:bottom w:val="single" w:sz="4" w:space="0" w:color="auto"/>
              <w:right w:val="single" w:sz="4" w:space="0" w:color="000000"/>
            </w:tcBorders>
            <w:shd w:val="clear" w:color="auto" w:fill="auto"/>
            <w:vAlign w:val="center"/>
          </w:tcPr>
          <w:p w14:paraId="69E20C1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公开竞争性谈判</w:t>
            </w:r>
          </w:p>
        </w:tc>
        <w:tc>
          <w:tcPr>
            <w:tcW w:w="365" w:type="dxa"/>
            <w:tcBorders>
              <w:top w:val="single" w:sz="4" w:space="0" w:color="auto"/>
              <w:left w:val="single" w:sz="4" w:space="0" w:color="000000"/>
              <w:bottom w:val="single" w:sz="4" w:space="0" w:color="auto"/>
              <w:right w:val="single" w:sz="4" w:space="0" w:color="000000"/>
            </w:tcBorders>
            <w:shd w:val="clear" w:color="auto" w:fill="auto"/>
            <w:vAlign w:val="center"/>
          </w:tcPr>
          <w:p w14:paraId="1FF5C70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318" w:type="dxa"/>
            <w:tcBorders>
              <w:top w:val="single" w:sz="4" w:space="0" w:color="auto"/>
              <w:left w:val="single" w:sz="4" w:space="0" w:color="000000"/>
              <w:bottom w:val="single" w:sz="4" w:space="0" w:color="auto"/>
              <w:right w:val="single" w:sz="4" w:space="0" w:color="000000"/>
            </w:tcBorders>
            <w:shd w:val="clear" w:color="auto" w:fill="auto"/>
            <w:vAlign w:val="center"/>
          </w:tcPr>
          <w:p w14:paraId="32E17C7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7" w:type="dxa"/>
            <w:vMerge/>
            <w:tcBorders>
              <w:left w:val="single" w:sz="4" w:space="0" w:color="000000"/>
              <w:right w:val="single" w:sz="4" w:space="0" w:color="000000"/>
            </w:tcBorders>
            <w:shd w:val="clear" w:color="auto" w:fill="auto"/>
            <w:vAlign w:val="center"/>
          </w:tcPr>
          <w:p w14:paraId="0F708CB1"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6" w:type="dxa"/>
            <w:tcBorders>
              <w:top w:val="single" w:sz="4" w:space="0" w:color="auto"/>
              <w:left w:val="single" w:sz="4" w:space="0" w:color="000000"/>
              <w:bottom w:val="single" w:sz="4" w:space="0" w:color="auto"/>
              <w:right w:val="single" w:sz="4" w:space="0" w:color="000000"/>
            </w:tcBorders>
            <w:shd w:val="clear" w:color="auto" w:fill="auto"/>
            <w:vAlign w:val="center"/>
          </w:tcPr>
          <w:p w14:paraId="6BD22343"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779FADA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西宁九正电子科技有限公司</w:t>
            </w:r>
          </w:p>
        </w:tc>
        <w:tc>
          <w:tcPr>
            <w:tcW w:w="572" w:type="dxa"/>
            <w:tcBorders>
              <w:top w:val="single" w:sz="4" w:space="0" w:color="auto"/>
              <w:left w:val="single" w:sz="4" w:space="0" w:color="000000"/>
              <w:bottom w:val="single" w:sz="4" w:space="0" w:color="auto"/>
              <w:right w:val="single" w:sz="4" w:space="0" w:color="000000"/>
            </w:tcBorders>
            <w:shd w:val="clear" w:color="auto" w:fill="auto"/>
            <w:vAlign w:val="center"/>
          </w:tcPr>
          <w:p w14:paraId="43D70597"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运营监测（控）大厅设备系统维护</w:t>
            </w:r>
          </w:p>
        </w:tc>
        <w:tc>
          <w:tcPr>
            <w:tcW w:w="607" w:type="dxa"/>
            <w:vMerge/>
            <w:tcBorders>
              <w:left w:val="single" w:sz="4" w:space="0" w:color="000000"/>
              <w:right w:val="single" w:sz="4" w:space="0" w:color="000000"/>
            </w:tcBorders>
            <w:shd w:val="clear" w:color="auto" w:fill="auto"/>
            <w:vAlign w:val="center"/>
          </w:tcPr>
          <w:p w14:paraId="2AFE44CD"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14:paraId="77A2493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监控设备配件</w:t>
            </w:r>
          </w:p>
        </w:tc>
        <w:tc>
          <w:tcPr>
            <w:tcW w:w="408" w:type="dxa"/>
            <w:tcBorders>
              <w:top w:val="single" w:sz="4" w:space="0" w:color="auto"/>
              <w:left w:val="single" w:sz="4" w:space="0" w:color="000000"/>
              <w:bottom w:val="single" w:sz="4" w:space="0" w:color="auto"/>
              <w:right w:val="single" w:sz="4" w:space="0" w:color="000000"/>
            </w:tcBorders>
            <w:shd w:val="clear" w:color="auto" w:fill="auto"/>
            <w:vAlign w:val="center"/>
          </w:tcPr>
          <w:p w14:paraId="27E057B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批</w:t>
            </w: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14:paraId="6490F37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w:t>
            </w:r>
          </w:p>
        </w:tc>
        <w:tc>
          <w:tcPr>
            <w:tcW w:w="533" w:type="dxa"/>
            <w:tcBorders>
              <w:top w:val="single" w:sz="4" w:space="0" w:color="auto"/>
              <w:left w:val="single" w:sz="4" w:space="0" w:color="000000"/>
              <w:bottom w:val="single" w:sz="4" w:space="0" w:color="auto"/>
              <w:right w:val="single" w:sz="4" w:space="0" w:color="000000"/>
            </w:tcBorders>
            <w:shd w:val="clear" w:color="auto" w:fill="auto"/>
            <w:vAlign w:val="center"/>
          </w:tcPr>
          <w:p w14:paraId="27DA32F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13</w:t>
            </w:r>
          </w:p>
        </w:tc>
        <w:tc>
          <w:tcPr>
            <w:tcW w:w="723" w:type="dxa"/>
            <w:tcBorders>
              <w:top w:val="single" w:sz="4" w:space="0" w:color="auto"/>
              <w:left w:val="single" w:sz="4" w:space="0" w:color="000000"/>
              <w:bottom w:val="single" w:sz="4" w:space="0" w:color="auto"/>
              <w:right w:val="single" w:sz="4" w:space="0" w:color="000000"/>
            </w:tcBorders>
            <w:shd w:val="clear" w:color="auto" w:fill="auto"/>
            <w:vAlign w:val="center"/>
          </w:tcPr>
          <w:p w14:paraId="78E11F4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0.7700</w:t>
            </w:r>
          </w:p>
        </w:tc>
        <w:tc>
          <w:tcPr>
            <w:tcW w:w="430" w:type="dxa"/>
            <w:tcBorders>
              <w:top w:val="single" w:sz="4" w:space="0" w:color="auto"/>
              <w:left w:val="single" w:sz="4" w:space="0" w:color="000000"/>
              <w:bottom w:val="single" w:sz="4" w:space="0" w:color="auto"/>
              <w:right w:val="single" w:sz="4" w:space="0" w:color="000000"/>
            </w:tcBorders>
            <w:shd w:val="clear" w:color="auto" w:fill="auto"/>
            <w:vAlign w:val="center"/>
          </w:tcPr>
          <w:p w14:paraId="6F7A4E9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13</w:t>
            </w:r>
          </w:p>
        </w:tc>
        <w:tc>
          <w:tcPr>
            <w:tcW w:w="626" w:type="dxa"/>
            <w:tcBorders>
              <w:top w:val="single" w:sz="4" w:space="0" w:color="auto"/>
              <w:left w:val="single" w:sz="4" w:space="0" w:color="000000"/>
              <w:bottom w:val="single" w:sz="4" w:space="0" w:color="auto"/>
              <w:right w:val="single" w:sz="4" w:space="0" w:color="000000"/>
            </w:tcBorders>
            <w:shd w:val="clear" w:color="auto" w:fill="auto"/>
            <w:vAlign w:val="center"/>
          </w:tcPr>
          <w:p w14:paraId="4227039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合同签订后45日历日内</w:t>
            </w:r>
          </w:p>
        </w:tc>
        <w:tc>
          <w:tcPr>
            <w:tcW w:w="510" w:type="dxa"/>
            <w:tcBorders>
              <w:top w:val="single" w:sz="4" w:space="0" w:color="auto"/>
              <w:left w:val="single" w:sz="4" w:space="0" w:color="000000"/>
              <w:bottom w:val="single" w:sz="4" w:space="0" w:color="auto"/>
              <w:right w:val="single" w:sz="4" w:space="0" w:color="000000"/>
            </w:tcBorders>
            <w:shd w:val="clear" w:color="auto" w:fill="auto"/>
            <w:vAlign w:val="center"/>
          </w:tcPr>
          <w:p w14:paraId="6DC1FCB1"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甲方指定地点/地面交货</w:t>
            </w:r>
          </w:p>
        </w:tc>
        <w:tc>
          <w:tcPr>
            <w:tcW w:w="541" w:type="dxa"/>
            <w:tcBorders>
              <w:top w:val="single" w:sz="4" w:space="0" w:color="auto"/>
              <w:left w:val="single" w:sz="4" w:space="0" w:color="000000"/>
              <w:bottom w:val="single" w:sz="4" w:space="0" w:color="auto"/>
              <w:right w:val="single" w:sz="4" w:space="0" w:color="000000"/>
            </w:tcBorders>
            <w:shd w:val="clear" w:color="auto" w:fill="auto"/>
            <w:vAlign w:val="center"/>
          </w:tcPr>
          <w:p w14:paraId="4607F2A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507A6" w14:textId="77777777" w:rsidR="00FD4554" w:rsidRDefault="00FD4554" w:rsidP="00A15B18">
            <w:pPr>
              <w:jc w:val="center"/>
              <w:rPr>
                <w:rFonts w:ascii="宋体" w:hAnsi="宋体" w:cs="宋体"/>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3455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制造商或代理商、集货商</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90DB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0659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66DE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42B03"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2ECF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A195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A4B3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42A2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r>
      <w:tr w:rsidR="00FD4554" w14:paraId="7B5ED14C" w14:textId="77777777" w:rsidTr="00A15B18">
        <w:trPr>
          <w:trHeight w:val="100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53AEC" w14:textId="77777777" w:rsidR="00FD4554" w:rsidRDefault="00FD4554" w:rsidP="00A15B18">
            <w:pPr>
              <w:widowControl/>
              <w:jc w:val="center"/>
              <w:textAlignment w:val="center"/>
              <w:rPr>
                <w:rFonts w:ascii="宋体" w:hAnsi="宋体" w:cs="宋体"/>
                <w:color w:val="000000"/>
                <w:kern w:val="0"/>
                <w:sz w:val="12"/>
                <w:szCs w:val="12"/>
                <w:lang w:bidi="ar"/>
              </w:rPr>
            </w:pPr>
            <w:r>
              <w:rPr>
                <w:rFonts w:ascii="宋体" w:hAnsi="宋体" w:cs="宋体" w:hint="eastAsia"/>
                <w:color w:val="000000"/>
                <w:kern w:val="0"/>
                <w:sz w:val="12"/>
                <w:szCs w:val="12"/>
                <w:lang w:bidi="ar"/>
              </w:rPr>
              <w:t>14</w:t>
            </w:r>
          </w:p>
        </w:tc>
        <w:tc>
          <w:tcPr>
            <w:tcW w:w="390" w:type="dxa"/>
            <w:vMerge/>
            <w:tcBorders>
              <w:left w:val="single" w:sz="4" w:space="0" w:color="000000"/>
              <w:bottom w:val="single" w:sz="4" w:space="0" w:color="000000"/>
              <w:right w:val="single" w:sz="4" w:space="0" w:color="000000"/>
            </w:tcBorders>
            <w:shd w:val="clear" w:color="auto" w:fill="auto"/>
            <w:vAlign w:val="center"/>
          </w:tcPr>
          <w:p w14:paraId="345244DB"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311" w:type="dxa"/>
            <w:vMerge/>
            <w:tcBorders>
              <w:left w:val="single" w:sz="4" w:space="0" w:color="000000"/>
              <w:bottom w:val="single" w:sz="4" w:space="0" w:color="000000"/>
              <w:right w:val="single" w:sz="4" w:space="0" w:color="000000"/>
            </w:tcBorders>
            <w:shd w:val="clear" w:color="auto" w:fill="auto"/>
            <w:vAlign w:val="center"/>
          </w:tcPr>
          <w:p w14:paraId="53284639"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418" w:type="dxa"/>
            <w:tcBorders>
              <w:top w:val="single" w:sz="4" w:space="0" w:color="auto"/>
              <w:left w:val="single" w:sz="4" w:space="0" w:color="000000"/>
              <w:bottom w:val="single" w:sz="4" w:space="0" w:color="000000"/>
              <w:right w:val="single" w:sz="4" w:space="0" w:color="000000"/>
            </w:tcBorders>
            <w:shd w:val="clear" w:color="auto" w:fill="auto"/>
            <w:vAlign w:val="center"/>
          </w:tcPr>
          <w:p w14:paraId="4B1AC92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公开竞争性谈判</w:t>
            </w:r>
          </w:p>
        </w:tc>
        <w:tc>
          <w:tcPr>
            <w:tcW w:w="365" w:type="dxa"/>
            <w:tcBorders>
              <w:top w:val="single" w:sz="4" w:space="0" w:color="auto"/>
              <w:left w:val="single" w:sz="4" w:space="0" w:color="000000"/>
              <w:bottom w:val="single" w:sz="4" w:space="0" w:color="000000"/>
              <w:right w:val="single" w:sz="4" w:space="0" w:color="000000"/>
            </w:tcBorders>
            <w:shd w:val="clear" w:color="auto" w:fill="auto"/>
            <w:vAlign w:val="center"/>
          </w:tcPr>
          <w:p w14:paraId="5DA4C6B2"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318" w:type="dxa"/>
            <w:tcBorders>
              <w:top w:val="single" w:sz="4" w:space="0" w:color="auto"/>
              <w:left w:val="single" w:sz="4" w:space="0" w:color="000000"/>
              <w:bottom w:val="single" w:sz="4" w:space="0" w:color="000000"/>
              <w:right w:val="single" w:sz="4" w:space="0" w:color="000000"/>
            </w:tcBorders>
            <w:shd w:val="clear" w:color="auto" w:fill="auto"/>
            <w:vAlign w:val="center"/>
          </w:tcPr>
          <w:p w14:paraId="15678477"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7" w:type="dxa"/>
            <w:vMerge/>
            <w:tcBorders>
              <w:left w:val="single" w:sz="4" w:space="0" w:color="000000"/>
              <w:bottom w:val="single" w:sz="4" w:space="0" w:color="000000"/>
              <w:right w:val="single" w:sz="4" w:space="0" w:color="000000"/>
            </w:tcBorders>
            <w:shd w:val="clear" w:color="auto" w:fill="auto"/>
            <w:vAlign w:val="center"/>
          </w:tcPr>
          <w:p w14:paraId="3F518EFD"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6" w:type="dxa"/>
            <w:tcBorders>
              <w:top w:val="single" w:sz="4" w:space="0" w:color="auto"/>
              <w:left w:val="single" w:sz="4" w:space="0" w:color="000000"/>
              <w:bottom w:val="single" w:sz="4" w:space="0" w:color="000000"/>
              <w:right w:val="single" w:sz="4" w:space="0" w:color="000000"/>
            </w:tcBorders>
            <w:shd w:val="clear" w:color="auto" w:fill="auto"/>
            <w:vAlign w:val="center"/>
          </w:tcPr>
          <w:p w14:paraId="36E75DDF"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517" w:type="dxa"/>
            <w:tcBorders>
              <w:top w:val="single" w:sz="4" w:space="0" w:color="auto"/>
              <w:left w:val="single" w:sz="4" w:space="0" w:color="000000"/>
              <w:bottom w:val="single" w:sz="4" w:space="0" w:color="000000"/>
              <w:right w:val="single" w:sz="4" w:space="0" w:color="000000"/>
            </w:tcBorders>
            <w:shd w:val="clear" w:color="auto" w:fill="auto"/>
            <w:vAlign w:val="center"/>
          </w:tcPr>
          <w:p w14:paraId="6509054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西宁九正电子科技有限公司</w:t>
            </w:r>
          </w:p>
        </w:tc>
        <w:tc>
          <w:tcPr>
            <w:tcW w:w="572" w:type="dxa"/>
            <w:tcBorders>
              <w:top w:val="single" w:sz="4" w:space="0" w:color="auto"/>
              <w:left w:val="single" w:sz="4" w:space="0" w:color="000000"/>
              <w:bottom w:val="single" w:sz="4" w:space="0" w:color="000000"/>
              <w:right w:val="single" w:sz="4" w:space="0" w:color="000000"/>
            </w:tcBorders>
            <w:shd w:val="clear" w:color="auto" w:fill="auto"/>
            <w:vAlign w:val="center"/>
          </w:tcPr>
          <w:p w14:paraId="261D849D" w14:textId="77777777" w:rsidR="00FD4554" w:rsidRDefault="00FD4554" w:rsidP="00A15B18">
            <w:pPr>
              <w:widowControl/>
              <w:jc w:val="center"/>
              <w:textAlignment w:val="center"/>
              <w:rPr>
                <w:rFonts w:ascii="宋体" w:hAnsi="宋体" w:cs="宋体"/>
                <w:color w:val="000000"/>
                <w:kern w:val="0"/>
                <w:sz w:val="16"/>
                <w:szCs w:val="16"/>
                <w:lang w:bidi="ar"/>
              </w:rPr>
            </w:pPr>
            <w:proofErr w:type="gramStart"/>
            <w:r>
              <w:rPr>
                <w:rFonts w:ascii="宋体" w:hAnsi="宋体" w:cs="宋体" w:hint="eastAsia"/>
                <w:color w:val="000000"/>
                <w:kern w:val="0"/>
                <w:sz w:val="16"/>
                <w:szCs w:val="16"/>
                <w:lang w:bidi="ar"/>
              </w:rPr>
              <w:t>国网西宁</w:t>
            </w:r>
            <w:proofErr w:type="gramEnd"/>
            <w:r>
              <w:rPr>
                <w:rFonts w:ascii="宋体" w:hAnsi="宋体" w:cs="宋体" w:hint="eastAsia"/>
                <w:color w:val="000000"/>
                <w:kern w:val="0"/>
                <w:sz w:val="16"/>
                <w:szCs w:val="16"/>
                <w:lang w:bidi="ar"/>
              </w:rPr>
              <w:t>供电公司2022年76座变</w:t>
            </w:r>
            <w:r>
              <w:rPr>
                <w:rFonts w:ascii="宋体" w:hAnsi="宋体" w:cs="宋体" w:hint="eastAsia"/>
                <w:color w:val="000000"/>
                <w:kern w:val="0"/>
                <w:sz w:val="16"/>
                <w:szCs w:val="16"/>
                <w:lang w:bidi="ar"/>
              </w:rPr>
              <w:lastRenderedPageBreak/>
              <w:t>电站遥视系统维护外委</w:t>
            </w:r>
          </w:p>
        </w:tc>
        <w:tc>
          <w:tcPr>
            <w:tcW w:w="607" w:type="dxa"/>
            <w:vMerge/>
            <w:tcBorders>
              <w:left w:val="single" w:sz="4" w:space="0" w:color="000000"/>
              <w:bottom w:val="single" w:sz="4" w:space="0" w:color="000000"/>
              <w:right w:val="single" w:sz="4" w:space="0" w:color="000000"/>
            </w:tcBorders>
            <w:shd w:val="clear" w:color="auto" w:fill="auto"/>
            <w:vAlign w:val="center"/>
          </w:tcPr>
          <w:p w14:paraId="55753780" w14:textId="77777777" w:rsidR="00FD4554" w:rsidRDefault="00FD4554" w:rsidP="00A15B18">
            <w:pPr>
              <w:widowControl/>
              <w:jc w:val="center"/>
              <w:textAlignment w:val="center"/>
              <w:rPr>
                <w:rFonts w:ascii="宋体" w:hAnsi="宋体" w:cs="宋体"/>
                <w:color w:val="000000"/>
                <w:kern w:val="0"/>
                <w:sz w:val="16"/>
                <w:szCs w:val="16"/>
                <w:lang w:bidi="ar"/>
              </w:rPr>
            </w:pPr>
          </w:p>
        </w:tc>
        <w:tc>
          <w:tcPr>
            <w:tcW w:w="687" w:type="dxa"/>
            <w:tcBorders>
              <w:top w:val="single" w:sz="4" w:space="0" w:color="auto"/>
              <w:left w:val="single" w:sz="4" w:space="0" w:color="000000"/>
              <w:bottom w:val="single" w:sz="4" w:space="0" w:color="000000"/>
              <w:right w:val="single" w:sz="4" w:space="0" w:color="000000"/>
            </w:tcBorders>
            <w:shd w:val="clear" w:color="auto" w:fill="auto"/>
            <w:vAlign w:val="center"/>
          </w:tcPr>
          <w:p w14:paraId="0CDF19BF"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监控设备配件</w:t>
            </w:r>
          </w:p>
        </w:tc>
        <w:tc>
          <w:tcPr>
            <w:tcW w:w="408" w:type="dxa"/>
            <w:tcBorders>
              <w:top w:val="single" w:sz="4" w:space="0" w:color="auto"/>
              <w:left w:val="single" w:sz="4" w:space="0" w:color="000000"/>
              <w:bottom w:val="single" w:sz="4" w:space="0" w:color="000000"/>
              <w:right w:val="single" w:sz="4" w:space="0" w:color="000000"/>
            </w:tcBorders>
            <w:shd w:val="clear" w:color="auto" w:fill="auto"/>
            <w:vAlign w:val="center"/>
          </w:tcPr>
          <w:p w14:paraId="65EB6B9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批</w:t>
            </w:r>
          </w:p>
        </w:tc>
        <w:tc>
          <w:tcPr>
            <w:tcW w:w="517" w:type="dxa"/>
            <w:tcBorders>
              <w:top w:val="single" w:sz="4" w:space="0" w:color="auto"/>
              <w:left w:val="single" w:sz="4" w:space="0" w:color="000000"/>
              <w:bottom w:val="single" w:sz="4" w:space="0" w:color="000000"/>
              <w:right w:val="single" w:sz="4" w:space="0" w:color="000000"/>
            </w:tcBorders>
            <w:shd w:val="clear" w:color="auto" w:fill="auto"/>
            <w:vAlign w:val="center"/>
          </w:tcPr>
          <w:p w14:paraId="138C147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w:t>
            </w:r>
          </w:p>
        </w:tc>
        <w:tc>
          <w:tcPr>
            <w:tcW w:w="533" w:type="dxa"/>
            <w:tcBorders>
              <w:top w:val="single" w:sz="4" w:space="0" w:color="auto"/>
              <w:left w:val="single" w:sz="4" w:space="0" w:color="000000"/>
              <w:bottom w:val="single" w:sz="4" w:space="0" w:color="000000"/>
              <w:right w:val="single" w:sz="4" w:space="0" w:color="000000"/>
            </w:tcBorders>
            <w:shd w:val="clear" w:color="auto" w:fill="auto"/>
            <w:vAlign w:val="center"/>
          </w:tcPr>
          <w:p w14:paraId="7FFAF0EC"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13</w:t>
            </w:r>
          </w:p>
        </w:tc>
        <w:tc>
          <w:tcPr>
            <w:tcW w:w="723" w:type="dxa"/>
            <w:tcBorders>
              <w:top w:val="single" w:sz="4" w:space="0" w:color="auto"/>
              <w:left w:val="single" w:sz="4" w:space="0" w:color="000000"/>
              <w:bottom w:val="single" w:sz="4" w:space="0" w:color="000000"/>
              <w:right w:val="single" w:sz="4" w:space="0" w:color="000000"/>
            </w:tcBorders>
            <w:shd w:val="clear" w:color="auto" w:fill="auto"/>
            <w:vAlign w:val="center"/>
          </w:tcPr>
          <w:p w14:paraId="58F9950E"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13.6</w:t>
            </w:r>
          </w:p>
        </w:tc>
        <w:tc>
          <w:tcPr>
            <w:tcW w:w="430" w:type="dxa"/>
            <w:tcBorders>
              <w:top w:val="single" w:sz="4" w:space="0" w:color="auto"/>
              <w:left w:val="single" w:sz="4" w:space="0" w:color="000000"/>
              <w:bottom w:val="single" w:sz="4" w:space="0" w:color="000000"/>
              <w:right w:val="single" w:sz="4" w:space="0" w:color="000000"/>
            </w:tcBorders>
            <w:shd w:val="clear" w:color="auto" w:fill="auto"/>
            <w:vAlign w:val="center"/>
          </w:tcPr>
          <w:p w14:paraId="79D815B8"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sz w:val="16"/>
                <w:szCs w:val="16"/>
              </w:rPr>
              <w:t>13</w:t>
            </w:r>
          </w:p>
        </w:tc>
        <w:tc>
          <w:tcPr>
            <w:tcW w:w="626" w:type="dxa"/>
            <w:tcBorders>
              <w:top w:val="single" w:sz="4" w:space="0" w:color="auto"/>
              <w:left w:val="single" w:sz="4" w:space="0" w:color="000000"/>
              <w:bottom w:val="single" w:sz="4" w:space="0" w:color="000000"/>
              <w:right w:val="single" w:sz="4" w:space="0" w:color="000000"/>
            </w:tcBorders>
            <w:shd w:val="clear" w:color="auto" w:fill="auto"/>
            <w:vAlign w:val="center"/>
          </w:tcPr>
          <w:p w14:paraId="71C639A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合同签订后45日历日内</w:t>
            </w:r>
          </w:p>
        </w:tc>
        <w:tc>
          <w:tcPr>
            <w:tcW w:w="510" w:type="dxa"/>
            <w:tcBorders>
              <w:top w:val="single" w:sz="4" w:space="0" w:color="auto"/>
              <w:left w:val="single" w:sz="4" w:space="0" w:color="000000"/>
              <w:bottom w:val="single" w:sz="4" w:space="0" w:color="000000"/>
              <w:right w:val="single" w:sz="4" w:space="0" w:color="000000"/>
            </w:tcBorders>
            <w:shd w:val="clear" w:color="auto" w:fill="auto"/>
            <w:vAlign w:val="center"/>
          </w:tcPr>
          <w:p w14:paraId="5C9F187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甲方指定地点/地面交货</w:t>
            </w:r>
          </w:p>
        </w:tc>
        <w:tc>
          <w:tcPr>
            <w:tcW w:w="541" w:type="dxa"/>
            <w:tcBorders>
              <w:top w:val="single" w:sz="4" w:space="0" w:color="auto"/>
              <w:left w:val="single" w:sz="4" w:space="0" w:color="000000"/>
              <w:bottom w:val="single" w:sz="4" w:space="0" w:color="000000"/>
              <w:right w:val="single" w:sz="4" w:space="0" w:color="000000"/>
            </w:tcBorders>
            <w:shd w:val="clear" w:color="auto" w:fill="auto"/>
            <w:vAlign w:val="center"/>
          </w:tcPr>
          <w:p w14:paraId="5E7B0BE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4D2B2" w14:textId="77777777" w:rsidR="00FD4554" w:rsidRDefault="00FD4554" w:rsidP="00A15B18">
            <w:pPr>
              <w:jc w:val="center"/>
              <w:rPr>
                <w:rFonts w:ascii="宋体" w:hAnsi="宋体" w:cs="宋体"/>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3C377"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制造商或代理商、集货商</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E8D09"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5863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992E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5ECAD"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5A89A"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1EA40"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4459B"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F3986" w14:textId="77777777" w:rsidR="00FD4554" w:rsidRDefault="00FD4554" w:rsidP="00A15B18">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r>
    </w:tbl>
    <w:p w14:paraId="4D541FF9" w14:textId="77777777" w:rsidR="009045A7" w:rsidRDefault="009045A7"/>
    <w:sectPr w:rsidR="009045A7" w:rsidSect="00FD455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F800E" w14:textId="77777777" w:rsidR="00970AD6" w:rsidRDefault="00970AD6" w:rsidP="00FD4554">
      <w:r>
        <w:separator/>
      </w:r>
    </w:p>
  </w:endnote>
  <w:endnote w:type="continuationSeparator" w:id="0">
    <w:p w14:paraId="7D0610A3" w14:textId="77777777" w:rsidR="00970AD6" w:rsidRDefault="00970AD6" w:rsidP="00FD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新魏">
    <w:altName w:val="宋体"/>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EU-F1">
    <w:altName w:val="宋体"/>
    <w:charset w:val="86"/>
    <w:family w:val="script"/>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font-weight : 400">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324E" w14:textId="77777777" w:rsidR="00970AD6" w:rsidRDefault="00970AD6" w:rsidP="00FD4554">
      <w:r>
        <w:separator/>
      </w:r>
    </w:p>
  </w:footnote>
  <w:footnote w:type="continuationSeparator" w:id="0">
    <w:p w14:paraId="3AFDA65E" w14:textId="77777777" w:rsidR="00970AD6" w:rsidRDefault="00970AD6" w:rsidP="00FD4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2040"/>
        </w:tabs>
        <w:ind w:left="204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162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num w:numId="1" w16cid:durableId="2105833882">
    <w:abstractNumId w:val="3"/>
  </w:num>
  <w:num w:numId="2" w16cid:durableId="1389762279">
    <w:abstractNumId w:val="5"/>
  </w:num>
  <w:num w:numId="3" w16cid:durableId="1410422341">
    <w:abstractNumId w:val="8"/>
  </w:num>
  <w:num w:numId="4" w16cid:durableId="1362055616">
    <w:abstractNumId w:val="9"/>
  </w:num>
  <w:num w:numId="5" w16cid:durableId="2025937304">
    <w:abstractNumId w:val="6"/>
  </w:num>
  <w:num w:numId="6" w16cid:durableId="1934046424">
    <w:abstractNumId w:val="2"/>
  </w:num>
  <w:num w:numId="7" w16cid:durableId="70352077">
    <w:abstractNumId w:val="7"/>
  </w:num>
  <w:num w:numId="8" w16cid:durableId="273485552">
    <w:abstractNumId w:val="4"/>
  </w:num>
  <w:num w:numId="9" w16cid:durableId="1121462710">
    <w:abstractNumId w:val="1"/>
  </w:num>
  <w:num w:numId="10" w16cid:durableId="2010909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39B"/>
    <w:rsid w:val="005B639B"/>
    <w:rsid w:val="009045A7"/>
    <w:rsid w:val="00970AD6"/>
    <w:rsid w:val="00FD4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E171C1D-2FA4-4102-BE55-1CDEE809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qFormat/>
    <w:rsid w:val="00FD4554"/>
    <w:pPr>
      <w:widowControl w:val="0"/>
      <w:jc w:val="both"/>
    </w:pPr>
    <w:rPr>
      <w:rFonts w:ascii="Times New Roman" w:eastAsia="宋体" w:hAnsi="Times New Roman" w:cs="Times New Roman"/>
      <w:szCs w:val="24"/>
    </w:rPr>
  </w:style>
  <w:style w:type="paragraph" w:styleId="1">
    <w:name w:val="heading 1"/>
    <w:basedOn w:val="a1"/>
    <w:next w:val="a1"/>
    <w:link w:val="10"/>
    <w:qFormat/>
    <w:rsid w:val="00FD4554"/>
    <w:pPr>
      <w:keepNext/>
      <w:keepLines/>
      <w:spacing w:line="360" w:lineRule="auto"/>
      <w:outlineLvl w:val="0"/>
    </w:pPr>
    <w:rPr>
      <w:b/>
      <w:bCs/>
      <w:kern w:val="44"/>
      <w:sz w:val="32"/>
      <w:szCs w:val="44"/>
    </w:rPr>
  </w:style>
  <w:style w:type="paragraph" w:styleId="21">
    <w:name w:val="heading 2"/>
    <w:basedOn w:val="a1"/>
    <w:next w:val="a1"/>
    <w:link w:val="22"/>
    <w:qFormat/>
    <w:rsid w:val="00FD4554"/>
    <w:pPr>
      <w:keepNext/>
      <w:keepLines/>
      <w:spacing w:before="260" w:after="260" w:line="416" w:lineRule="auto"/>
      <w:outlineLvl w:val="1"/>
    </w:pPr>
    <w:rPr>
      <w:rFonts w:ascii="Arial" w:eastAsia="黑体" w:hAnsi="Arial"/>
      <w:b/>
      <w:bCs/>
      <w:sz w:val="32"/>
      <w:szCs w:val="32"/>
      <w:lang w:val="zh-CN"/>
    </w:rPr>
  </w:style>
  <w:style w:type="paragraph" w:styleId="31">
    <w:name w:val="heading 3"/>
    <w:basedOn w:val="a1"/>
    <w:next w:val="a1"/>
    <w:link w:val="32"/>
    <w:qFormat/>
    <w:rsid w:val="00FD4554"/>
    <w:pPr>
      <w:keepNext/>
      <w:keepLines/>
      <w:spacing w:line="360" w:lineRule="auto"/>
      <w:outlineLvl w:val="2"/>
    </w:pPr>
    <w:rPr>
      <w:b/>
      <w:bCs/>
      <w:sz w:val="24"/>
      <w:szCs w:val="32"/>
    </w:rPr>
  </w:style>
  <w:style w:type="paragraph" w:styleId="41">
    <w:name w:val="heading 4"/>
    <w:basedOn w:val="a1"/>
    <w:next w:val="a1"/>
    <w:link w:val="42"/>
    <w:qFormat/>
    <w:rsid w:val="00FD4554"/>
    <w:pPr>
      <w:keepNext/>
      <w:keepLines/>
      <w:spacing w:line="360" w:lineRule="auto"/>
      <w:outlineLvl w:val="3"/>
    </w:pPr>
    <w:rPr>
      <w:rFonts w:ascii="Arial" w:hAnsi="Arial"/>
      <w:b/>
      <w:bCs/>
      <w:szCs w:val="28"/>
    </w:rPr>
  </w:style>
  <w:style w:type="paragraph" w:styleId="51">
    <w:name w:val="heading 5"/>
    <w:basedOn w:val="a1"/>
    <w:next w:val="a1"/>
    <w:link w:val="52"/>
    <w:qFormat/>
    <w:rsid w:val="00FD4554"/>
    <w:pPr>
      <w:keepNext/>
      <w:keepLines/>
      <w:spacing w:line="360" w:lineRule="auto"/>
      <w:outlineLvl w:val="4"/>
    </w:pPr>
    <w:rPr>
      <w:rFonts w:eastAsia="黑体"/>
      <w:bCs/>
      <w:szCs w:val="28"/>
    </w:rPr>
  </w:style>
  <w:style w:type="paragraph" w:styleId="6">
    <w:name w:val="heading 6"/>
    <w:basedOn w:val="a1"/>
    <w:next w:val="a1"/>
    <w:link w:val="60"/>
    <w:qFormat/>
    <w:rsid w:val="00FD4554"/>
    <w:pPr>
      <w:keepNext/>
      <w:keepLines/>
      <w:spacing w:before="240" w:after="64" w:line="320" w:lineRule="auto"/>
      <w:outlineLvl w:val="5"/>
    </w:pPr>
    <w:rPr>
      <w:rFonts w:ascii="Arial" w:eastAsia="黑体" w:hAnsi="Arial"/>
      <w:b/>
      <w:bCs/>
      <w:sz w:val="24"/>
    </w:rPr>
  </w:style>
  <w:style w:type="paragraph" w:styleId="7">
    <w:name w:val="heading 7"/>
    <w:basedOn w:val="a1"/>
    <w:next w:val="a1"/>
    <w:link w:val="70"/>
    <w:qFormat/>
    <w:rsid w:val="00FD4554"/>
    <w:pPr>
      <w:keepNext/>
      <w:keepLines/>
      <w:spacing w:before="240" w:after="64" w:line="320" w:lineRule="auto"/>
      <w:outlineLvl w:val="6"/>
    </w:pPr>
    <w:rPr>
      <w:b/>
      <w:bCs/>
      <w:sz w:val="24"/>
    </w:rPr>
  </w:style>
  <w:style w:type="paragraph" w:styleId="8">
    <w:name w:val="heading 8"/>
    <w:basedOn w:val="a1"/>
    <w:next w:val="a1"/>
    <w:link w:val="80"/>
    <w:qFormat/>
    <w:rsid w:val="00FD4554"/>
    <w:pPr>
      <w:keepNext/>
      <w:keepLines/>
      <w:spacing w:before="240" w:after="64" w:line="320" w:lineRule="auto"/>
      <w:outlineLvl w:val="7"/>
    </w:pPr>
    <w:rPr>
      <w:rFonts w:ascii="Arial" w:eastAsia="黑体" w:hAnsi="Arial"/>
      <w:sz w:val="24"/>
    </w:rPr>
  </w:style>
  <w:style w:type="paragraph" w:styleId="9">
    <w:name w:val="heading 9"/>
    <w:basedOn w:val="a1"/>
    <w:next w:val="a1"/>
    <w:link w:val="90"/>
    <w:qFormat/>
    <w:rsid w:val="00FD4554"/>
    <w:pPr>
      <w:keepNext/>
      <w:keepLines/>
      <w:spacing w:before="240" w:after="64" w:line="320"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unhideWhenUsed/>
    <w:qFormat/>
    <w:rsid w:val="00FD455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3"/>
    <w:link w:val="a6"/>
    <w:qFormat/>
    <w:rsid w:val="00FD4554"/>
    <w:rPr>
      <w:sz w:val="18"/>
      <w:szCs w:val="18"/>
    </w:rPr>
  </w:style>
  <w:style w:type="paragraph" w:styleId="a8">
    <w:name w:val="footer"/>
    <w:basedOn w:val="a1"/>
    <w:link w:val="a9"/>
    <w:unhideWhenUsed/>
    <w:qFormat/>
    <w:rsid w:val="00FD4554"/>
    <w:pPr>
      <w:tabs>
        <w:tab w:val="center" w:pos="4153"/>
        <w:tab w:val="right" w:pos="8306"/>
      </w:tabs>
      <w:snapToGrid w:val="0"/>
      <w:jc w:val="left"/>
    </w:pPr>
    <w:rPr>
      <w:sz w:val="18"/>
      <w:szCs w:val="18"/>
    </w:rPr>
  </w:style>
  <w:style w:type="character" w:customStyle="1" w:styleId="a9">
    <w:name w:val="页脚 字符"/>
    <w:basedOn w:val="a3"/>
    <w:link w:val="a8"/>
    <w:qFormat/>
    <w:rsid w:val="00FD4554"/>
    <w:rPr>
      <w:sz w:val="18"/>
      <w:szCs w:val="18"/>
    </w:rPr>
  </w:style>
  <w:style w:type="character" w:customStyle="1" w:styleId="10">
    <w:name w:val="标题 1 字符"/>
    <w:basedOn w:val="a3"/>
    <w:link w:val="1"/>
    <w:qFormat/>
    <w:rsid w:val="00FD4554"/>
    <w:rPr>
      <w:rFonts w:ascii="Times New Roman" w:eastAsia="宋体" w:hAnsi="Times New Roman" w:cs="Times New Roman"/>
      <w:b/>
      <w:bCs/>
      <w:kern w:val="44"/>
      <w:sz w:val="32"/>
      <w:szCs w:val="44"/>
    </w:rPr>
  </w:style>
  <w:style w:type="character" w:customStyle="1" w:styleId="22">
    <w:name w:val="标题 2 字符"/>
    <w:basedOn w:val="a3"/>
    <w:link w:val="21"/>
    <w:qFormat/>
    <w:rsid w:val="00FD4554"/>
    <w:rPr>
      <w:rFonts w:ascii="Arial" w:eastAsia="黑体" w:hAnsi="Arial" w:cs="Times New Roman"/>
      <w:b/>
      <w:bCs/>
      <w:sz w:val="32"/>
      <w:szCs w:val="32"/>
      <w:lang w:val="zh-CN"/>
    </w:rPr>
  </w:style>
  <w:style w:type="character" w:customStyle="1" w:styleId="32">
    <w:name w:val="标题 3 字符"/>
    <w:basedOn w:val="a3"/>
    <w:link w:val="31"/>
    <w:qFormat/>
    <w:rsid w:val="00FD4554"/>
    <w:rPr>
      <w:rFonts w:ascii="Times New Roman" w:eastAsia="宋体" w:hAnsi="Times New Roman" w:cs="Times New Roman"/>
      <w:b/>
      <w:bCs/>
      <w:sz w:val="24"/>
      <w:szCs w:val="32"/>
    </w:rPr>
  </w:style>
  <w:style w:type="character" w:customStyle="1" w:styleId="42">
    <w:name w:val="标题 4 字符"/>
    <w:basedOn w:val="a3"/>
    <w:link w:val="41"/>
    <w:qFormat/>
    <w:rsid w:val="00FD4554"/>
    <w:rPr>
      <w:rFonts w:ascii="Arial" w:eastAsia="宋体" w:hAnsi="Arial" w:cs="Times New Roman"/>
      <w:b/>
      <w:bCs/>
      <w:szCs w:val="28"/>
    </w:rPr>
  </w:style>
  <w:style w:type="character" w:customStyle="1" w:styleId="52">
    <w:name w:val="标题 5 字符"/>
    <w:basedOn w:val="a3"/>
    <w:link w:val="51"/>
    <w:qFormat/>
    <w:rsid w:val="00FD4554"/>
    <w:rPr>
      <w:rFonts w:ascii="Times New Roman" w:eastAsia="黑体" w:hAnsi="Times New Roman" w:cs="Times New Roman"/>
      <w:bCs/>
      <w:szCs w:val="28"/>
    </w:rPr>
  </w:style>
  <w:style w:type="character" w:customStyle="1" w:styleId="60">
    <w:name w:val="标题 6 字符"/>
    <w:basedOn w:val="a3"/>
    <w:link w:val="6"/>
    <w:qFormat/>
    <w:rsid w:val="00FD4554"/>
    <w:rPr>
      <w:rFonts w:ascii="Arial" w:eastAsia="黑体" w:hAnsi="Arial" w:cs="Times New Roman"/>
      <w:b/>
      <w:bCs/>
      <w:sz w:val="24"/>
      <w:szCs w:val="24"/>
    </w:rPr>
  </w:style>
  <w:style w:type="character" w:customStyle="1" w:styleId="70">
    <w:name w:val="标题 7 字符"/>
    <w:basedOn w:val="a3"/>
    <w:link w:val="7"/>
    <w:qFormat/>
    <w:rsid w:val="00FD4554"/>
    <w:rPr>
      <w:rFonts w:ascii="Times New Roman" w:eastAsia="宋体" w:hAnsi="Times New Roman" w:cs="Times New Roman"/>
      <w:b/>
      <w:bCs/>
      <w:sz w:val="24"/>
      <w:szCs w:val="24"/>
    </w:rPr>
  </w:style>
  <w:style w:type="character" w:customStyle="1" w:styleId="80">
    <w:name w:val="标题 8 字符"/>
    <w:basedOn w:val="a3"/>
    <w:link w:val="8"/>
    <w:qFormat/>
    <w:rsid w:val="00FD4554"/>
    <w:rPr>
      <w:rFonts w:ascii="Arial" w:eastAsia="黑体" w:hAnsi="Arial" w:cs="Times New Roman"/>
      <w:sz w:val="24"/>
      <w:szCs w:val="24"/>
    </w:rPr>
  </w:style>
  <w:style w:type="character" w:customStyle="1" w:styleId="90">
    <w:name w:val="标题 9 字符"/>
    <w:basedOn w:val="a3"/>
    <w:link w:val="9"/>
    <w:qFormat/>
    <w:rsid w:val="00FD4554"/>
    <w:rPr>
      <w:rFonts w:ascii="Arial" w:eastAsia="黑体" w:hAnsi="Arial" w:cs="Times New Roman"/>
      <w:szCs w:val="21"/>
    </w:rPr>
  </w:style>
  <w:style w:type="paragraph" w:styleId="a2">
    <w:name w:val="Body Text"/>
    <w:basedOn w:val="a1"/>
    <w:link w:val="aa"/>
    <w:unhideWhenUsed/>
    <w:qFormat/>
    <w:rsid w:val="00FD4554"/>
    <w:pPr>
      <w:spacing w:after="120"/>
    </w:pPr>
  </w:style>
  <w:style w:type="character" w:customStyle="1" w:styleId="aa">
    <w:name w:val="正文文本 字符"/>
    <w:basedOn w:val="a3"/>
    <w:link w:val="a2"/>
    <w:qFormat/>
    <w:rsid w:val="00FD4554"/>
    <w:rPr>
      <w:rFonts w:ascii="Times New Roman" w:eastAsia="宋体" w:hAnsi="Times New Roman" w:cs="Times New Roman"/>
      <w:szCs w:val="24"/>
    </w:rPr>
  </w:style>
  <w:style w:type="paragraph" w:styleId="TOC7">
    <w:name w:val="toc 7"/>
    <w:basedOn w:val="a1"/>
    <w:next w:val="a1"/>
    <w:qFormat/>
    <w:rsid w:val="00FD4554"/>
    <w:pPr>
      <w:ind w:left="1260"/>
      <w:jc w:val="left"/>
    </w:pPr>
    <w:rPr>
      <w:sz w:val="18"/>
      <w:szCs w:val="18"/>
    </w:rPr>
  </w:style>
  <w:style w:type="paragraph" w:styleId="2">
    <w:name w:val="List Number 2"/>
    <w:basedOn w:val="a1"/>
    <w:semiHidden/>
    <w:qFormat/>
    <w:rsid w:val="00FD4554"/>
    <w:pPr>
      <w:numPr>
        <w:numId w:val="1"/>
      </w:numPr>
    </w:pPr>
  </w:style>
  <w:style w:type="paragraph" w:styleId="ab">
    <w:name w:val="Note Heading"/>
    <w:basedOn w:val="a1"/>
    <w:next w:val="a1"/>
    <w:link w:val="ac"/>
    <w:semiHidden/>
    <w:qFormat/>
    <w:rsid w:val="00FD4554"/>
    <w:pPr>
      <w:jc w:val="center"/>
    </w:pPr>
  </w:style>
  <w:style w:type="character" w:customStyle="1" w:styleId="ac">
    <w:name w:val="注释标题 字符"/>
    <w:basedOn w:val="a3"/>
    <w:link w:val="ab"/>
    <w:semiHidden/>
    <w:qFormat/>
    <w:rsid w:val="00FD4554"/>
    <w:rPr>
      <w:rFonts w:ascii="Times New Roman" w:eastAsia="宋体" w:hAnsi="Times New Roman" w:cs="Times New Roman"/>
      <w:szCs w:val="24"/>
    </w:rPr>
  </w:style>
  <w:style w:type="paragraph" w:styleId="40">
    <w:name w:val="List Bullet 4"/>
    <w:basedOn w:val="a1"/>
    <w:semiHidden/>
    <w:qFormat/>
    <w:rsid w:val="00FD4554"/>
    <w:pPr>
      <w:numPr>
        <w:numId w:val="2"/>
      </w:numPr>
    </w:pPr>
  </w:style>
  <w:style w:type="paragraph" w:styleId="ad">
    <w:name w:val="E-mail Signature"/>
    <w:basedOn w:val="a1"/>
    <w:link w:val="ae"/>
    <w:semiHidden/>
    <w:qFormat/>
    <w:rsid w:val="00FD4554"/>
  </w:style>
  <w:style w:type="character" w:customStyle="1" w:styleId="ae">
    <w:name w:val="电子邮件签名 字符"/>
    <w:basedOn w:val="a3"/>
    <w:link w:val="ad"/>
    <w:semiHidden/>
    <w:qFormat/>
    <w:rsid w:val="00FD4554"/>
    <w:rPr>
      <w:rFonts w:ascii="Times New Roman" w:eastAsia="宋体" w:hAnsi="Times New Roman" w:cs="Times New Roman"/>
      <w:szCs w:val="24"/>
    </w:rPr>
  </w:style>
  <w:style w:type="paragraph" w:styleId="a">
    <w:name w:val="List Number"/>
    <w:basedOn w:val="a1"/>
    <w:semiHidden/>
    <w:qFormat/>
    <w:rsid w:val="00FD4554"/>
    <w:pPr>
      <w:numPr>
        <w:numId w:val="3"/>
      </w:numPr>
    </w:pPr>
  </w:style>
  <w:style w:type="paragraph" w:styleId="af">
    <w:name w:val="Normal Indent"/>
    <w:basedOn w:val="a1"/>
    <w:qFormat/>
    <w:rsid w:val="00FD4554"/>
    <w:pPr>
      <w:ind w:firstLine="420"/>
    </w:pPr>
  </w:style>
  <w:style w:type="paragraph" w:styleId="af0">
    <w:name w:val="caption"/>
    <w:basedOn w:val="a1"/>
    <w:next w:val="a1"/>
    <w:qFormat/>
    <w:rsid w:val="00FD4554"/>
    <w:pPr>
      <w:spacing w:before="152" w:after="160"/>
    </w:pPr>
    <w:rPr>
      <w:rFonts w:ascii="Arial" w:eastAsia="黑体" w:hAnsi="Arial"/>
      <w:sz w:val="20"/>
      <w:szCs w:val="20"/>
    </w:rPr>
  </w:style>
  <w:style w:type="paragraph" w:styleId="a0">
    <w:name w:val="List Bullet"/>
    <w:basedOn w:val="a1"/>
    <w:semiHidden/>
    <w:qFormat/>
    <w:rsid w:val="00FD4554"/>
    <w:pPr>
      <w:numPr>
        <w:numId w:val="4"/>
      </w:numPr>
    </w:pPr>
  </w:style>
  <w:style w:type="paragraph" w:styleId="af1">
    <w:name w:val="envelope address"/>
    <w:basedOn w:val="a1"/>
    <w:semiHidden/>
    <w:qFormat/>
    <w:rsid w:val="00FD4554"/>
    <w:pPr>
      <w:framePr w:w="7920" w:h="1980" w:hRule="exact" w:hSpace="180" w:wrap="around" w:hAnchor="page" w:xAlign="center" w:yAlign="bottom"/>
      <w:snapToGrid w:val="0"/>
      <w:ind w:left="2880"/>
    </w:pPr>
    <w:rPr>
      <w:rFonts w:ascii="Arial" w:hAnsi="Arial" w:cs="Arial"/>
      <w:sz w:val="24"/>
    </w:rPr>
  </w:style>
  <w:style w:type="paragraph" w:styleId="af2">
    <w:name w:val="Document Map"/>
    <w:basedOn w:val="a1"/>
    <w:link w:val="af3"/>
    <w:unhideWhenUsed/>
    <w:qFormat/>
    <w:rsid w:val="00FD4554"/>
    <w:rPr>
      <w:rFonts w:ascii="Tahoma" w:hAnsi="Tahoma" w:cs="Tahoma"/>
      <w:sz w:val="16"/>
      <w:szCs w:val="16"/>
    </w:rPr>
  </w:style>
  <w:style w:type="character" w:customStyle="1" w:styleId="af3">
    <w:name w:val="文档结构图 字符"/>
    <w:basedOn w:val="a3"/>
    <w:link w:val="af2"/>
    <w:qFormat/>
    <w:rsid w:val="00FD4554"/>
    <w:rPr>
      <w:rFonts w:ascii="Tahoma" w:eastAsia="宋体" w:hAnsi="Tahoma" w:cs="Tahoma"/>
      <w:sz w:val="16"/>
      <w:szCs w:val="16"/>
    </w:rPr>
  </w:style>
  <w:style w:type="paragraph" w:styleId="af4">
    <w:name w:val="annotation text"/>
    <w:basedOn w:val="a1"/>
    <w:link w:val="af5"/>
    <w:unhideWhenUsed/>
    <w:qFormat/>
    <w:rsid w:val="00FD4554"/>
    <w:rPr>
      <w:sz w:val="20"/>
      <w:szCs w:val="20"/>
    </w:rPr>
  </w:style>
  <w:style w:type="character" w:customStyle="1" w:styleId="af5">
    <w:name w:val="批注文字 字符"/>
    <w:basedOn w:val="a3"/>
    <w:link w:val="af4"/>
    <w:qFormat/>
    <w:rsid w:val="00FD4554"/>
    <w:rPr>
      <w:rFonts w:ascii="Times New Roman" w:eastAsia="宋体" w:hAnsi="Times New Roman" w:cs="Times New Roman"/>
      <w:sz w:val="20"/>
      <w:szCs w:val="20"/>
    </w:rPr>
  </w:style>
  <w:style w:type="paragraph" w:styleId="af6">
    <w:name w:val="Salutation"/>
    <w:basedOn w:val="a1"/>
    <w:next w:val="a1"/>
    <w:link w:val="af7"/>
    <w:semiHidden/>
    <w:qFormat/>
    <w:rsid w:val="00FD4554"/>
  </w:style>
  <w:style w:type="character" w:customStyle="1" w:styleId="af7">
    <w:name w:val="称呼 字符"/>
    <w:basedOn w:val="a3"/>
    <w:link w:val="af6"/>
    <w:semiHidden/>
    <w:qFormat/>
    <w:rsid w:val="00FD4554"/>
    <w:rPr>
      <w:rFonts w:ascii="Times New Roman" w:eastAsia="宋体" w:hAnsi="Times New Roman" w:cs="Times New Roman"/>
      <w:szCs w:val="24"/>
    </w:rPr>
  </w:style>
  <w:style w:type="paragraph" w:styleId="33">
    <w:name w:val="Body Text 3"/>
    <w:basedOn w:val="a1"/>
    <w:link w:val="34"/>
    <w:semiHidden/>
    <w:qFormat/>
    <w:rsid w:val="00FD4554"/>
    <w:pPr>
      <w:spacing w:after="120"/>
    </w:pPr>
    <w:rPr>
      <w:sz w:val="16"/>
      <w:szCs w:val="16"/>
    </w:rPr>
  </w:style>
  <w:style w:type="character" w:customStyle="1" w:styleId="34">
    <w:name w:val="正文文本 3 字符"/>
    <w:basedOn w:val="a3"/>
    <w:link w:val="33"/>
    <w:semiHidden/>
    <w:qFormat/>
    <w:rsid w:val="00FD4554"/>
    <w:rPr>
      <w:rFonts w:ascii="Times New Roman" w:eastAsia="宋体" w:hAnsi="Times New Roman" w:cs="Times New Roman"/>
      <w:sz w:val="16"/>
      <w:szCs w:val="16"/>
    </w:rPr>
  </w:style>
  <w:style w:type="paragraph" w:styleId="af8">
    <w:name w:val="Closing"/>
    <w:basedOn w:val="a1"/>
    <w:link w:val="af9"/>
    <w:semiHidden/>
    <w:qFormat/>
    <w:rsid w:val="00FD4554"/>
    <w:pPr>
      <w:ind w:left="4320"/>
    </w:pPr>
  </w:style>
  <w:style w:type="character" w:customStyle="1" w:styleId="af9">
    <w:name w:val="结束语 字符"/>
    <w:basedOn w:val="a3"/>
    <w:link w:val="af8"/>
    <w:semiHidden/>
    <w:qFormat/>
    <w:rsid w:val="00FD4554"/>
    <w:rPr>
      <w:rFonts w:ascii="Times New Roman" w:eastAsia="宋体" w:hAnsi="Times New Roman" w:cs="Times New Roman"/>
      <w:szCs w:val="24"/>
    </w:rPr>
  </w:style>
  <w:style w:type="paragraph" w:styleId="30">
    <w:name w:val="List Bullet 3"/>
    <w:basedOn w:val="a1"/>
    <w:semiHidden/>
    <w:qFormat/>
    <w:rsid w:val="00FD4554"/>
    <w:pPr>
      <w:numPr>
        <w:numId w:val="5"/>
      </w:numPr>
    </w:pPr>
  </w:style>
  <w:style w:type="paragraph" w:styleId="afa">
    <w:name w:val="Body Text Indent"/>
    <w:basedOn w:val="a1"/>
    <w:link w:val="afb"/>
    <w:semiHidden/>
    <w:qFormat/>
    <w:rsid w:val="00FD4554"/>
    <w:pPr>
      <w:spacing w:after="120"/>
      <w:ind w:left="420"/>
    </w:pPr>
  </w:style>
  <w:style w:type="character" w:customStyle="1" w:styleId="afb">
    <w:name w:val="正文文本缩进 字符"/>
    <w:basedOn w:val="a3"/>
    <w:link w:val="afa"/>
    <w:semiHidden/>
    <w:qFormat/>
    <w:rsid w:val="00FD4554"/>
    <w:rPr>
      <w:rFonts w:ascii="Times New Roman" w:eastAsia="宋体" w:hAnsi="Times New Roman" w:cs="Times New Roman"/>
      <w:szCs w:val="24"/>
    </w:rPr>
  </w:style>
  <w:style w:type="paragraph" w:styleId="3">
    <w:name w:val="List Number 3"/>
    <w:basedOn w:val="a1"/>
    <w:semiHidden/>
    <w:qFormat/>
    <w:rsid w:val="00FD4554"/>
    <w:pPr>
      <w:numPr>
        <w:numId w:val="6"/>
      </w:numPr>
    </w:pPr>
  </w:style>
  <w:style w:type="paragraph" w:styleId="20">
    <w:name w:val="List Bullet 2"/>
    <w:basedOn w:val="a1"/>
    <w:semiHidden/>
    <w:qFormat/>
    <w:rsid w:val="00FD4554"/>
    <w:pPr>
      <w:numPr>
        <w:numId w:val="7"/>
      </w:numPr>
    </w:pPr>
  </w:style>
  <w:style w:type="paragraph" w:styleId="HTML">
    <w:name w:val="HTML Address"/>
    <w:basedOn w:val="a1"/>
    <w:link w:val="HTML0"/>
    <w:semiHidden/>
    <w:qFormat/>
    <w:rsid w:val="00FD4554"/>
    <w:rPr>
      <w:i/>
      <w:iCs/>
    </w:rPr>
  </w:style>
  <w:style w:type="character" w:customStyle="1" w:styleId="HTML0">
    <w:name w:val="HTML 地址 字符"/>
    <w:basedOn w:val="a3"/>
    <w:link w:val="HTML"/>
    <w:semiHidden/>
    <w:qFormat/>
    <w:rsid w:val="00FD4554"/>
    <w:rPr>
      <w:rFonts w:ascii="Times New Roman" w:eastAsia="宋体" w:hAnsi="Times New Roman" w:cs="Times New Roman"/>
      <w:i/>
      <w:iCs/>
      <w:szCs w:val="24"/>
    </w:rPr>
  </w:style>
  <w:style w:type="paragraph" w:styleId="TOC5">
    <w:name w:val="toc 5"/>
    <w:basedOn w:val="a1"/>
    <w:next w:val="a1"/>
    <w:qFormat/>
    <w:rsid w:val="00FD4554"/>
    <w:pPr>
      <w:ind w:left="840"/>
      <w:jc w:val="left"/>
    </w:pPr>
    <w:rPr>
      <w:sz w:val="18"/>
      <w:szCs w:val="18"/>
    </w:rPr>
  </w:style>
  <w:style w:type="paragraph" w:styleId="TOC3">
    <w:name w:val="toc 3"/>
    <w:basedOn w:val="a1"/>
    <w:next w:val="a1"/>
    <w:qFormat/>
    <w:rsid w:val="00FD4554"/>
    <w:pPr>
      <w:ind w:leftChars="400" w:left="840"/>
    </w:pPr>
  </w:style>
  <w:style w:type="paragraph" w:styleId="afc">
    <w:name w:val="Plain Text"/>
    <w:basedOn w:val="a1"/>
    <w:link w:val="afd"/>
    <w:qFormat/>
    <w:rsid w:val="00FD4554"/>
    <w:rPr>
      <w:rFonts w:ascii="宋体" w:hAnsi="Courier New" w:cs="Courier New"/>
      <w:szCs w:val="21"/>
    </w:rPr>
  </w:style>
  <w:style w:type="character" w:customStyle="1" w:styleId="afd">
    <w:name w:val="纯文本 字符"/>
    <w:basedOn w:val="a3"/>
    <w:link w:val="afc"/>
    <w:qFormat/>
    <w:rsid w:val="00FD4554"/>
    <w:rPr>
      <w:rFonts w:ascii="宋体" w:eastAsia="宋体" w:hAnsi="Courier New" w:cs="Courier New"/>
      <w:szCs w:val="21"/>
    </w:rPr>
  </w:style>
  <w:style w:type="paragraph" w:styleId="50">
    <w:name w:val="List Bullet 5"/>
    <w:basedOn w:val="a1"/>
    <w:semiHidden/>
    <w:qFormat/>
    <w:rsid w:val="00FD4554"/>
    <w:pPr>
      <w:numPr>
        <w:numId w:val="8"/>
      </w:numPr>
    </w:pPr>
  </w:style>
  <w:style w:type="paragraph" w:styleId="4">
    <w:name w:val="List Number 4"/>
    <w:basedOn w:val="a1"/>
    <w:semiHidden/>
    <w:qFormat/>
    <w:rsid w:val="00FD4554"/>
    <w:pPr>
      <w:numPr>
        <w:numId w:val="9"/>
      </w:numPr>
    </w:pPr>
  </w:style>
  <w:style w:type="paragraph" w:styleId="TOC8">
    <w:name w:val="toc 8"/>
    <w:basedOn w:val="a1"/>
    <w:next w:val="a1"/>
    <w:qFormat/>
    <w:rsid w:val="00FD4554"/>
    <w:pPr>
      <w:ind w:left="1470"/>
      <w:jc w:val="left"/>
    </w:pPr>
    <w:rPr>
      <w:sz w:val="18"/>
      <w:szCs w:val="18"/>
    </w:rPr>
  </w:style>
  <w:style w:type="paragraph" w:styleId="afe">
    <w:name w:val="Date"/>
    <w:basedOn w:val="a1"/>
    <w:next w:val="a1"/>
    <w:link w:val="aff"/>
    <w:qFormat/>
    <w:rsid w:val="00FD4554"/>
    <w:pPr>
      <w:ind w:leftChars="2500" w:left="100"/>
    </w:pPr>
  </w:style>
  <w:style w:type="character" w:customStyle="1" w:styleId="aff">
    <w:name w:val="日期 字符"/>
    <w:basedOn w:val="a3"/>
    <w:link w:val="afe"/>
    <w:qFormat/>
    <w:rsid w:val="00FD4554"/>
    <w:rPr>
      <w:rFonts w:ascii="Times New Roman" w:eastAsia="宋体" w:hAnsi="Times New Roman" w:cs="Times New Roman"/>
      <w:szCs w:val="24"/>
    </w:rPr>
  </w:style>
  <w:style w:type="paragraph" w:styleId="23">
    <w:name w:val="Body Text Indent 2"/>
    <w:basedOn w:val="a1"/>
    <w:link w:val="24"/>
    <w:qFormat/>
    <w:rsid w:val="00FD4554"/>
    <w:pPr>
      <w:autoSpaceDE w:val="0"/>
      <w:autoSpaceDN w:val="0"/>
      <w:adjustRightInd w:val="0"/>
      <w:spacing w:line="360" w:lineRule="auto"/>
      <w:ind w:firstLineChars="200" w:firstLine="480"/>
    </w:pPr>
    <w:rPr>
      <w:rFonts w:ascii="宋体"/>
      <w:color w:val="000000"/>
      <w:sz w:val="24"/>
    </w:rPr>
  </w:style>
  <w:style w:type="character" w:customStyle="1" w:styleId="24">
    <w:name w:val="正文文本缩进 2 字符"/>
    <w:basedOn w:val="a3"/>
    <w:link w:val="23"/>
    <w:qFormat/>
    <w:rsid w:val="00FD4554"/>
    <w:rPr>
      <w:rFonts w:ascii="宋体" w:eastAsia="宋体" w:hAnsi="Times New Roman" w:cs="Times New Roman"/>
      <w:color w:val="000000"/>
      <w:sz w:val="24"/>
      <w:szCs w:val="24"/>
    </w:rPr>
  </w:style>
  <w:style w:type="paragraph" w:styleId="aff0">
    <w:name w:val="endnote text"/>
    <w:basedOn w:val="a1"/>
    <w:link w:val="aff1"/>
    <w:qFormat/>
    <w:rsid w:val="00FD4554"/>
    <w:pPr>
      <w:snapToGrid w:val="0"/>
      <w:jc w:val="left"/>
    </w:pPr>
  </w:style>
  <w:style w:type="character" w:customStyle="1" w:styleId="aff1">
    <w:name w:val="尾注文本 字符"/>
    <w:basedOn w:val="a3"/>
    <w:link w:val="aff0"/>
    <w:qFormat/>
    <w:rsid w:val="00FD4554"/>
    <w:rPr>
      <w:rFonts w:ascii="Times New Roman" w:eastAsia="宋体" w:hAnsi="Times New Roman" w:cs="Times New Roman"/>
      <w:szCs w:val="24"/>
    </w:rPr>
  </w:style>
  <w:style w:type="paragraph" w:styleId="aff2">
    <w:name w:val="Balloon Text"/>
    <w:basedOn w:val="a1"/>
    <w:link w:val="aff3"/>
    <w:unhideWhenUsed/>
    <w:qFormat/>
    <w:rsid w:val="00FD4554"/>
    <w:rPr>
      <w:rFonts w:ascii="Tahoma" w:hAnsi="Tahoma" w:cs="Tahoma"/>
      <w:sz w:val="16"/>
      <w:szCs w:val="16"/>
    </w:rPr>
  </w:style>
  <w:style w:type="character" w:customStyle="1" w:styleId="aff3">
    <w:name w:val="批注框文本 字符"/>
    <w:basedOn w:val="a3"/>
    <w:link w:val="aff2"/>
    <w:qFormat/>
    <w:rsid w:val="00FD4554"/>
    <w:rPr>
      <w:rFonts w:ascii="Tahoma" w:eastAsia="宋体" w:hAnsi="Tahoma" w:cs="Tahoma"/>
      <w:sz w:val="16"/>
      <w:szCs w:val="16"/>
    </w:rPr>
  </w:style>
  <w:style w:type="paragraph" w:styleId="aff4">
    <w:name w:val="Signature"/>
    <w:basedOn w:val="a1"/>
    <w:link w:val="aff5"/>
    <w:semiHidden/>
    <w:qFormat/>
    <w:rsid w:val="00FD4554"/>
    <w:pPr>
      <w:ind w:left="4320"/>
    </w:pPr>
  </w:style>
  <w:style w:type="character" w:customStyle="1" w:styleId="aff5">
    <w:name w:val="签名 字符"/>
    <w:basedOn w:val="a3"/>
    <w:link w:val="aff4"/>
    <w:semiHidden/>
    <w:qFormat/>
    <w:rsid w:val="00FD4554"/>
    <w:rPr>
      <w:rFonts w:ascii="Times New Roman" w:eastAsia="宋体" w:hAnsi="Times New Roman" w:cs="Times New Roman"/>
      <w:szCs w:val="24"/>
    </w:rPr>
  </w:style>
  <w:style w:type="paragraph" w:styleId="TOC1">
    <w:name w:val="toc 1"/>
    <w:basedOn w:val="a1"/>
    <w:next w:val="a1"/>
    <w:qFormat/>
    <w:rsid w:val="00FD4554"/>
    <w:rPr>
      <w:szCs w:val="20"/>
    </w:rPr>
  </w:style>
  <w:style w:type="paragraph" w:styleId="TOC4">
    <w:name w:val="toc 4"/>
    <w:basedOn w:val="a1"/>
    <w:next w:val="a1"/>
    <w:qFormat/>
    <w:rsid w:val="00FD4554"/>
    <w:pPr>
      <w:ind w:left="630"/>
      <w:jc w:val="left"/>
    </w:pPr>
    <w:rPr>
      <w:sz w:val="18"/>
      <w:szCs w:val="18"/>
    </w:rPr>
  </w:style>
  <w:style w:type="paragraph" w:styleId="aff6">
    <w:name w:val="Subtitle"/>
    <w:basedOn w:val="a1"/>
    <w:link w:val="aff7"/>
    <w:qFormat/>
    <w:rsid w:val="00FD4554"/>
    <w:pPr>
      <w:spacing w:before="240" w:after="60" w:line="312" w:lineRule="auto"/>
      <w:jc w:val="center"/>
      <w:outlineLvl w:val="1"/>
    </w:pPr>
    <w:rPr>
      <w:rFonts w:ascii="Arial" w:hAnsi="Arial" w:cs="Arial"/>
      <w:b/>
      <w:bCs/>
      <w:kern w:val="28"/>
      <w:sz w:val="32"/>
      <w:szCs w:val="32"/>
    </w:rPr>
  </w:style>
  <w:style w:type="character" w:customStyle="1" w:styleId="aff7">
    <w:name w:val="副标题 字符"/>
    <w:basedOn w:val="a3"/>
    <w:link w:val="aff6"/>
    <w:qFormat/>
    <w:rsid w:val="00FD4554"/>
    <w:rPr>
      <w:rFonts w:ascii="Arial" w:eastAsia="宋体" w:hAnsi="Arial" w:cs="Arial"/>
      <w:b/>
      <w:bCs/>
      <w:kern w:val="28"/>
      <w:sz w:val="32"/>
      <w:szCs w:val="32"/>
    </w:rPr>
  </w:style>
  <w:style w:type="paragraph" w:styleId="5">
    <w:name w:val="List Number 5"/>
    <w:basedOn w:val="a1"/>
    <w:semiHidden/>
    <w:qFormat/>
    <w:rsid w:val="00FD4554"/>
    <w:pPr>
      <w:numPr>
        <w:numId w:val="10"/>
      </w:numPr>
    </w:pPr>
  </w:style>
  <w:style w:type="paragraph" w:styleId="aff8">
    <w:name w:val="List"/>
    <w:basedOn w:val="a1"/>
    <w:semiHidden/>
    <w:qFormat/>
    <w:rsid w:val="00FD4554"/>
    <w:pPr>
      <w:ind w:left="420" w:hanging="420"/>
    </w:pPr>
  </w:style>
  <w:style w:type="paragraph" w:styleId="aff9">
    <w:name w:val="footnote text"/>
    <w:basedOn w:val="a1"/>
    <w:link w:val="affa"/>
    <w:qFormat/>
    <w:rsid w:val="00FD4554"/>
    <w:pPr>
      <w:snapToGrid w:val="0"/>
      <w:jc w:val="left"/>
    </w:pPr>
    <w:rPr>
      <w:kern w:val="0"/>
      <w:sz w:val="18"/>
      <w:szCs w:val="20"/>
      <w:lang w:val="zh-CN"/>
    </w:rPr>
  </w:style>
  <w:style w:type="character" w:customStyle="1" w:styleId="affa">
    <w:name w:val="脚注文本 字符"/>
    <w:basedOn w:val="a3"/>
    <w:link w:val="aff9"/>
    <w:qFormat/>
    <w:rsid w:val="00FD4554"/>
    <w:rPr>
      <w:rFonts w:ascii="Times New Roman" w:eastAsia="宋体" w:hAnsi="Times New Roman" w:cs="Times New Roman"/>
      <w:kern w:val="0"/>
      <w:sz w:val="18"/>
      <w:szCs w:val="20"/>
      <w:lang w:val="zh-CN"/>
    </w:rPr>
  </w:style>
  <w:style w:type="paragraph" w:styleId="TOC6">
    <w:name w:val="toc 6"/>
    <w:basedOn w:val="a1"/>
    <w:next w:val="a1"/>
    <w:qFormat/>
    <w:rsid w:val="00FD4554"/>
    <w:pPr>
      <w:ind w:left="1050"/>
      <w:jc w:val="left"/>
    </w:pPr>
    <w:rPr>
      <w:sz w:val="18"/>
      <w:szCs w:val="18"/>
    </w:rPr>
  </w:style>
  <w:style w:type="paragraph" w:styleId="35">
    <w:name w:val="Body Text Indent 3"/>
    <w:basedOn w:val="a1"/>
    <w:link w:val="36"/>
    <w:semiHidden/>
    <w:qFormat/>
    <w:rsid w:val="00FD4554"/>
    <w:pPr>
      <w:spacing w:after="120"/>
      <w:ind w:left="420"/>
    </w:pPr>
    <w:rPr>
      <w:sz w:val="16"/>
      <w:szCs w:val="16"/>
    </w:rPr>
  </w:style>
  <w:style w:type="character" w:customStyle="1" w:styleId="36">
    <w:name w:val="正文文本缩进 3 字符"/>
    <w:basedOn w:val="a3"/>
    <w:link w:val="35"/>
    <w:semiHidden/>
    <w:qFormat/>
    <w:rsid w:val="00FD4554"/>
    <w:rPr>
      <w:rFonts w:ascii="Times New Roman" w:eastAsia="宋体" w:hAnsi="Times New Roman" w:cs="Times New Roman"/>
      <w:sz w:val="16"/>
      <w:szCs w:val="16"/>
    </w:rPr>
  </w:style>
  <w:style w:type="paragraph" w:styleId="TOC2">
    <w:name w:val="toc 2"/>
    <w:basedOn w:val="a1"/>
    <w:next w:val="a1"/>
    <w:qFormat/>
    <w:rsid w:val="00FD4554"/>
    <w:pPr>
      <w:ind w:leftChars="200" w:left="420"/>
    </w:pPr>
    <w:rPr>
      <w:szCs w:val="20"/>
    </w:rPr>
  </w:style>
  <w:style w:type="paragraph" w:styleId="TOC9">
    <w:name w:val="toc 9"/>
    <w:basedOn w:val="a1"/>
    <w:next w:val="a1"/>
    <w:qFormat/>
    <w:rsid w:val="00FD4554"/>
    <w:pPr>
      <w:ind w:left="1680"/>
      <w:jc w:val="left"/>
    </w:pPr>
    <w:rPr>
      <w:sz w:val="18"/>
      <w:szCs w:val="18"/>
    </w:rPr>
  </w:style>
  <w:style w:type="paragraph" w:styleId="25">
    <w:name w:val="Body Text 2"/>
    <w:basedOn w:val="a1"/>
    <w:link w:val="26"/>
    <w:semiHidden/>
    <w:qFormat/>
    <w:rsid w:val="00FD4554"/>
    <w:pPr>
      <w:spacing w:after="120" w:line="480" w:lineRule="auto"/>
    </w:pPr>
  </w:style>
  <w:style w:type="character" w:customStyle="1" w:styleId="26">
    <w:name w:val="正文文本 2 字符"/>
    <w:basedOn w:val="a3"/>
    <w:link w:val="25"/>
    <w:semiHidden/>
    <w:qFormat/>
    <w:rsid w:val="00FD4554"/>
    <w:rPr>
      <w:rFonts w:ascii="Times New Roman" w:eastAsia="宋体" w:hAnsi="Times New Roman" w:cs="Times New Roman"/>
      <w:szCs w:val="24"/>
    </w:rPr>
  </w:style>
  <w:style w:type="paragraph" w:styleId="affb">
    <w:name w:val="Message Header"/>
    <w:basedOn w:val="a1"/>
    <w:link w:val="affc"/>
    <w:semiHidden/>
    <w:qFormat/>
    <w:rsid w:val="00FD455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affc">
    <w:name w:val="信息标题 字符"/>
    <w:basedOn w:val="a3"/>
    <w:link w:val="affb"/>
    <w:semiHidden/>
    <w:qFormat/>
    <w:rsid w:val="00FD4554"/>
    <w:rPr>
      <w:rFonts w:ascii="Arial" w:eastAsia="宋体" w:hAnsi="Arial" w:cs="Arial"/>
      <w:sz w:val="24"/>
      <w:szCs w:val="24"/>
      <w:shd w:val="pct20" w:color="auto" w:fill="auto"/>
    </w:rPr>
  </w:style>
  <w:style w:type="paragraph" w:styleId="HTML1">
    <w:name w:val="HTML Preformatted"/>
    <w:basedOn w:val="a1"/>
    <w:link w:val="HTML2"/>
    <w:semiHidden/>
    <w:qFormat/>
    <w:rsid w:val="00FD4554"/>
    <w:rPr>
      <w:rFonts w:ascii="Courier New" w:hAnsi="Courier New" w:cs="Courier New"/>
      <w:sz w:val="20"/>
      <w:szCs w:val="20"/>
    </w:rPr>
  </w:style>
  <w:style w:type="character" w:customStyle="1" w:styleId="HTML2">
    <w:name w:val="HTML 预设格式 字符"/>
    <w:basedOn w:val="a3"/>
    <w:link w:val="HTML1"/>
    <w:semiHidden/>
    <w:qFormat/>
    <w:rsid w:val="00FD4554"/>
    <w:rPr>
      <w:rFonts w:ascii="Courier New" w:eastAsia="宋体" w:hAnsi="Courier New" w:cs="Courier New"/>
      <w:sz w:val="20"/>
      <w:szCs w:val="20"/>
    </w:rPr>
  </w:style>
  <w:style w:type="paragraph" w:styleId="affd">
    <w:name w:val="Normal (Web)"/>
    <w:basedOn w:val="a1"/>
    <w:qFormat/>
    <w:rsid w:val="00FD4554"/>
    <w:pPr>
      <w:widowControl/>
      <w:spacing w:before="100" w:beforeAutospacing="1" w:after="100" w:afterAutospacing="1"/>
      <w:jc w:val="left"/>
    </w:pPr>
    <w:rPr>
      <w:rFonts w:ascii="宋体" w:hAnsi="宋体" w:cs="宋体"/>
      <w:kern w:val="0"/>
      <w:sz w:val="24"/>
    </w:rPr>
  </w:style>
  <w:style w:type="paragraph" w:styleId="11">
    <w:name w:val="index 1"/>
    <w:basedOn w:val="a1"/>
    <w:next w:val="a1"/>
    <w:unhideWhenUsed/>
    <w:qFormat/>
    <w:rsid w:val="00FD4554"/>
  </w:style>
  <w:style w:type="paragraph" w:styleId="affe">
    <w:name w:val="Title"/>
    <w:basedOn w:val="1"/>
    <w:next w:val="a1"/>
    <w:link w:val="afff"/>
    <w:qFormat/>
    <w:rsid w:val="00FD4554"/>
    <w:pPr>
      <w:spacing w:before="240" w:after="60"/>
      <w:jc w:val="center"/>
    </w:pPr>
    <w:rPr>
      <w:rFonts w:ascii="Cambria" w:hAnsi="Cambria"/>
      <w:szCs w:val="32"/>
    </w:rPr>
  </w:style>
  <w:style w:type="character" w:customStyle="1" w:styleId="afff">
    <w:name w:val="标题 字符"/>
    <w:basedOn w:val="a3"/>
    <w:link w:val="affe"/>
    <w:qFormat/>
    <w:rsid w:val="00FD4554"/>
    <w:rPr>
      <w:rFonts w:ascii="Cambria" w:eastAsia="宋体" w:hAnsi="Cambria" w:cs="Times New Roman"/>
      <w:b/>
      <w:bCs/>
      <w:kern w:val="44"/>
      <w:sz w:val="32"/>
      <w:szCs w:val="32"/>
    </w:rPr>
  </w:style>
  <w:style w:type="paragraph" w:styleId="afff0">
    <w:name w:val="annotation subject"/>
    <w:basedOn w:val="af4"/>
    <w:next w:val="af4"/>
    <w:link w:val="afff1"/>
    <w:unhideWhenUsed/>
    <w:qFormat/>
    <w:rsid w:val="00FD4554"/>
    <w:rPr>
      <w:b/>
      <w:bCs/>
    </w:rPr>
  </w:style>
  <w:style w:type="character" w:customStyle="1" w:styleId="afff1">
    <w:name w:val="批注主题 字符"/>
    <w:basedOn w:val="af5"/>
    <w:link w:val="afff0"/>
    <w:qFormat/>
    <w:rsid w:val="00FD4554"/>
    <w:rPr>
      <w:rFonts w:ascii="Times New Roman" w:eastAsia="宋体" w:hAnsi="Times New Roman" w:cs="Times New Roman"/>
      <w:b/>
      <w:bCs/>
      <w:sz w:val="20"/>
      <w:szCs w:val="20"/>
    </w:rPr>
  </w:style>
  <w:style w:type="paragraph" w:styleId="afff2">
    <w:name w:val="Body Text First Indent"/>
    <w:basedOn w:val="a2"/>
    <w:link w:val="afff3"/>
    <w:semiHidden/>
    <w:qFormat/>
    <w:rsid w:val="00FD4554"/>
    <w:pPr>
      <w:ind w:firstLine="420"/>
    </w:pPr>
  </w:style>
  <w:style w:type="character" w:customStyle="1" w:styleId="afff3">
    <w:name w:val="正文文本首行缩进 字符"/>
    <w:basedOn w:val="aa"/>
    <w:link w:val="afff2"/>
    <w:semiHidden/>
    <w:qFormat/>
    <w:rsid w:val="00FD4554"/>
    <w:rPr>
      <w:rFonts w:ascii="Times New Roman" w:eastAsia="宋体" w:hAnsi="Times New Roman" w:cs="Times New Roman"/>
      <w:szCs w:val="24"/>
    </w:rPr>
  </w:style>
  <w:style w:type="paragraph" w:styleId="27">
    <w:name w:val="Body Text First Indent 2"/>
    <w:basedOn w:val="afa"/>
    <w:link w:val="28"/>
    <w:semiHidden/>
    <w:qFormat/>
    <w:rsid w:val="00FD4554"/>
    <w:pPr>
      <w:ind w:firstLine="420"/>
    </w:pPr>
  </w:style>
  <w:style w:type="character" w:customStyle="1" w:styleId="28">
    <w:name w:val="正文文本首行缩进 2 字符"/>
    <w:basedOn w:val="afb"/>
    <w:link w:val="27"/>
    <w:semiHidden/>
    <w:qFormat/>
    <w:rsid w:val="00FD4554"/>
    <w:rPr>
      <w:rFonts w:ascii="Times New Roman" w:eastAsia="宋体" w:hAnsi="Times New Roman" w:cs="Times New Roman"/>
      <w:szCs w:val="24"/>
    </w:rPr>
  </w:style>
  <w:style w:type="character" w:styleId="afff4">
    <w:name w:val="Strong"/>
    <w:qFormat/>
    <w:rsid w:val="00FD4554"/>
    <w:rPr>
      <w:b/>
      <w:bCs/>
    </w:rPr>
  </w:style>
  <w:style w:type="character" w:styleId="afff5">
    <w:name w:val="endnote reference"/>
    <w:qFormat/>
    <w:rsid w:val="00FD4554"/>
    <w:rPr>
      <w:vertAlign w:val="superscript"/>
    </w:rPr>
  </w:style>
  <w:style w:type="character" w:styleId="afff6">
    <w:name w:val="page number"/>
    <w:basedOn w:val="a3"/>
    <w:qFormat/>
    <w:rsid w:val="00FD4554"/>
  </w:style>
  <w:style w:type="character" w:styleId="afff7">
    <w:name w:val="Emphasis"/>
    <w:qFormat/>
    <w:rsid w:val="00FD4554"/>
    <w:rPr>
      <w:i/>
      <w:iCs/>
    </w:rPr>
  </w:style>
  <w:style w:type="character" w:styleId="afff8">
    <w:name w:val="Hyperlink"/>
    <w:qFormat/>
    <w:rsid w:val="00FD4554"/>
    <w:rPr>
      <w:color w:val="0000FF"/>
      <w:u w:val="single"/>
    </w:rPr>
  </w:style>
  <w:style w:type="character" w:styleId="afff9">
    <w:name w:val="annotation reference"/>
    <w:unhideWhenUsed/>
    <w:qFormat/>
    <w:rsid w:val="00FD4554"/>
    <w:rPr>
      <w:sz w:val="16"/>
      <w:szCs w:val="16"/>
    </w:rPr>
  </w:style>
  <w:style w:type="character" w:styleId="afffa">
    <w:name w:val="footnote reference"/>
    <w:qFormat/>
    <w:rsid w:val="00FD4554"/>
    <w:rPr>
      <w:vertAlign w:val="superscript"/>
    </w:rPr>
  </w:style>
  <w:style w:type="paragraph" w:customStyle="1" w:styleId="12">
    <w:name w:val="列表段落1"/>
    <w:basedOn w:val="a1"/>
    <w:unhideWhenUsed/>
    <w:qFormat/>
    <w:rsid w:val="00FD4554"/>
    <w:pPr>
      <w:ind w:firstLineChars="200" w:firstLine="420"/>
    </w:pPr>
  </w:style>
  <w:style w:type="character" w:customStyle="1" w:styleId="2Char">
    <w:name w:val="标题 2 Char"/>
    <w:qFormat/>
    <w:rsid w:val="00FD4554"/>
    <w:rPr>
      <w:rFonts w:ascii="Cambria" w:eastAsia="宋体" w:hAnsi="Cambria" w:cs="Times New Roman"/>
      <w:b/>
      <w:bCs/>
      <w:kern w:val="2"/>
      <w:sz w:val="32"/>
      <w:szCs w:val="32"/>
    </w:rPr>
  </w:style>
  <w:style w:type="character" w:customStyle="1" w:styleId="Char">
    <w:name w:val="脚注文本 Char"/>
    <w:qFormat/>
    <w:rsid w:val="00FD4554"/>
    <w:rPr>
      <w:rFonts w:ascii="Times New Roman" w:hAnsi="Times New Roman"/>
      <w:kern w:val="2"/>
      <w:sz w:val="18"/>
      <w:szCs w:val="18"/>
    </w:rPr>
  </w:style>
  <w:style w:type="paragraph" w:customStyle="1" w:styleId="13">
    <w:name w:val="样式1"/>
    <w:basedOn w:val="a1"/>
    <w:qFormat/>
    <w:rsid w:val="00FD4554"/>
    <w:rPr>
      <w:sz w:val="28"/>
    </w:rPr>
  </w:style>
  <w:style w:type="paragraph" w:customStyle="1" w:styleId="CharChar2">
    <w:name w:val="Char Char2"/>
    <w:basedOn w:val="a1"/>
    <w:qFormat/>
    <w:rsid w:val="00FD4554"/>
  </w:style>
  <w:style w:type="paragraph" w:customStyle="1" w:styleId="CharCharCharChar">
    <w:name w:val="Char Char Char Char"/>
    <w:basedOn w:val="a1"/>
    <w:qFormat/>
    <w:rsid w:val="00FD4554"/>
    <w:rPr>
      <w:snapToGrid w:val="0"/>
      <w:kern w:val="0"/>
      <w:szCs w:val="21"/>
    </w:rPr>
  </w:style>
  <w:style w:type="character" w:customStyle="1" w:styleId="Char1">
    <w:name w:val="页眉 Char1"/>
    <w:qFormat/>
    <w:rsid w:val="00FD4554"/>
    <w:rPr>
      <w:rFonts w:eastAsia="宋体"/>
      <w:kern w:val="2"/>
      <w:sz w:val="21"/>
      <w:szCs w:val="24"/>
      <w:lang w:bidi="ar-SA"/>
    </w:rPr>
  </w:style>
  <w:style w:type="character" w:customStyle="1" w:styleId="Char10">
    <w:name w:val="页脚 Char1"/>
    <w:qFormat/>
    <w:rsid w:val="00FD4554"/>
    <w:rPr>
      <w:rFonts w:eastAsia="宋体"/>
      <w:kern w:val="2"/>
      <w:sz w:val="18"/>
      <w:szCs w:val="18"/>
      <w:lang w:bidi="ar-SA"/>
    </w:rPr>
  </w:style>
  <w:style w:type="character" w:customStyle="1" w:styleId="FootnoteTextChar1">
    <w:name w:val="Footnote Text Char1"/>
    <w:qFormat/>
    <w:rsid w:val="00FD4554"/>
    <w:rPr>
      <w:kern w:val="2"/>
    </w:rPr>
  </w:style>
  <w:style w:type="paragraph" w:customStyle="1" w:styleId="ParaCharCharCharCharChar">
    <w:name w:val="默认段落字体 Para Char Char Char Char Char"/>
    <w:basedOn w:val="a1"/>
    <w:qFormat/>
    <w:rsid w:val="00FD4554"/>
    <w:rPr>
      <w:rFonts w:ascii="宋体" w:hAnsi="宋体"/>
      <w:b/>
      <w:color w:val="000000"/>
      <w:sz w:val="24"/>
    </w:rPr>
  </w:style>
  <w:style w:type="paragraph" w:customStyle="1" w:styleId="jlCharChar">
    <w:name w:val="jl 正文 Char Char"/>
    <w:basedOn w:val="a1"/>
    <w:link w:val="jlCharCharChar"/>
    <w:semiHidden/>
    <w:qFormat/>
    <w:rsid w:val="00FD4554"/>
    <w:pPr>
      <w:autoSpaceDE w:val="0"/>
      <w:autoSpaceDN w:val="0"/>
      <w:adjustRightInd w:val="0"/>
      <w:ind w:firstLineChars="200" w:firstLine="200"/>
      <w:jc w:val="left"/>
      <w:textAlignment w:val="baseline"/>
    </w:pPr>
    <w:rPr>
      <w:rFonts w:ascii="宋体"/>
      <w:sz w:val="24"/>
      <w:lang w:val="zh-CN"/>
    </w:rPr>
  </w:style>
  <w:style w:type="character" w:customStyle="1" w:styleId="jlCharCharChar">
    <w:name w:val="jl 正文 Char Char Char"/>
    <w:link w:val="jlCharChar"/>
    <w:semiHidden/>
    <w:qFormat/>
    <w:rsid w:val="00FD4554"/>
    <w:rPr>
      <w:rFonts w:ascii="宋体" w:eastAsia="宋体" w:hAnsi="Times New Roman" w:cs="Times New Roman"/>
      <w:sz w:val="24"/>
      <w:szCs w:val="24"/>
      <w:lang w:val="zh-CN"/>
    </w:rPr>
  </w:style>
  <w:style w:type="paragraph" w:customStyle="1" w:styleId="jlChar">
    <w:name w:val="jl 三级 Char"/>
    <w:basedOn w:val="a1"/>
    <w:link w:val="jlCharChar0"/>
    <w:semiHidden/>
    <w:qFormat/>
    <w:rsid w:val="00FD4554"/>
    <w:pPr>
      <w:autoSpaceDE w:val="0"/>
      <w:autoSpaceDN w:val="0"/>
      <w:adjustRightInd w:val="0"/>
      <w:spacing w:beforeLines="50" w:afterLines="50"/>
      <w:ind w:firstLineChars="200" w:firstLine="480"/>
      <w:jc w:val="left"/>
      <w:textAlignment w:val="baseline"/>
      <w:outlineLvl w:val="2"/>
    </w:pPr>
    <w:rPr>
      <w:rFonts w:ascii="宋体" w:hAnsi="宋体"/>
      <w:b/>
      <w:color w:val="000000"/>
      <w:sz w:val="24"/>
      <w:lang w:val="zh-CN"/>
    </w:rPr>
  </w:style>
  <w:style w:type="character" w:customStyle="1" w:styleId="jlCharChar0">
    <w:name w:val="jl 三级 Char Char"/>
    <w:link w:val="jlChar"/>
    <w:semiHidden/>
    <w:qFormat/>
    <w:rsid w:val="00FD4554"/>
    <w:rPr>
      <w:rFonts w:ascii="宋体" w:eastAsia="宋体" w:hAnsi="宋体" w:cs="Times New Roman"/>
      <w:b/>
      <w:color w:val="000000"/>
      <w:sz w:val="24"/>
      <w:szCs w:val="24"/>
      <w:lang w:val="zh-CN"/>
    </w:rPr>
  </w:style>
  <w:style w:type="paragraph" w:customStyle="1" w:styleId="Char0">
    <w:name w:val="Char"/>
    <w:basedOn w:val="a1"/>
    <w:qFormat/>
    <w:rsid w:val="00FD4554"/>
  </w:style>
  <w:style w:type="paragraph" w:customStyle="1" w:styleId="CharCharChar">
    <w:name w:val="Char Char Char"/>
    <w:basedOn w:val="a1"/>
    <w:qFormat/>
    <w:rsid w:val="00FD4554"/>
  </w:style>
  <w:style w:type="paragraph" w:customStyle="1" w:styleId="afffb">
    <w:name w:val="表头"/>
    <w:basedOn w:val="a1"/>
    <w:link w:val="Char2"/>
    <w:qFormat/>
    <w:rsid w:val="00FD4554"/>
    <w:pPr>
      <w:topLinePunct/>
      <w:spacing w:before="160" w:after="60"/>
      <w:jc w:val="center"/>
    </w:pPr>
    <w:rPr>
      <w:rFonts w:eastAsia="黑体"/>
      <w:szCs w:val="21"/>
      <w:lang w:val="zh-CN"/>
    </w:rPr>
  </w:style>
  <w:style w:type="character" w:customStyle="1" w:styleId="Char2">
    <w:name w:val="表头 Char"/>
    <w:link w:val="afffb"/>
    <w:qFormat/>
    <w:rsid w:val="00FD4554"/>
    <w:rPr>
      <w:rFonts w:ascii="Times New Roman" w:eastAsia="黑体" w:hAnsi="Times New Roman" w:cs="Times New Roman"/>
      <w:szCs w:val="21"/>
      <w:lang w:val="zh-CN"/>
    </w:rPr>
  </w:style>
  <w:style w:type="paragraph" w:customStyle="1" w:styleId="afffc">
    <w:name w:val="正文格式"/>
    <w:basedOn w:val="a1"/>
    <w:link w:val="Char3"/>
    <w:qFormat/>
    <w:rsid w:val="00FD4554"/>
    <w:pPr>
      <w:topLinePunct/>
      <w:ind w:firstLineChars="200" w:firstLine="420"/>
    </w:pPr>
    <w:rPr>
      <w:rFonts w:ascii="宋体" w:hAnsi="宋体"/>
      <w:bCs/>
      <w:szCs w:val="21"/>
      <w:lang w:val="zh-CN"/>
    </w:rPr>
  </w:style>
  <w:style w:type="character" w:customStyle="1" w:styleId="Char3">
    <w:name w:val="正文格式 Char"/>
    <w:link w:val="afffc"/>
    <w:qFormat/>
    <w:rsid w:val="00FD4554"/>
    <w:rPr>
      <w:rFonts w:ascii="宋体" w:eastAsia="宋体" w:hAnsi="宋体" w:cs="Times New Roman"/>
      <w:bCs/>
      <w:szCs w:val="21"/>
      <w:lang w:val="zh-CN"/>
    </w:rPr>
  </w:style>
  <w:style w:type="paragraph" w:customStyle="1" w:styleId="0Char">
    <w:name w:val="样式 首行缩进:  0 厘米 行距: 单倍行距 Char"/>
    <w:basedOn w:val="a1"/>
    <w:qFormat/>
    <w:rsid w:val="00FD4554"/>
    <w:pPr>
      <w:adjustRightInd w:val="0"/>
      <w:textAlignment w:val="baseline"/>
    </w:pPr>
    <w:rPr>
      <w:kern w:val="0"/>
      <w:szCs w:val="21"/>
    </w:rPr>
  </w:style>
  <w:style w:type="paragraph" w:customStyle="1" w:styleId="Arial2">
    <w:name w:val="样式 Arial 首行缩进:  2 字符"/>
    <w:basedOn w:val="a1"/>
    <w:qFormat/>
    <w:rsid w:val="00FD4554"/>
    <w:pPr>
      <w:ind w:firstLineChars="200" w:firstLine="403"/>
    </w:pPr>
    <w:rPr>
      <w:rFonts w:cs="华文新魏"/>
      <w:szCs w:val="21"/>
    </w:rPr>
  </w:style>
  <w:style w:type="character" w:customStyle="1" w:styleId="Arial">
    <w:name w:val="样式 Arial"/>
    <w:qFormat/>
    <w:rsid w:val="00FD4554"/>
    <w:rPr>
      <w:rFonts w:ascii="Times New Roman" w:eastAsia="宋体" w:hAnsi="Times New Roman" w:cs="Times New Roman" w:hint="default"/>
      <w:sz w:val="21"/>
      <w:szCs w:val="21"/>
    </w:rPr>
  </w:style>
  <w:style w:type="paragraph" w:customStyle="1" w:styleId="afffd">
    <w:name w:val="表文"/>
    <w:basedOn w:val="a1"/>
    <w:qFormat/>
    <w:rsid w:val="00FD4554"/>
    <w:pPr>
      <w:topLinePunct/>
      <w:spacing w:before="40" w:after="40"/>
    </w:pPr>
    <w:rPr>
      <w:sz w:val="18"/>
      <w:szCs w:val="18"/>
    </w:rPr>
  </w:style>
  <w:style w:type="character" w:customStyle="1" w:styleId="CharChar16">
    <w:name w:val="Char Char16"/>
    <w:qFormat/>
    <w:rsid w:val="00FD4554"/>
    <w:rPr>
      <w:rFonts w:ascii="Arial" w:eastAsia="黑体" w:hAnsi="Arial"/>
      <w:b/>
      <w:bCs/>
      <w:kern w:val="2"/>
      <w:sz w:val="32"/>
      <w:szCs w:val="32"/>
      <w:lang w:val="en-US" w:eastAsia="zh-CN" w:bidi="ar-SA"/>
    </w:rPr>
  </w:style>
  <w:style w:type="paragraph" w:customStyle="1" w:styleId="61">
    <w:name w:val="样式6"/>
    <w:basedOn w:val="a1"/>
    <w:link w:val="6Char"/>
    <w:qFormat/>
    <w:rsid w:val="00FD4554"/>
    <w:pPr>
      <w:topLinePunct/>
      <w:spacing w:before="160" w:after="60"/>
      <w:jc w:val="center"/>
    </w:pPr>
    <w:rPr>
      <w:rFonts w:eastAsia="黑体"/>
      <w:szCs w:val="21"/>
      <w:lang w:val="zh-CN"/>
    </w:rPr>
  </w:style>
  <w:style w:type="character" w:customStyle="1" w:styleId="6Char">
    <w:name w:val="样式6 Char"/>
    <w:link w:val="61"/>
    <w:qFormat/>
    <w:rsid w:val="00FD4554"/>
    <w:rPr>
      <w:rFonts w:ascii="Times New Roman" w:eastAsia="黑体" w:hAnsi="Times New Roman" w:cs="Times New Roman"/>
      <w:szCs w:val="21"/>
      <w:lang w:val="zh-CN"/>
    </w:rPr>
  </w:style>
  <w:style w:type="paragraph" w:customStyle="1" w:styleId="afffe">
    <w:name w:val="附录"/>
    <w:basedOn w:val="1"/>
    <w:qFormat/>
    <w:rsid w:val="00FD4554"/>
    <w:pPr>
      <w:topLinePunct/>
      <w:spacing w:line="960" w:lineRule="auto"/>
      <w:ind w:firstLine="420"/>
      <w:jc w:val="center"/>
      <w:textAlignment w:val="baseline"/>
    </w:pPr>
    <w:rPr>
      <w:rFonts w:eastAsia="黑体"/>
      <w:b w:val="0"/>
      <w:bCs w:val="0"/>
      <w:kern w:val="2"/>
      <w:sz w:val="28"/>
      <w:szCs w:val="28"/>
    </w:rPr>
  </w:style>
  <w:style w:type="paragraph" w:customStyle="1" w:styleId="71">
    <w:name w:val="样式7"/>
    <w:basedOn w:val="a1"/>
    <w:qFormat/>
    <w:rsid w:val="00FD4554"/>
    <w:pPr>
      <w:snapToGrid w:val="0"/>
    </w:pPr>
  </w:style>
  <w:style w:type="character" w:customStyle="1" w:styleId="CharChar9">
    <w:name w:val="Char Char9"/>
    <w:qFormat/>
    <w:rsid w:val="00FD4554"/>
    <w:rPr>
      <w:kern w:val="2"/>
      <w:sz w:val="18"/>
      <w:szCs w:val="18"/>
    </w:rPr>
  </w:style>
  <w:style w:type="character" w:customStyle="1" w:styleId="CharChar7">
    <w:name w:val="Char Char7"/>
    <w:qFormat/>
    <w:rsid w:val="00FD4554"/>
    <w:rPr>
      <w:b/>
      <w:kern w:val="44"/>
      <w:sz w:val="44"/>
    </w:rPr>
  </w:style>
  <w:style w:type="character" w:customStyle="1" w:styleId="CharChar10">
    <w:name w:val="Char Char10"/>
    <w:qFormat/>
    <w:rsid w:val="00FD4554"/>
    <w:rPr>
      <w:b/>
      <w:kern w:val="2"/>
      <w:sz w:val="28"/>
    </w:rPr>
  </w:style>
  <w:style w:type="character" w:customStyle="1" w:styleId="CharChar12">
    <w:name w:val="Char Char12"/>
    <w:qFormat/>
    <w:rsid w:val="00FD4554"/>
    <w:rPr>
      <w:b/>
      <w:kern w:val="44"/>
      <w:sz w:val="44"/>
    </w:rPr>
  </w:style>
  <w:style w:type="character" w:customStyle="1" w:styleId="CharChar11">
    <w:name w:val="Char Char11"/>
    <w:qFormat/>
    <w:rsid w:val="00FD4554"/>
    <w:rPr>
      <w:rFonts w:ascii="Arial" w:eastAsia="黑体" w:hAnsi="Arial"/>
      <w:b/>
      <w:kern w:val="2"/>
      <w:sz w:val="32"/>
    </w:rPr>
  </w:style>
  <w:style w:type="character" w:customStyle="1" w:styleId="Char11">
    <w:name w:val="脚注文本 Char1"/>
    <w:qFormat/>
    <w:rsid w:val="00FD4554"/>
    <w:rPr>
      <w:kern w:val="2"/>
      <w:sz w:val="18"/>
      <w:szCs w:val="18"/>
    </w:rPr>
  </w:style>
  <w:style w:type="paragraph" w:customStyle="1" w:styleId="p15">
    <w:name w:val="p15"/>
    <w:basedOn w:val="a1"/>
    <w:qFormat/>
    <w:rsid w:val="00FD4554"/>
    <w:pPr>
      <w:widowControl/>
      <w:spacing w:before="100" w:after="100"/>
      <w:jc w:val="left"/>
    </w:pPr>
    <w:rPr>
      <w:rFonts w:ascii="宋体" w:hAnsi="宋体" w:cs="宋体"/>
      <w:kern w:val="0"/>
      <w:sz w:val="24"/>
    </w:rPr>
  </w:style>
  <w:style w:type="paragraph" w:customStyle="1" w:styleId="Char1CharChar">
    <w:name w:val="Char1 Char Char"/>
    <w:basedOn w:val="a1"/>
    <w:qFormat/>
    <w:rsid w:val="00FD4554"/>
    <w:rPr>
      <w:szCs w:val="20"/>
    </w:rPr>
  </w:style>
  <w:style w:type="paragraph" w:customStyle="1" w:styleId="TOC10">
    <w:name w:val="TOC 标题1"/>
    <w:basedOn w:val="1"/>
    <w:next w:val="a1"/>
    <w:qFormat/>
    <w:rsid w:val="00FD4554"/>
    <w:pPr>
      <w:widowControl/>
      <w:spacing w:before="480" w:line="276" w:lineRule="auto"/>
      <w:jc w:val="left"/>
      <w:outlineLvl w:val="9"/>
    </w:pPr>
    <w:rPr>
      <w:rFonts w:ascii="Cambria" w:hAnsi="Cambria"/>
      <w:color w:val="365F91"/>
      <w:kern w:val="0"/>
      <w:sz w:val="28"/>
      <w:szCs w:val="28"/>
    </w:rPr>
  </w:style>
  <w:style w:type="paragraph" w:customStyle="1" w:styleId="p0">
    <w:name w:val="p0"/>
    <w:basedOn w:val="a1"/>
    <w:qFormat/>
    <w:rsid w:val="00FD4554"/>
    <w:pPr>
      <w:widowControl/>
    </w:pPr>
    <w:rPr>
      <w:kern w:val="0"/>
      <w:szCs w:val="21"/>
    </w:rPr>
  </w:style>
  <w:style w:type="paragraph" w:customStyle="1" w:styleId="ListParagraph1">
    <w:name w:val="List Paragraph1"/>
    <w:basedOn w:val="a1"/>
    <w:qFormat/>
    <w:rsid w:val="00FD4554"/>
    <w:pPr>
      <w:ind w:firstLineChars="200" w:firstLine="420"/>
    </w:pPr>
    <w:rPr>
      <w:rFonts w:ascii="Calibri" w:hAnsi="Calibri"/>
      <w:szCs w:val="20"/>
    </w:rPr>
  </w:style>
  <w:style w:type="character" w:customStyle="1" w:styleId="3zChar">
    <w:name w:val="3z Char"/>
    <w:link w:val="3z"/>
    <w:qFormat/>
    <w:locked/>
    <w:rsid w:val="00FD4554"/>
    <w:rPr>
      <w:rFonts w:ascii="EU-F1" w:eastAsia="黑体"/>
      <w:szCs w:val="21"/>
    </w:rPr>
  </w:style>
  <w:style w:type="paragraph" w:customStyle="1" w:styleId="3z">
    <w:name w:val="3z"/>
    <w:basedOn w:val="a1"/>
    <w:link w:val="3zChar"/>
    <w:qFormat/>
    <w:rsid w:val="00FD4554"/>
    <w:pPr>
      <w:topLinePunct/>
      <w:spacing w:line="312" w:lineRule="exact"/>
    </w:pPr>
    <w:rPr>
      <w:rFonts w:ascii="EU-F1" w:eastAsia="黑体" w:hAnsiTheme="minorHAnsi" w:cstheme="minorBidi"/>
      <w:szCs w:val="21"/>
    </w:rPr>
  </w:style>
  <w:style w:type="character" w:customStyle="1" w:styleId="CharChar1">
    <w:name w:val="Char Char1"/>
    <w:qFormat/>
    <w:rsid w:val="00FD4554"/>
    <w:rPr>
      <w:rFonts w:eastAsia="华文仿宋"/>
      <w:kern w:val="2"/>
      <w:sz w:val="18"/>
      <w:lang w:val="en-US" w:eastAsia="zh-CN"/>
    </w:rPr>
  </w:style>
  <w:style w:type="character" w:customStyle="1" w:styleId="CharChar8">
    <w:name w:val="Char Char8"/>
    <w:qFormat/>
    <w:rsid w:val="00FD4554"/>
    <w:rPr>
      <w:rFonts w:ascii="Arial" w:eastAsia="黑体" w:hAnsi="Arial"/>
      <w:b/>
      <w:bCs/>
      <w:kern w:val="2"/>
      <w:sz w:val="32"/>
      <w:szCs w:val="32"/>
      <w:lang w:val="en-US" w:eastAsia="zh-CN" w:bidi="ar-SA"/>
    </w:rPr>
  </w:style>
  <w:style w:type="paragraph" w:customStyle="1" w:styleId="CharCharCharCharCharChar">
    <w:name w:val="Char Char Char Char Char Char"/>
    <w:basedOn w:val="a1"/>
    <w:qFormat/>
    <w:rsid w:val="00FD4554"/>
    <w:rPr>
      <w:szCs w:val="20"/>
    </w:rPr>
  </w:style>
  <w:style w:type="paragraph" w:customStyle="1" w:styleId="14">
    <w:name w:val="列出段落1"/>
    <w:basedOn w:val="a1"/>
    <w:uiPriority w:val="34"/>
    <w:qFormat/>
    <w:rsid w:val="00FD4554"/>
    <w:pPr>
      <w:ind w:firstLineChars="200" w:firstLine="420"/>
    </w:pPr>
  </w:style>
  <w:style w:type="paragraph" w:customStyle="1" w:styleId="Char12">
    <w:name w:val="Char1"/>
    <w:basedOn w:val="a1"/>
    <w:qFormat/>
    <w:rsid w:val="00FD4554"/>
    <w:rPr>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FD4554"/>
    <w:pPr>
      <w:widowControl w:val="0"/>
      <w:jc w:val="both"/>
    </w:pPr>
    <w:rPr>
      <w:rFonts w:ascii="Times New Roman" w:eastAsia="宋体" w:hAnsi="Times New Roman" w:cs="Times New Roman"/>
      <w:szCs w:val="20"/>
    </w:rPr>
  </w:style>
  <w:style w:type="character" w:customStyle="1" w:styleId="font31">
    <w:name w:val="font31"/>
    <w:basedOn w:val="a3"/>
    <w:qFormat/>
    <w:rsid w:val="00FD4554"/>
    <w:rPr>
      <w:rFonts w:ascii="font-weight : 400" w:eastAsia="font-weight : 400" w:hAnsi="font-weight : 400" w:cs="font-weight : 400" w:hint="default"/>
      <w:color w:val="FF0000"/>
      <w:sz w:val="22"/>
      <w:szCs w:val="22"/>
      <w:u w:val="none"/>
    </w:rPr>
  </w:style>
  <w:style w:type="character" w:customStyle="1" w:styleId="font11">
    <w:name w:val="font11"/>
    <w:basedOn w:val="a3"/>
    <w:qFormat/>
    <w:rsid w:val="00FD4554"/>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2022-12-15T12:33:00Z</dcterms:created>
  <dcterms:modified xsi:type="dcterms:W3CDTF">2022-12-15T12:33:00Z</dcterms:modified>
</cp:coreProperties>
</file>