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heme="minorEastAsia" w:hAnsiTheme="minorEastAsia" w:eastAsiaTheme="minorEastAsia"/>
          <w:kern w:val="0"/>
          <w:sz w:val="24"/>
          <w:highlight w:val="none"/>
          <w:lang w:val="en-US" w:eastAsia="zh-CN"/>
        </w:rPr>
      </w:pPr>
      <w:bookmarkStart w:id="0" w:name="_Toc286333065"/>
      <w:r>
        <w:rPr>
          <w:rFonts w:hint="eastAsia" w:asciiTheme="minorEastAsia" w:hAnsiTheme="minorEastAsia" w:eastAsiaTheme="minorEastAsia"/>
          <w:kern w:val="0"/>
          <w:sz w:val="24"/>
          <w:highlight w:val="none"/>
          <w:lang w:eastAsia="zh-CN"/>
        </w:rPr>
        <w:t>附件</w:t>
      </w:r>
      <w:r>
        <w:rPr>
          <w:rFonts w:hint="eastAsia" w:asciiTheme="minorEastAsia" w:hAnsiTheme="minorEastAsia" w:eastAsiaTheme="minorEastAsia"/>
          <w:kern w:val="0"/>
          <w:sz w:val="24"/>
          <w:highlight w:val="none"/>
          <w:lang w:val="en-US" w:eastAsia="zh-CN"/>
        </w:rPr>
        <w:t>2：</w:t>
      </w:r>
    </w:p>
    <w:p>
      <w:pPr>
        <w:jc w:val="center"/>
        <w:rPr>
          <w:rFonts w:hint="eastAsia" w:asciiTheme="minorEastAsia" w:hAnsiTheme="minorEastAsia" w:eastAsiaTheme="minorEastAsia"/>
          <w:kern w:val="0"/>
          <w:sz w:val="24"/>
          <w:highlight w:val="none"/>
          <w:lang w:eastAsia="zh-CN"/>
        </w:rPr>
      </w:pPr>
      <w:r>
        <w:rPr>
          <w:rFonts w:hint="eastAsia" w:asciiTheme="minorEastAsia" w:hAnsiTheme="minorEastAsia" w:eastAsiaTheme="minorEastAsia"/>
          <w:kern w:val="0"/>
          <w:sz w:val="24"/>
          <w:highlight w:val="none"/>
          <w:lang w:eastAsia="zh-CN"/>
        </w:rPr>
        <w:t>数邦电力科技有限公司2022年国网国际融资租赁项目物资招标采购项目</w:t>
      </w:r>
    </w:p>
    <w:p>
      <w:pPr>
        <w:jc w:val="center"/>
        <w:rPr>
          <w:rFonts w:hint="eastAsia" w:asciiTheme="minorEastAsia" w:hAnsiTheme="minorEastAsia" w:eastAsiaTheme="minorEastAsia"/>
          <w:kern w:val="0"/>
          <w:sz w:val="24"/>
          <w:highlight w:val="none"/>
          <w:lang w:eastAsia="zh-CN"/>
        </w:rPr>
      </w:pPr>
      <w:bookmarkStart w:id="1" w:name="_GoBack"/>
      <w:bookmarkEnd w:id="1"/>
      <w:r>
        <w:rPr>
          <w:rFonts w:hint="eastAsia" w:asciiTheme="minorEastAsia" w:hAnsiTheme="minorEastAsia" w:eastAsiaTheme="minorEastAsia"/>
          <w:kern w:val="0"/>
          <w:sz w:val="24"/>
          <w:highlight w:val="none"/>
          <w:lang w:eastAsia="zh-CN"/>
        </w:rPr>
        <w:t>（招标编号：WZSC2301）</w:t>
      </w:r>
    </w:p>
    <w:p>
      <w:pPr>
        <w:jc w:val="center"/>
        <w:rPr>
          <w:rFonts w:hint="eastAsia" w:asciiTheme="minorEastAsia" w:hAnsiTheme="minorEastAsia" w:eastAsiaTheme="minorEastAsia"/>
          <w:kern w:val="0"/>
          <w:sz w:val="24"/>
          <w:highlight w:val="none"/>
          <w:lang w:eastAsia="zh-CN"/>
        </w:rPr>
      </w:pPr>
      <w:r>
        <w:rPr>
          <w:rFonts w:hint="eastAsia" w:asciiTheme="minorEastAsia" w:hAnsiTheme="minorEastAsia" w:eastAsiaTheme="minorEastAsia"/>
          <w:kern w:val="0"/>
          <w:sz w:val="24"/>
          <w:highlight w:val="none"/>
          <w:lang w:eastAsia="zh-CN"/>
        </w:rPr>
        <w:t>报名表</w:t>
      </w:r>
    </w:p>
    <w:tbl>
      <w:tblPr>
        <w:tblStyle w:val="72"/>
        <w:tblW w:w="8522" w:type="dxa"/>
        <w:jc w:val="center"/>
        <w:tblInd w:w="341" w:type="dxa"/>
        <w:tblLayout w:type="fixed"/>
        <w:tblCellMar>
          <w:top w:w="0" w:type="dxa"/>
          <w:left w:w="0" w:type="dxa"/>
          <w:bottom w:w="0" w:type="dxa"/>
          <w:right w:w="0" w:type="dxa"/>
        </w:tblCellMar>
      </w:tblPr>
      <w:tblGrid>
        <w:gridCol w:w="2752"/>
        <w:gridCol w:w="5770"/>
      </w:tblGrid>
      <w:tr>
        <w:tblPrEx>
          <w:tblLayout w:type="fixed"/>
          <w:tblCellMar>
            <w:top w:w="0" w:type="dxa"/>
            <w:left w:w="0" w:type="dxa"/>
            <w:bottom w:w="0" w:type="dxa"/>
            <w:right w:w="0" w:type="dxa"/>
          </w:tblCellMar>
        </w:tblPrEx>
        <w:trPr>
          <w:trHeight w:val="837" w:hRule="atLeast"/>
          <w:jc w:val="center"/>
        </w:trPr>
        <w:tc>
          <w:tcPr>
            <w:tcW w:w="27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货物名称(必须填写)</w:t>
            </w:r>
          </w:p>
        </w:tc>
        <w:tc>
          <w:tcPr>
            <w:tcW w:w="57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标、包号(必须填写)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第</w:t>
            </w:r>
            <w:r>
              <w:rPr>
                <w:rFonts w:hint="eastAsia" w:ascii="宋体" w:hAnsi="宋体" w:cs="宋体"/>
                <w:szCs w:val="21"/>
                <w:highlight w:val="none"/>
                <w:u w:val="single"/>
              </w:rPr>
              <w:t xml:space="preserve">     </w:t>
            </w:r>
            <w:r>
              <w:rPr>
                <w:rFonts w:hint="eastAsia" w:ascii="宋体" w:hAnsi="宋体" w:cs="宋体"/>
                <w:szCs w:val="21"/>
                <w:highlight w:val="none"/>
              </w:rPr>
              <w:t>标、第</w:t>
            </w:r>
            <w:r>
              <w:rPr>
                <w:rFonts w:hint="eastAsia" w:ascii="宋体" w:hAnsi="宋体" w:cs="宋体"/>
                <w:szCs w:val="21"/>
                <w:highlight w:val="none"/>
                <w:u w:val="single"/>
              </w:rPr>
              <w:t xml:space="preserve">    </w:t>
            </w:r>
            <w:r>
              <w:rPr>
                <w:rFonts w:hint="eastAsia" w:ascii="宋体" w:hAnsi="宋体" w:cs="宋体"/>
                <w:szCs w:val="21"/>
                <w:highlight w:val="none"/>
              </w:rPr>
              <w:t xml:space="preserve"> 包</w:t>
            </w:r>
          </w:p>
        </w:tc>
      </w:tr>
      <w:tr>
        <w:tblPrEx>
          <w:tblLayout w:type="fixed"/>
          <w:tblCellMar>
            <w:top w:w="0" w:type="dxa"/>
            <w:left w:w="0" w:type="dxa"/>
            <w:bottom w:w="0" w:type="dxa"/>
            <w:right w:w="0" w:type="dxa"/>
          </w:tblCellMar>
        </w:tblPrEx>
        <w:trPr>
          <w:trHeight w:val="525"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包名称(必须填写)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676"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p>
            <w:pPr>
              <w:rPr>
                <w:rFonts w:ascii="宋体" w:hAnsi="宋体" w:cs="宋体"/>
                <w:szCs w:val="21"/>
                <w:highlight w:val="none"/>
              </w:rPr>
            </w:pPr>
            <w:r>
              <w:rPr>
                <w:rFonts w:hint="eastAsia" w:ascii="宋体" w:hAnsi="宋体" w:cs="宋体"/>
                <w:szCs w:val="21"/>
                <w:highlight w:val="none"/>
              </w:rPr>
              <w:t>供应商单位名称(必须填写，并加盖公章)</w:t>
            </w:r>
          </w:p>
          <w:p>
            <w:pPr>
              <w:rPr>
                <w:rFonts w:ascii="宋体" w:hAnsi="宋体" w:cs="宋体"/>
                <w:szCs w:val="21"/>
                <w:highlight w:val="none"/>
              </w:rPr>
            </w:pP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58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联</w:t>
            </w:r>
            <w:r>
              <w:rPr>
                <w:rFonts w:ascii="宋体" w:hAnsi="宋体" w:cs="宋体"/>
                <w:szCs w:val="21"/>
                <w:highlight w:val="none"/>
              </w:rPr>
              <w:t xml:space="preserve"> </w:t>
            </w:r>
            <w:r>
              <w:rPr>
                <w:rFonts w:hint="eastAsia" w:ascii="宋体" w:hAnsi="宋体" w:cs="宋体"/>
                <w:szCs w:val="21"/>
                <w:highlight w:val="none"/>
              </w:rPr>
              <w:t>系</w:t>
            </w:r>
            <w:r>
              <w:rPr>
                <w:rFonts w:ascii="宋体" w:hAnsi="宋体" w:cs="宋体"/>
                <w:szCs w:val="21"/>
                <w:highlight w:val="none"/>
              </w:rPr>
              <w:t xml:space="preserve"> </w:t>
            </w:r>
            <w:r>
              <w:rPr>
                <w:rFonts w:hint="eastAsia" w:ascii="宋体" w:hAnsi="宋体" w:cs="宋体"/>
                <w:szCs w:val="21"/>
                <w:highlight w:val="none"/>
              </w:rPr>
              <w:t>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5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 xml:space="preserve">手   </w:t>
            </w:r>
            <w:r>
              <w:rPr>
                <w:rFonts w:ascii="宋体" w:hAnsi="宋体" w:cs="宋体"/>
                <w:szCs w:val="21"/>
                <w:highlight w:val="none"/>
              </w:rPr>
              <w:t xml:space="preserve"> </w:t>
            </w:r>
            <w:r>
              <w:rPr>
                <w:rFonts w:hint="eastAsia" w:ascii="宋体" w:hAnsi="宋体" w:cs="宋体"/>
                <w:szCs w:val="21"/>
                <w:highlight w:val="none"/>
              </w:rPr>
              <w:t>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固定电话</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邮箱号(必须填写)</w:t>
            </w:r>
          </w:p>
        </w:tc>
        <w:tc>
          <w:tcPr>
            <w:tcW w:w="5770" w:type="dxa"/>
            <w:tcBorders>
              <w:top w:val="nil"/>
              <w:left w:val="nil"/>
              <w:bottom w:val="single" w:color="auto" w:sz="4"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r>
              <w:rPr>
                <w:rFonts w:ascii="宋体" w:hAnsi="宋体" w:cs="宋体"/>
                <w:szCs w:val="21"/>
                <w:highlight w:val="none"/>
              </w:rPr>
              <w:t>单位地址</w:t>
            </w:r>
            <w:r>
              <w:rPr>
                <w:rFonts w:hint="eastAsia" w:ascii="宋体" w:hAnsi="宋体" w:cs="宋体"/>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r>
              <w:rPr>
                <w:rFonts w:ascii="宋体" w:hAnsi="宋体" w:cs="宋体"/>
                <w:szCs w:val="21"/>
                <w:highlight w:val="none"/>
              </w:rPr>
              <w:t>纳税人识别号</w:t>
            </w:r>
            <w:r>
              <w:rPr>
                <w:rFonts w:hint="eastAsia" w:ascii="宋体" w:hAnsi="宋体" w:cs="宋体"/>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r>
              <w:rPr>
                <w:rFonts w:ascii="宋体" w:hAnsi="宋体" w:cs="宋体"/>
                <w:szCs w:val="21"/>
                <w:highlight w:val="none"/>
              </w:rPr>
              <w:t>开户</w:t>
            </w:r>
            <w:r>
              <w:rPr>
                <w:rFonts w:hint="eastAsia" w:ascii="宋体" w:hAnsi="宋体" w:cs="宋体"/>
                <w:szCs w:val="21"/>
                <w:highlight w:val="none"/>
              </w:rPr>
              <w:t>银</w:t>
            </w:r>
            <w:r>
              <w:rPr>
                <w:rFonts w:ascii="宋体" w:hAnsi="宋体" w:cs="宋体"/>
                <w:szCs w:val="21"/>
                <w:highlight w:val="none"/>
              </w:rPr>
              <w:t>行</w:t>
            </w:r>
            <w:r>
              <w:rPr>
                <w:rFonts w:hint="eastAsia" w:ascii="宋体" w:hAnsi="宋体" w:cs="宋体"/>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银</w:t>
            </w:r>
            <w:r>
              <w:rPr>
                <w:rFonts w:ascii="宋体" w:hAnsi="宋体" w:cs="宋体"/>
                <w:szCs w:val="21"/>
                <w:highlight w:val="none"/>
              </w:rPr>
              <w:t>行账号</w:t>
            </w:r>
            <w:r>
              <w:rPr>
                <w:rFonts w:hint="eastAsia" w:ascii="宋体" w:hAnsi="宋体" w:cs="宋体"/>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p>
        </w:tc>
      </w:tr>
    </w:tbl>
    <w:p>
      <w:pPr>
        <w:jc w:val="left"/>
        <w:rPr>
          <w:rFonts w:ascii="宋体" w:hAnsi="宋体" w:cs="宋体"/>
          <w:szCs w:val="21"/>
          <w:highlight w:val="none"/>
        </w:rPr>
      </w:pPr>
      <w:r>
        <w:rPr>
          <w:rFonts w:hint="eastAsia" w:ascii="宋体" w:hAnsi="宋体" w:cs="宋体"/>
          <w:szCs w:val="21"/>
          <w:highlight w:val="none"/>
        </w:rPr>
        <w:t>注：</w:t>
      </w:r>
    </w:p>
    <w:p>
      <w:pPr>
        <w:jc w:val="left"/>
        <w:rPr>
          <w:rFonts w:ascii="宋体" w:hAnsi="宋体" w:cs="宋体"/>
          <w:szCs w:val="21"/>
          <w:highlight w:val="none"/>
        </w:rPr>
      </w:pPr>
      <w:r>
        <w:rPr>
          <w:rFonts w:hint="eastAsia" w:ascii="宋体" w:hAnsi="宋体" w:cs="宋体"/>
          <w:szCs w:val="21"/>
          <w:highlight w:val="none"/>
        </w:rPr>
        <w:t>1.此单必须加盖报名单位公章。</w:t>
      </w:r>
    </w:p>
    <w:p>
      <w:pPr>
        <w:jc w:val="left"/>
        <w:rPr>
          <w:rFonts w:hint="eastAsia" w:ascii="宋体" w:hAnsi="宋体" w:cs="宋体"/>
          <w:szCs w:val="21"/>
          <w:highlight w:val="none"/>
        </w:rPr>
      </w:pPr>
      <w:r>
        <w:rPr>
          <w:rFonts w:hint="eastAsia" w:ascii="宋体" w:hAnsi="宋体" w:cs="宋体"/>
          <w:szCs w:val="21"/>
          <w:highlight w:val="none"/>
        </w:rPr>
        <w:t>2.此单发送至邮箱号：</w:t>
      </w:r>
      <w:r>
        <w:rPr>
          <w:rFonts w:hint="eastAsia" w:asciiTheme="minorEastAsia" w:hAnsiTheme="minorEastAsia" w:eastAsiaTheme="minorEastAsia" w:cstheme="minorEastAsia"/>
          <w:kern w:val="0"/>
          <w:szCs w:val="21"/>
          <w:highlight w:val="none"/>
          <w:lang w:val="en-US" w:eastAsia="zh-CN"/>
        </w:rPr>
        <w:t>121059208</w:t>
      </w:r>
      <w:r>
        <w:rPr>
          <w:rFonts w:hint="eastAsia" w:ascii="宋体" w:hAnsi="宋体" w:cs="宋体"/>
          <w:szCs w:val="21"/>
          <w:highlight w:val="none"/>
        </w:rPr>
        <w:t>@qq.com，确认电话</w:t>
      </w:r>
      <w:r>
        <w:rPr>
          <w:rFonts w:hint="eastAsia" w:ascii="宋体" w:hAnsi="宋体" w:cs="宋体"/>
          <w:szCs w:val="21"/>
          <w:highlight w:val="none"/>
          <w:lang w:eastAsia="zh-CN"/>
        </w:rPr>
        <w:t>：</w:t>
      </w:r>
      <w:r>
        <w:rPr>
          <w:rFonts w:hint="eastAsia" w:ascii="宋体" w:hAnsi="宋体" w:cs="宋体"/>
          <w:szCs w:val="21"/>
          <w:highlight w:val="none"/>
        </w:rPr>
        <w:t>0971-607</w:t>
      </w:r>
      <w:r>
        <w:rPr>
          <w:rFonts w:hint="eastAsia" w:ascii="宋体" w:hAnsi="宋体" w:cs="宋体"/>
          <w:szCs w:val="21"/>
          <w:highlight w:val="none"/>
          <w:lang w:val="en-US" w:eastAsia="zh-CN"/>
        </w:rPr>
        <w:t>6557</w:t>
      </w:r>
    </w:p>
    <w:p>
      <w:pPr>
        <w:spacing w:line="360" w:lineRule="auto"/>
        <w:rPr>
          <w:rFonts w:ascii="仿宋" w:hAnsi="仿宋" w:eastAsia="仿宋" w:cs="Calibri"/>
          <w:kern w:val="0"/>
          <w:sz w:val="24"/>
          <w:highlight w:val="none"/>
        </w:rPr>
      </w:pPr>
      <w:r>
        <w:rPr>
          <w:rFonts w:hint="eastAsia" w:ascii="宋体" w:hAnsi="宋体" w:cs="宋体"/>
          <w:szCs w:val="21"/>
          <w:highlight w:val="none"/>
        </w:rPr>
        <w:t>3.获取采购文件的供应商，不按此单填写的报名表不予受理。</w:t>
      </w:r>
      <w:r>
        <w:rPr>
          <w:rFonts w:hint="eastAsia" w:ascii="仿宋" w:hAnsi="仿宋" w:eastAsia="仿宋" w:cs="Calibri"/>
          <w:kern w:val="0"/>
          <w:sz w:val="24"/>
          <w:highlight w:val="none"/>
        </w:rPr>
        <w:t xml:space="preserve">                            </w:t>
      </w:r>
    </w:p>
    <w:p>
      <w:pPr>
        <w:spacing w:line="500" w:lineRule="exact"/>
        <w:ind w:firstLine="435"/>
        <w:rPr>
          <w:rFonts w:ascii="仿宋" w:hAnsi="仿宋" w:eastAsia="仿宋" w:cs="Calibri"/>
          <w:kern w:val="0"/>
          <w:sz w:val="24"/>
          <w:highlight w:val="none"/>
        </w:rPr>
      </w:pPr>
      <w:r>
        <w:rPr>
          <w:rFonts w:hint="eastAsia" w:ascii="仿宋" w:hAnsi="仿宋" w:eastAsia="仿宋" w:cs="Calibri"/>
          <w:kern w:val="0"/>
          <w:sz w:val="24"/>
          <w:highlight w:val="none"/>
        </w:rPr>
        <w:t xml:space="preserve">                 </w:t>
      </w:r>
    </w:p>
    <w:p>
      <w:pPr>
        <w:spacing w:line="500" w:lineRule="exact"/>
        <w:jc w:val="left"/>
        <w:rPr>
          <w:color w:val="FF0000"/>
          <w:highlight w:val="none"/>
        </w:rPr>
      </w:pPr>
      <w:r>
        <w:rPr>
          <w:rFonts w:hint="eastAsia" w:ascii="仿宋" w:hAnsi="仿宋" w:eastAsia="仿宋" w:cs="Calibri"/>
          <w:kern w:val="0"/>
          <w:sz w:val="24"/>
          <w:highlight w:val="none"/>
        </w:rPr>
        <w:t xml:space="preserve">                                </w:t>
      </w:r>
      <w:bookmarkEnd w:id="0"/>
    </w:p>
    <w:sectPr>
      <w:pgSz w:w="12240" w:h="15840"/>
      <w:pgMar w:top="930" w:right="1440" w:bottom="720" w:left="1440" w:header="0" w:footer="0" w:gutter="0"/>
      <w:cols w:equalWidth="0" w:num="1">
        <w:col w:w="9360"/>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华文新魏">
    <w:panose1 w:val="02010800040101010101"/>
    <w:charset w:val="86"/>
    <w:family w:val="auto"/>
    <w:pitch w:val="default"/>
    <w:sig w:usb0="00000001" w:usb1="080F0000" w:usb2="00000000" w:usb3="00000000" w:csb0="00040000" w:csb1="00000000"/>
  </w:font>
  <w:font w:name="EU-F1">
    <w:altName w:val="宋体"/>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Segoe UI Semibold">
    <w:panose1 w:val="020B0702040204020203"/>
    <w:charset w:val="00"/>
    <w:family w:val="auto"/>
    <w:pitch w:val="default"/>
    <w:sig w:usb0="E4002EFF" w:usb1="C000E47F" w:usb2="00000009" w:usb3="00000000" w:csb0="200001FF" w:csb1="00000000"/>
  </w:font>
  <w:font w:name="Segoe UI Symbol">
    <w:panose1 w:val="020B0502040204020203"/>
    <w:charset w:val="00"/>
    <w:family w:val="auto"/>
    <w:pitch w:val="default"/>
    <w:sig w:usb0="800001E3" w:usb1="1200FFEF" w:usb2="00040000" w:usb3="04000000" w:csb0="00000001" w:csb1="40000000"/>
  </w:font>
  <w:font w:name="Shonar Bangla">
    <w:altName w:val="Segoe UI Symbol"/>
    <w:panose1 w:val="020B0502040204020203"/>
    <w:charset w:val="00"/>
    <w:family w:val="auto"/>
    <w:pitch w:val="default"/>
    <w:sig w:usb0="00000000" w:usb1="00000000" w:usb2="00000000" w:usb3="00000000" w:csb0="00000001" w:csb1="00000000"/>
  </w:font>
  <w:font w:name="Shruti">
    <w:altName w:val="Segoe UI Symbol"/>
    <w:panose1 w:val="020B0502040204020203"/>
    <w:charset w:val="00"/>
    <w:family w:val="auto"/>
    <w:pitch w:val="default"/>
    <w:sig w:usb0="00000000" w:usb1="00000000" w:usb2="00000000" w:usb3="00000000" w:csb0="00000001" w:csb1="00000000"/>
  </w:font>
  <w:font w:name="Simplified Arabic">
    <w:altName w:val="Times New Roman"/>
    <w:panose1 w:val="02020603050405020304"/>
    <w:charset w:val="00"/>
    <w:family w:val="auto"/>
    <w:pitch w:val="default"/>
    <w:sig w:usb0="00000000" w:usb1="00000000" w:usb2="00000000" w:usb3="00000000" w:csb0="00000041" w:csb1="20080000"/>
  </w:font>
  <w:font w:name="Simplified Arabic Fixed">
    <w:altName w:val="Courier New"/>
    <w:panose1 w:val="02070309020205020404"/>
    <w:charset w:val="00"/>
    <w:family w:val="auto"/>
    <w:pitch w:val="default"/>
    <w:sig w:usb0="00000000"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叶根友毛笔行书2.0版">
    <w:altName w:val="宋体"/>
    <w:panose1 w:val="02010601030101010101"/>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Plotter">
    <w:altName w:val="Times New Roman"/>
    <w:panose1 w:val="00000000000000000000"/>
    <w:charset w:val="00"/>
    <w:family w:val="auto"/>
    <w:pitch w:val="default"/>
    <w:sig w:usb0="00000000" w:usb1="00000000" w:usb2="00000000" w:usb3="00000000" w:csb0="00000001" w:csb1="00000000"/>
  </w:font>
  <w:font w:name="E-F1">
    <w:altName w:val="Malgun Gothic"/>
    <w:panose1 w:val="00000000000000000000"/>
    <w:charset w:val="81"/>
    <w:family w:val="roman"/>
    <w:pitch w:val="default"/>
    <w:sig w:usb0="00000000" w:usb1="00000000" w:usb2="00000033" w:usb3="00000000" w:csb0="00080000" w:csb1="00000000"/>
  </w:font>
  <w:font w:name="隶书">
    <w:panose1 w:val="02010509060101010101"/>
    <w:charset w:val="86"/>
    <w:family w:val="modern"/>
    <w:pitch w:val="default"/>
    <w:sig w:usb0="00000001" w:usb1="080E0000" w:usb2="00000000" w:usb3="00000000" w:csb0="00040000" w:csb1="00000000"/>
  </w:font>
  <w:font w:name="汉仪大宋简">
    <w:altName w:val="宋体"/>
    <w:panose1 w:val="00000000000000000000"/>
    <w:charset w:val="86"/>
    <w:family w:val="modern"/>
    <w:pitch w:val="default"/>
    <w:sig w:usb0="00000000" w:usb1="00000000" w:usb2="00000012"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Gulim">
    <w:altName w:val="Malgun Gothic"/>
    <w:panose1 w:val="020B0600000101010101"/>
    <w:charset w:val="81"/>
    <w:family w:val="auto"/>
    <w:pitch w:val="default"/>
    <w:sig w:usb0="00000000" w:usb1="00000000" w:usb2="00000030" w:usb3="00000000" w:csb0="4008009F" w:csb1="DFD70000"/>
  </w:font>
  <w:font w:name="方正仿宋_GBK">
    <w:altName w:val="微软雅黑"/>
    <w:panose1 w:val="03000509000000000000"/>
    <w:charset w:val="86"/>
    <w:family w:val="script"/>
    <w:pitch w:val="default"/>
    <w:sig w:usb0="00000000" w:usb1="00000000" w:usb2="00000000" w:usb3="00000000" w:csb0="00040000" w:csb1="00000000"/>
  </w:font>
  <w:font w:name="Lucida Calligraphy">
    <w:panose1 w:val="03010101010101010101"/>
    <w:charset w:val="00"/>
    <w:family w:val="script"/>
    <w:pitch w:val="default"/>
    <w:sig w:usb0="00000003"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Segoe UI">
    <w:panose1 w:val="020B0502040204020203"/>
    <w:charset w:val="00"/>
    <w:family w:val="auto"/>
    <w:pitch w:val="default"/>
    <w:sig w:usb0="E4002EFF" w:usb1="C000E47F"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Microsoft JhengHei">
    <w:panose1 w:val="020B0604030504040204"/>
    <w:charset w:val="88"/>
    <w:family w:val="swiss"/>
    <w:pitch w:val="default"/>
    <w:sig w:usb0="000002A7" w:usb1="28CF4400" w:usb2="00000016" w:usb3="00000000" w:csb0="00100009" w:csb1="00000000"/>
  </w:font>
  <w:font w:name="Arial Unicode MS">
    <w:panose1 w:val="020B0604020202020204"/>
    <w:charset w:val="86"/>
    <w:family w:val="auto"/>
    <w:pitch w:val="default"/>
    <w:sig w:usb0="FFFFFFFF" w:usb1="E9FFFFFF" w:usb2="0000003F" w:usb3="00000000" w:csb0="603F01FF" w:csb1="FFFF0000"/>
  </w:font>
  <w:font w:name="方正小标宋简体">
    <w:altName w:val="宋体"/>
    <w:panose1 w:val="00000000000000000000"/>
    <w:charset w:val="86"/>
    <w:family w:val="script"/>
    <w:pitch w:val="default"/>
    <w:sig w:usb0="00000000" w:usb1="00000000" w:usb2="00000000" w:usb3="00000000" w:csb0="00040000" w:csb1="00000000"/>
  </w:font>
  <w:font w:name="方正楷体简体">
    <w:altName w:val="宋体"/>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方正黑体简体">
    <w:altName w:val="黑体"/>
    <w:panose1 w:val="03000509000000000000"/>
    <w:charset w:val="86"/>
    <w:family w:val="auto"/>
    <w:pitch w:val="default"/>
    <w:sig w:usb0="00000000" w:usb1="00000000" w:usb2="00000000" w:usb3="00000000" w:csb0="00040000" w:csb1="00000000"/>
  </w:font>
  <w:font w:name="Dotum">
    <w:altName w:val="Malgun Gothic"/>
    <w:panose1 w:val="020B0600000101010101"/>
    <w:charset w:val="81"/>
    <w:family w:val="auto"/>
    <w:pitch w:val="default"/>
    <w:sig w:usb0="00000000" w:usb1="00000000" w:usb2="00000030" w:usb3="00000000" w:csb0="4008009F" w:csb1="DFD70000"/>
  </w:font>
  <w:font w:name="仿宋_GB2312">
    <w:altName w:val="仿宋"/>
    <w:panose1 w:val="00000000000000000000"/>
    <w:charset w:val="00"/>
    <w:family w:val="auto"/>
    <w:pitch w:val="default"/>
    <w:sig w:usb0="00000000" w:usb1="00000000" w:usb2="00000000" w:usb3="00000000" w:csb0="00000000" w:csb1="00000000"/>
  </w:font>
  <w:font w:name="font-weight : 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幼圆">
    <w:panose1 w:val="02010509060101010101"/>
    <w:charset w:val="86"/>
    <w:family w:val="modern"/>
    <w:pitch w:val="default"/>
    <w:sig w:usb0="00000001" w:usb1="080E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华文宋体">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8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Microsoft JhengHei UI">
    <w:panose1 w:val="020B0604030504040204"/>
    <w:charset w:val="88"/>
    <w:family w:val="auto"/>
    <w:pitch w:val="default"/>
    <w:sig w:usb0="000002A7" w:usb1="28CF4400" w:usb2="00000016" w:usb3="00000000" w:csb0="00100009" w:csb1="00000000"/>
  </w:font>
  <w:font w:name="华文行楷">
    <w:panose1 w:val="02010800040101010101"/>
    <w:charset w:val="86"/>
    <w:family w:val="auto"/>
    <w:pitch w:val="default"/>
    <w:sig w:usb0="00000001" w:usb1="080F0000" w:usb2="00000000" w:usb3="00000000" w:csb0="00040000" w:csb1="00000000"/>
  </w:font>
  <w:font w:name="BatangChe">
    <w:altName w:val="Malgun Gothic"/>
    <w:panose1 w:val="02030609000101010101"/>
    <w:charset w:val="81"/>
    <w:family w:val="auto"/>
    <w:pitch w:val="default"/>
    <w:sig w:usb0="00000000" w:usb1="00000000" w:usb2="00000030" w:usb3="00000000" w:csb0="4008009F" w:csb1="DFD70000"/>
  </w:font>
  <w:font w:name="DotumChe">
    <w:altName w:val="Malgun Gothic"/>
    <w:panose1 w:val="020B0609000101010101"/>
    <w:charset w:val="81"/>
    <w:family w:val="auto"/>
    <w:pitch w:val="default"/>
    <w:sig w:usb0="00000000" w:usb1="00000000" w:usb2="00000030" w:usb3="00000000" w:csb0="4008009F" w:csb1="DFD70000"/>
  </w:font>
  <w:font w:name="AngsanaUPC">
    <w:altName w:val="Times New Roman"/>
    <w:panose1 w:val="02020603050405020304"/>
    <w:charset w:val="00"/>
    <w:family w:val="auto"/>
    <w:pitch w:val="default"/>
    <w:sig w:usb0="00000000" w:usb1="00000000" w:usb2="00000000" w:usb3="00000000" w:csb0="00010001" w:csb1="00000000"/>
  </w:font>
  <w:font w:name="Aparajita">
    <w:altName w:val="Segoe Print"/>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Batang">
    <w:altName w:val="Malgun Gothic"/>
    <w:panose1 w:val="02030600000101010101"/>
    <w:charset w:val="81"/>
    <w:family w:val="auto"/>
    <w:pitch w:val="default"/>
    <w:sig w:usb0="00000000" w:usb1="00000000" w:usb2="00000030" w:usb3="00000000" w:csb0="4008009F" w:csb1="DFD70000"/>
  </w:font>
  <w:font w:name="+西文标题">
    <w:altName w:val="Segoe Print"/>
    <w:panose1 w:val="00000000000000000000"/>
    <w:charset w:val="00"/>
    <w:family w:val="auto"/>
    <w:pitch w:val="default"/>
    <w:sig w:usb0="00000000" w:usb1="00000000" w:usb2="00000000" w:usb3="00000000" w:csb0="00000000" w:csb1="00000000"/>
  </w:font>
  <w:font w:name="DFKai-SB">
    <w:altName w:val="Microsoft JhengHei Light"/>
    <w:panose1 w:val="03000509000000000000"/>
    <w:charset w:val="88"/>
    <w:family w:val="auto"/>
    <w:pitch w:val="default"/>
    <w:sig w:usb0="00000000" w:usb1="00000000" w:usb2="00000016" w:usb3="00000000" w:csb0="00100001" w:csb1="00000000"/>
  </w:font>
  <w:font w:name="GulimChe">
    <w:altName w:val="Malgun Gothic"/>
    <w:panose1 w:val="020B0609000101010101"/>
    <w:charset w:val="81"/>
    <w:family w:val="auto"/>
    <w:pitch w:val="default"/>
    <w:sig w:usb0="00000000" w:usb1="00000000" w:usb2="00000030" w:usb3="00000000" w:csb0="4008009F" w:csb1="DFD70000"/>
  </w:font>
  <w:font w:name="GulimCh">
    <w:altName w:val="Segoe Print"/>
    <w:panose1 w:val="00000000000000000000"/>
    <w:charset w:val="00"/>
    <w:family w:val="auto"/>
    <w:pitch w:val="default"/>
    <w:sig w:usb0="00000000" w:usb1="00000000" w:usb2="00000000" w:usb3="00000000" w:csb0="00000000" w:csb1="00000000"/>
  </w:font>
  <w:font w:name="GulimC">
    <w:altName w:val="Segoe Print"/>
    <w:panose1 w:val="00000000000000000000"/>
    <w:charset w:val="00"/>
    <w:family w:val="auto"/>
    <w:pitch w:val="default"/>
    <w:sig w:usb0="00000000" w:usb1="00000000" w:usb2="00000000" w:usb3="00000000" w:csb0="00000000" w:csb1="00000000"/>
  </w:font>
  <w:font w:name="Guli">
    <w:altName w:val="Segoe Print"/>
    <w:panose1 w:val="00000000000000000000"/>
    <w:charset w:val="00"/>
    <w:family w:val="auto"/>
    <w:pitch w:val="default"/>
    <w:sig w:usb0="00000000" w:usb1="00000000" w:usb2="00000000" w:usb3="00000000" w:csb0="00000000" w:csb1="00000000"/>
  </w:font>
  <w:font w:name="Gul">
    <w:altName w:val="Segoe Print"/>
    <w:panose1 w:val="00000000000000000000"/>
    <w:charset w:val="00"/>
    <w:family w:val="auto"/>
    <w:pitch w:val="default"/>
    <w:sig w:usb0="00000000" w:usb1="00000000" w:usb2="00000000" w:usb3="00000000" w:csb0="00000000" w:csb1="00000000"/>
  </w:font>
  <w:font w:name="Gu">
    <w:altName w:val="Segoe Print"/>
    <w:panose1 w:val="00000000000000000000"/>
    <w:charset w:val="00"/>
    <w:family w:val="auto"/>
    <w:pitch w:val="default"/>
    <w:sig w:usb0="00000000" w:usb1="00000000" w:usb2="00000000" w:usb3="00000000" w:csb0="00000000" w:csb1="00000000"/>
  </w:font>
  <w:font w:name="G">
    <w:altName w:val="Segoe Print"/>
    <w:panose1 w:val="00000000000000000000"/>
    <w:charset w:val="00"/>
    <w:family w:val="auto"/>
    <w:pitch w:val="default"/>
    <w:sig w:usb0="00000000" w:usb1="00000000" w:usb2="00000000" w:usb3="00000000" w:csb0="00000000" w:csb1="00000000"/>
  </w:font>
  <w:font w:name="A">
    <w:altName w:val="Segoe Print"/>
    <w:panose1 w:val="00000000000000000000"/>
    <w:charset w:val="00"/>
    <w:family w:val="auto"/>
    <w:pitch w:val="default"/>
    <w:sig w:usb0="00000000" w:usb1="00000000" w:usb2="00000000" w:usb3="00000000" w:csb0="00000000" w:csb1="00000000"/>
  </w:font>
  <w:font w:name="AA">
    <w:altName w:val="Segoe Print"/>
    <w:panose1 w:val="00000000000000000000"/>
    <w:charset w:val="00"/>
    <w:family w:val="auto"/>
    <w:pitch w:val="default"/>
    <w:sig w:usb0="00000000" w:usb1="00000000" w:usb2="00000000" w:usb3="00000000" w:csb0="00000000" w:csb1="00000000"/>
  </w:font>
  <w:font w:name="AAR">
    <w:altName w:val="Segoe Print"/>
    <w:panose1 w:val="00000000000000000000"/>
    <w:charset w:val="00"/>
    <w:family w:val="auto"/>
    <w:pitch w:val="default"/>
    <w:sig w:usb0="00000000" w:usb1="00000000" w:usb2="00000000" w:usb3="00000000" w:csb0="00000000" w:csb1="00000000"/>
  </w:font>
  <w:font w:name="AARI">
    <w:altName w:val="Segoe Print"/>
    <w:panose1 w:val="00000000000000000000"/>
    <w:charset w:val="00"/>
    <w:family w:val="auto"/>
    <w:pitch w:val="default"/>
    <w:sig w:usb0="00000000" w:usb1="00000000" w:usb2="00000000" w:usb3="00000000" w:csb0="00000000" w:csb1="00000000"/>
  </w:font>
  <w:font w:name="Ari">
    <w:altName w:val="Segoe Print"/>
    <w:panose1 w:val="00000000000000000000"/>
    <w:charset w:val="00"/>
    <w:family w:val="auto"/>
    <w:pitch w:val="default"/>
    <w:sig w:usb0="00000000" w:usb1="00000000" w:usb2="00000000" w:usb3="00000000" w:csb0="00000000" w:csb1="00000000"/>
  </w:font>
  <w:font w:name="Aria">
    <w:altName w:val="Segoe Print"/>
    <w:panose1 w:val="00000000000000000000"/>
    <w:charset w:val="00"/>
    <w:family w:val="auto"/>
    <w:pitch w:val="default"/>
    <w:sig w:usb0="00000000" w:usb1="00000000" w:usb2="00000000" w:usb3="00000000" w:csb0="00000000" w:csb1="00000000"/>
  </w:font>
  <w:font w:name="Ar">
    <w:altName w:val="Segoe Print"/>
    <w:panose1 w:val="00000000000000000000"/>
    <w:charset w:val="00"/>
    <w:family w:val="auto"/>
    <w:pitch w:val="default"/>
    <w:sig w:usb0="00000000" w:usb1="00000000" w:usb2="00000000" w:usb3="00000000" w:csb0="00000000" w:csb1="00000000"/>
  </w:font>
  <w:font w:name="Ink Free">
    <w:panose1 w:val="03080402000500000000"/>
    <w:charset w:val="00"/>
    <w:family w:val="auto"/>
    <w:pitch w:val="default"/>
    <w:sig w:usb0="80000003" w:usb1="00000000" w:usb2="00000000" w:usb3="00000000" w:csb0="00000001" w:csb1="00000000"/>
  </w:font>
  <w:font w:name="Yu Gothic UI">
    <w:panose1 w:val="020B0500000000000000"/>
    <w:charset w:val="80"/>
    <w:family w:val="auto"/>
    <w:pitch w:val="default"/>
    <w:sig w:usb0="E00002FF" w:usb1="2AC7FDFF" w:usb2="00000016" w:usb3="00000000" w:csb0="200200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黑体_GBK">
    <w:altName w:val="微软雅黑"/>
    <w:panose1 w:val="03000509000000000000"/>
    <w:charset w:val="86"/>
    <w:family w:val="script"/>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方正中等线简体">
    <w:altName w:val="宋体"/>
    <w:panose1 w:val="02010601030101010101"/>
    <w:charset w:val="86"/>
    <w:family w:val="auto"/>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Microsoft JhengHei Light">
    <w:panose1 w:val="020B0304030504040204"/>
    <w:charset w:val="88"/>
    <w:family w:val="auto"/>
    <w:pitch w:val="default"/>
    <w:sig w:usb0="8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French Script MT">
    <w:panose1 w:val="03020402040607040605"/>
    <w:charset w:val="00"/>
    <w:family w:val="auto"/>
    <w:pitch w:val="default"/>
    <w:sig w:usb0="00000003" w:usb1="00000000" w:usb2="00000000" w:usb3="00000000" w:csb0="20000001" w:csb1="00000000"/>
  </w:font>
  <w:font w:name="LNUHNF+SimSun">
    <w:altName w:val="Times New Roman"/>
    <w:panose1 w:val="00000000000000000000"/>
    <w:charset w:val="00"/>
    <w:family w:val="roman"/>
    <w:pitch w:val="default"/>
    <w:sig w:usb0="00000000" w:usb1="00000000" w:usb2="00000000"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Tunga">
    <w:altName w:val="Segoe UI Symbol"/>
    <w:panose1 w:val="020B0502040204020203"/>
    <w:charset w:val="00"/>
    <w:family w:val="auto"/>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Traditional Arabic">
    <w:altName w:val="Times New Roman"/>
    <w:panose1 w:val="02020603050405020304"/>
    <w:charset w:val="00"/>
    <w:family w:val="auto"/>
    <w:pitch w:val="default"/>
    <w:sig w:usb0="00000000" w:usb1="00000000" w:usb2="00000008" w:usb3="00000000" w:csb0="00000041" w:csb1="20080000"/>
  </w:font>
  <w:font w:name="Vani">
    <w:altName w:val="Segoe UI Symbol"/>
    <w:panose1 w:val="020B0502040204020203"/>
    <w:charset w:val="00"/>
    <w:family w:val="auto"/>
    <w:pitch w:val="default"/>
    <w:sig w:usb0="00000000" w:usb1="00000000" w:usb2="00000000" w:usb3="00000000" w:csb0="00000001" w:csb1="00000000"/>
  </w:font>
  <w:font w:name="Utsaah">
    <w:altName w:val="Segoe Print"/>
    <w:panose1 w:val="020B0604020202020204"/>
    <w:charset w:val="00"/>
    <w:family w:val="auto"/>
    <w:pitch w:val="default"/>
    <w:sig w:usb0="00000000" w:usb1="00000000" w:usb2="00000000" w:usb3="00000000" w:csb0="00000001" w:csb1="00000000"/>
  </w:font>
  <w:font w:name="Symbol">
    <w:panose1 w:val="05050102010706020507"/>
    <w:charset w:val="00"/>
    <w:family w:val="auto"/>
    <w:pitch w:val="default"/>
    <w:sig w:usb0="00000000" w:usb1="00000000" w:usb2="00000000" w:usb3="00000000" w:csb0="80000000" w:csb1="00000000"/>
  </w:font>
  <w:font w:name="Arial Narrow">
    <w:panose1 w:val="020B0606020202030204"/>
    <w:charset w:val="00"/>
    <w:family w:val="swiss"/>
    <w:pitch w:val="default"/>
    <w:sig w:usb0="00000287" w:usb1="00000800" w:usb2="00000000" w:usb3="00000000" w:csb0="2000009F" w:csb1="DFD70000"/>
  </w:font>
  <w:font w:name="MS Sans Serif">
    <w:altName w:val="Arial"/>
    <w:panose1 w:val="00000000000000000000"/>
    <w:charset w:val="00"/>
    <w:family w:val="swiss"/>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Glyphicons Halflings">
    <w:altName w:val="Segoe Print"/>
    <w:panose1 w:val="00000000000000000000"/>
    <w:charset w:val="00"/>
    <w:family w:val="auto"/>
    <w:pitch w:val="default"/>
    <w:sig w:usb0="00000000" w:usb1="00000000" w:usb2="00000000" w:usb3="00000000" w:csb0="00000000" w:csb1="00000000"/>
  </w:font>
  <w:font w:name="nc_iconfont">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icon">
    <w:altName w:val="Segoe Print"/>
    <w:panose1 w:val="00000000000000000000"/>
    <w:charset w:val="00"/>
    <w:family w:val="auto"/>
    <w:pitch w:val="default"/>
    <w:sig w:usb0="00000000" w:usb1="00000000" w:usb2="00000000" w:usb3="00000000" w:csb0="00000000" w:csb1="00000000"/>
  </w:font>
  <w:font w:name="Open Sans">
    <w:altName w:val="Segoe Print"/>
    <w:panose1 w:val="00000000000000000000"/>
    <w:charset w:val="00"/>
    <w:family w:val="auto"/>
    <w:pitch w:val="default"/>
    <w:sig w:usb0="00000000" w:usb1="00000000" w:usb2="00000000" w:usb3="00000000" w:csb0="00000000" w:csb1="00000000"/>
  </w:font>
  <w:font w:name="ncpc_iconfont">
    <w:altName w:val="Segoe Print"/>
    <w:panose1 w:val="00000000000000000000"/>
    <w:charset w:val="00"/>
    <w:family w:val="auto"/>
    <w:pitch w:val="default"/>
    <w:sig w:usb0="00000000" w:usb1="00000000" w:usb2="00000000" w:usb3="00000000" w:csb0="00000000" w:csb1="00000000"/>
  </w:font>
  <w:font w:name="Simple-Line-Icons">
    <w:altName w:val="Segoe Print"/>
    <w:panose1 w:val="00000000000000000000"/>
    <w:charset w:val="00"/>
    <w:family w:val="auto"/>
    <w:pitch w:val="default"/>
    <w:sig w:usb0="00000000" w:usb1="00000000" w:usb2="00000000" w:usb3="00000000" w:csb0="00000000" w:csb1="00000000"/>
  </w:font>
  <w:font w:name="Albertus Medium">
    <w:altName w:val="Segoe Print"/>
    <w:panose1 w:val="020E0602030304020304"/>
    <w:charset w:val="00"/>
    <w:family w:val="auto"/>
    <w:pitch w:val="default"/>
    <w:sig w:usb0="00000000" w:usb1="00000000" w:usb2="00000000" w:usb3="00000000" w:csb0="00040001" w:csb1="00000000"/>
  </w:font>
  <w:font w:name="EU-F1">
    <w:altName w:val="Segoe Print"/>
    <w:panose1 w:val="00000000000000000000"/>
    <w:charset w:val="00"/>
    <w:family w:val="auto"/>
    <w:pitch w:val="default"/>
    <w:sig w:usb0="00000000" w:usb1="00000000" w:usb2="00000000" w:usb3="00000000" w:csb0="00040001" w:csb1="00000000"/>
  </w:font>
  <w:font w:name="Comic Sans MS">
    <w:panose1 w:val="030F0702030302020204"/>
    <w:charset w:val="00"/>
    <w:family w:val="script"/>
    <w:pitch w:val="default"/>
    <w:sig w:usb0="00000287" w:usb1="00000013" w:usb2="00000000" w:usb3="00000000" w:csb0="2000009F" w:csb1="00000000"/>
  </w:font>
  <w:font w:name="微软雅黑 Light">
    <w:panose1 w:val="020B0502040204020203"/>
    <w:charset w:val="86"/>
    <w:family w:val="auto"/>
    <w:pitch w:val="default"/>
    <w:sig w:usb0="80000287" w:usb1="2ACF0010" w:usb2="00000016" w:usb3="00000000" w:csb0="0004001F" w:csb1="00000000"/>
  </w:font>
  <w:font w:name="Adobe Myungjo Std M">
    <w:altName w:val="MS Mincho"/>
    <w:panose1 w:val="02020600000000000000"/>
    <w:charset w:val="80"/>
    <w:family w:val="auto"/>
    <w:pitch w:val="default"/>
    <w:sig w:usb0="00000000" w:usb1="00000000" w:usb2="00000010" w:usb3="00000000" w:csb0="602A0005" w:csb1="00000000"/>
  </w:font>
  <w:font w:name="Adobe Gothic Std B">
    <w:altName w:val="MS UI Gothic"/>
    <w:panose1 w:val="020B0800000000000000"/>
    <w:charset w:val="80"/>
    <w:family w:val="auto"/>
    <w:pitch w:val="default"/>
    <w:sig w:usb0="00000000" w:usb1="00000000" w:usb2="00000010" w:usb3="00000000" w:csb0="602A0005" w:csb1="00000000"/>
  </w:font>
  <w:font w:name="Kozuka Mincho Pro M">
    <w:altName w:val="MS UI Gothic"/>
    <w:panose1 w:val="02020600000000000000"/>
    <w:charset w:val="80"/>
    <w:family w:val="auto"/>
    <w:pitch w:val="default"/>
    <w:sig w:usb0="00000000" w:usb1="00000000" w:usb2="00000012" w:usb3="00000000" w:csb0="20020005" w:csb1="00000000"/>
  </w:font>
  <w:font w:name="Kozuka Gothic Pr6N R">
    <w:altName w:val="MS UI Gothic"/>
    <w:panose1 w:val="020B0400000000000000"/>
    <w:charset w:val="80"/>
    <w:family w:val="auto"/>
    <w:pitch w:val="default"/>
    <w:sig w:usb0="00000000" w:usb1="00000000" w:usb2="00000012" w:usb3="00000000" w:csb0="2002009F" w:csb1="00000000"/>
  </w:font>
  <w:font w:name="Kozuka Gothic Pro R">
    <w:altName w:val="MS UI Gothic"/>
    <w:panose1 w:val="020B0400000000000000"/>
    <w:charset w:val="80"/>
    <w:family w:val="auto"/>
    <w:pitch w:val="default"/>
    <w:sig w:usb0="00000000" w:usb1="00000000" w:usb2="00000012" w:usb3="00000000" w:csb0="20020005" w:csb1="00000000"/>
  </w:font>
  <w:font w:name="Adobe 明體 Std L">
    <w:altName w:val="PMingLiU-ExtB"/>
    <w:panose1 w:val="02020300000000000000"/>
    <w:charset w:val="88"/>
    <w:family w:val="auto"/>
    <w:pitch w:val="default"/>
    <w:sig w:usb0="00000000" w:usb1="00000000" w:usb2="00000016" w:usb3="00000000" w:csb0="00120005" w:csb1="00000000"/>
  </w:font>
  <w:font w:name="MS PMincho">
    <w:altName w:val="MS Mincho"/>
    <w:panose1 w:val="02020600040205080304"/>
    <w:charset w:val="80"/>
    <w:family w:val="auto"/>
    <w:pitch w:val="default"/>
    <w:sig w:usb0="00000000" w:usb1="00000000" w:usb2="00000012" w:usb3="00000000" w:csb0="4002009F" w:csb1="DFD70000"/>
  </w:font>
  <w:font w:name="MS UI 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51"/>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38"/>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31"/>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16"/>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37"/>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18"/>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29"/>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32"/>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3"/>
      <w:lvlText w:val=""/>
      <w:lvlJc w:val="left"/>
      <w:pPr>
        <w:tabs>
          <w:tab w:val="left" w:pos="360"/>
        </w:tabs>
        <w:ind w:left="360" w:hanging="36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076"/>
    <w:rsid w:val="00002ED5"/>
    <w:rsid w:val="00007EF0"/>
    <w:rsid w:val="00055A64"/>
    <w:rsid w:val="00057B25"/>
    <w:rsid w:val="00061C60"/>
    <w:rsid w:val="000705E5"/>
    <w:rsid w:val="000725BD"/>
    <w:rsid w:val="00085A69"/>
    <w:rsid w:val="00086506"/>
    <w:rsid w:val="000A78AE"/>
    <w:rsid w:val="000B641D"/>
    <w:rsid w:val="000C505B"/>
    <w:rsid w:val="000C535E"/>
    <w:rsid w:val="000C6FFE"/>
    <w:rsid w:val="000C7FE0"/>
    <w:rsid w:val="000E1D42"/>
    <w:rsid w:val="000F6347"/>
    <w:rsid w:val="001130AD"/>
    <w:rsid w:val="001229AA"/>
    <w:rsid w:val="00143246"/>
    <w:rsid w:val="0015191E"/>
    <w:rsid w:val="00155E55"/>
    <w:rsid w:val="0017740A"/>
    <w:rsid w:val="00177A10"/>
    <w:rsid w:val="0018172D"/>
    <w:rsid w:val="00185773"/>
    <w:rsid w:val="001A40E2"/>
    <w:rsid w:val="001B0C03"/>
    <w:rsid w:val="001B4AD5"/>
    <w:rsid w:val="001C1020"/>
    <w:rsid w:val="001D3E54"/>
    <w:rsid w:val="001E6BFF"/>
    <w:rsid w:val="001F3FC5"/>
    <w:rsid w:val="00204B51"/>
    <w:rsid w:val="002519CE"/>
    <w:rsid w:val="00251A9D"/>
    <w:rsid w:val="00267C3C"/>
    <w:rsid w:val="00294262"/>
    <w:rsid w:val="002957E8"/>
    <w:rsid w:val="002A1DFF"/>
    <w:rsid w:val="002A3610"/>
    <w:rsid w:val="002B1D1F"/>
    <w:rsid w:val="002B4FA4"/>
    <w:rsid w:val="002E00B7"/>
    <w:rsid w:val="002F2632"/>
    <w:rsid w:val="002F7484"/>
    <w:rsid w:val="0030299D"/>
    <w:rsid w:val="00311598"/>
    <w:rsid w:val="00343303"/>
    <w:rsid w:val="003639C7"/>
    <w:rsid w:val="00381FB5"/>
    <w:rsid w:val="003A1F38"/>
    <w:rsid w:val="003B6BA1"/>
    <w:rsid w:val="003C7C9E"/>
    <w:rsid w:val="00403C4C"/>
    <w:rsid w:val="00420ADB"/>
    <w:rsid w:val="00441C24"/>
    <w:rsid w:val="004652A8"/>
    <w:rsid w:val="00490DDB"/>
    <w:rsid w:val="004B23E5"/>
    <w:rsid w:val="004C31B9"/>
    <w:rsid w:val="004E3A8D"/>
    <w:rsid w:val="004E58B5"/>
    <w:rsid w:val="004F03A2"/>
    <w:rsid w:val="004F4513"/>
    <w:rsid w:val="004F4C26"/>
    <w:rsid w:val="004F5EEF"/>
    <w:rsid w:val="004F6021"/>
    <w:rsid w:val="004F7323"/>
    <w:rsid w:val="005057A5"/>
    <w:rsid w:val="00507DF9"/>
    <w:rsid w:val="00525BFB"/>
    <w:rsid w:val="00563134"/>
    <w:rsid w:val="005849E5"/>
    <w:rsid w:val="00596404"/>
    <w:rsid w:val="005B6A78"/>
    <w:rsid w:val="00602D41"/>
    <w:rsid w:val="00607086"/>
    <w:rsid w:val="00613DD0"/>
    <w:rsid w:val="006140B6"/>
    <w:rsid w:val="00625C0E"/>
    <w:rsid w:val="00631A29"/>
    <w:rsid w:val="0067479E"/>
    <w:rsid w:val="00694939"/>
    <w:rsid w:val="006B68C4"/>
    <w:rsid w:val="006E43FE"/>
    <w:rsid w:val="006E66D3"/>
    <w:rsid w:val="006F10D9"/>
    <w:rsid w:val="007039B8"/>
    <w:rsid w:val="0072743A"/>
    <w:rsid w:val="00740685"/>
    <w:rsid w:val="007440E1"/>
    <w:rsid w:val="00760BF3"/>
    <w:rsid w:val="00764CB1"/>
    <w:rsid w:val="00775993"/>
    <w:rsid w:val="00797143"/>
    <w:rsid w:val="00797210"/>
    <w:rsid w:val="007A0457"/>
    <w:rsid w:val="007B4D78"/>
    <w:rsid w:val="007B5CCA"/>
    <w:rsid w:val="007C3082"/>
    <w:rsid w:val="007D0756"/>
    <w:rsid w:val="007D3D57"/>
    <w:rsid w:val="007D5254"/>
    <w:rsid w:val="00800CC0"/>
    <w:rsid w:val="008022CB"/>
    <w:rsid w:val="008173DA"/>
    <w:rsid w:val="008227BC"/>
    <w:rsid w:val="00823D4D"/>
    <w:rsid w:val="0084263B"/>
    <w:rsid w:val="00847E38"/>
    <w:rsid w:val="00851588"/>
    <w:rsid w:val="00862A99"/>
    <w:rsid w:val="00896BF1"/>
    <w:rsid w:val="008A668F"/>
    <w:rsid w:val="008B2FD7"/>
    <w:rsid w:val="008B36F4"/>
    <w:rsid w:val="008B37CB"/>
    <w:rsid w:val="008C1B0F"/>
    <w:rsid w:val="008D5C44"/>
    <w:rsid w:val="0090046E"/>
    <w:rsid w:val="00902701"/>
    <w:rsid w:val="00907824"/>
    <w:rsid w:val="00920CDE"/>
    <w:rsid w:val="009266E2"/>
    <w:rsid w:val="009622DD"/>
    <w:rsid w:val="009624BF"/>
    <w:rsid w:val="0097249B"/>
    <w:rsid w:val="00992351"/>
    <w:rsid w:val="00995261"/>
    <w:rsid w:val="009A5E0E"/>
    <w:rsid w:val="009C731E"/>
    <w:rsid w:val="009E6019"/>
    <w:rsid w:val="009F2956"/>
    <w:rsid w:val="009F4984"/>
    <w:rsid w:val="009F5C64"/>
    <w:rsid w:val="00A13CD6"/>
    <w:rsid w:val="00A2534E"/>
    <w:rsid w:val="00A44835"/>
    <w:rsid w:val="00A46FF3"/>
    <w:rsid w:val="00A55715"/>
    <w:rsid w:val="00A94BAC"/>
    <w:rsid w:val="00AA00B7"/>
    <w:rsid w:val="00AA177B"/>
    <w:rsid w:val="00AA315F"/>
    <w:rsid w:val="00AB015C"/>
    <w:rsid w:val="00AF3EA8"/>
    <w:rsid w:val="00B14D8D"/>
    <w:rsid w:val="00B16A0C"/>
    <w:rsid w:val="00B17300"/>
    <w:rsid w:val="00B42ADA"/>
    <w:rsid w:val="00B554F8"/>
    <w:rsid w:val="00B62057"/>
    <w:rsid w:val="00B66C79"/>
    <w:rsid w:val="00B737F7"/>
    <w:rsid w:val="00B7385F"/>
    <w:rsid w:val="00B827F9"/>
    <w:rsid w:val="00B84B4C"/>
    <w:rsid w:val="00B875E6"/>
    <w:rsid w:val="00BB4122"/>
    <w:rsid w:val="00BB6B7D"/>
    <w:rsid w:val="00BD50D1"/>
    <w:rsid w:val="00BD66DE"/>
    <w:rsid w:val="00BD68C3"/>
    <w:rsid w:val="00BF6D8E"/>
    <w:rsid w:val="00C31FA0"/>
    <w:rsid w:val="00C47E41"/>
    <w:rsid w:val="00C55E9E"/>
    <w:rsid w:val="00C63C83"/>
    <w:rsid w:val="00C64A89"/>
    <w:rsid w:val="00C702E1"/>
    <w:rsid w:val="00C8129D"/>
    <w:rsid w:val="00CA1F3E"/>
    <w:rsid w:val="00CD45B8"/>
    <w:rsid w:val="00CF2EA8"/>
    <w:rsid w:val="00D0221B"/>
    <w:rsid w:val="00D07EC9"/>
    <w:rsid w:val="00D202A1"/>
    <w:rsid w:val="00D21870"/>
    <w:rsid w:val="00D25094"/>
    <w:rsid w:val="00D46828"/>
    <w:rsid w:val="00D7726B"/>
    <w:rsid w:val="00D85076"/>
    <w:rsid w:val="00D911FA"/>
    <w:rsid w:val="00D9205F"/>
    <w:rsid w:val="00DB1056"/>
    <w:rsid w:val="00DB30F0"/>
    <w:rsid w:val="00DC4331"/>
    <w:rsid w:val="00DD1ED3"/>
    <w:rsid w:val="00DD4872"/>
    <w:rsid w:val="00DE2185"/>
    <w:rsid w:val="00DE626C"/>
    <w:rsid w:val="00DE688C"/>
    <w:rsid w:val="00DF2ABD"/>
    <w:rsid w:val="00E35E9A"/>
    <w:rsid w:val="00E407AD"/>
    <w:rsid w:val="00E442D8"/>
    <w:rsid w:val="00E448F5"/>
    <w:rsid w:val="00E636A8"/>
    <w:rsid w:val="00E7571B"/>
    <w:rsid w:val="00E850DA"/>
    <w:rsid w:val="00E9443E"/>
    <w:rsid w:val="00E97E49"/>
    <w:rsid w:val="00EA7F0F"/>
    <w:rsid w:val="00EB524B"/>
    <w:rsid w:val="00EC19AF"/>
    <w:rsid w:val="00EC2D8B"/>
    <w:rsid w:val="00EE10BB"/>
    <w:rsid w:val="00EE3B98"/>
    <w:rsid w:val="00EE597D"/>
    <w:rsid w:val="00EF3BD8"/>
    <w:rsid w:val="00F020C7"/>
    <w:rsid w:val="00F11F50"/>
    <w:rsid w:val="00F41EFB"/>
    <w:rsid w:val="00F47FA5"/>
    <w:rsid w:val="00F55216"/>
    <w:rsid w:val="00F844C2"/>
    <w:rsid w:val="00FE4723"/>
    <w:rsid w:val="00FF2684"/>
    <w:rsid w:val="00FF6241"/>
    <w:rsid w:val="00FF6D40"/>
    <w:rsid w:val="024A083D"/>
    <w:rsid w:val="050A270C"/>
    <w:rsid w:val="07A42A0C"/>
    <w:rsid w:val="08683B7B"/>
    <w:rsid w:val="08CC1DC7"/>
    <w:rsid w:val="0B66259A"/>
    <w:rsid w:val="0B7D4399"/>
    <w:rsid w:val="0C05284D"/>
    <w:rsid w:val="0C0F5A28"/>
    <w:rsid w:val="0FA522B2"/>
    <w:rsid w:val="11471987"/>
    <w:rsid w:val="11F94206"/>
    <w:rsid w:val="1258219F"/>
    <w:rsid w:val="12EF3526"/>
    <w:rsid w:val="13721DB7"/>
    <w:rsid w:val="138B7ACF"/>
    <w:rsid w:val="139B58DC"/>
    <w:rsid w:val="13E049C4"/>
    <w:rsid w:val="13F94F1D"/>
    <w:rsid w:val="14464106"/>
    <w:rsid w:val="15B132D7"/>
    <w:rsid w:val="16861206"/>
    <w:rsid w:val="1778001E"/>
    <w:rsid w:val="1972707A"/>
    <w:rsid w:val="199847AB"/>
    <w:rsid w:val="19F5717F"/>
    <w:rsid w:val="1B6945F4"/>
    <w:rsid w:val="206905D0"/>
    <w:rsid w:val="23FB642F"/>
    <w:rsid w:val="25925C80"/>
    <w:rsid w:val="288D36A1"/>
    <w:rsid w:val="2A0412B3"/>
    <w:rsid w:val="2A912AAC"/>
    <w:rsid w:val="2AB76818"/>
    <w:rsid w:val="2C986F9A"/>
    <w:rsid w:val="2F85606B"/>
    <w:rsid w:val="2FC80E61"/>
    <w:rsid w:val="303F7D18"/>
    <w:rsid w:val="30841F22"/>
    <w:rsid w:val="30995DA9"/>
    <w:rsid w:val="30B14734"/>
    <w:rsid w:val="322848C3"/>
    <w:rsid w:val="328B1ACC"/>
    <w:rsid w:val="334C3343"/>
    <w:rsid w:val="33606E7B"/>
    <w:rsid w:val="356C06A9"/>
    <w:rsid w:val="35FB24BC"/>
    <w:rsid w:val="36EF0AD2"/>
    <w:rsid w:val="3C2348EF"/>
    <w:rsid w:val="4100211E"/>
    <w:rsid w:val="41D25D54"/>
    <w:rsid w:val="437637C5"/>
    <w:rsid w:val="4868544A"/>
    <w:rsid w:val="486D5207"/>
    <w:rsid w:val="486F32C9"/>
    <w:rsid w:val="48A95A0D"/>
    <w:rsid w:val="49FF7E30"/>
    <w:rsid w:val="4A104028"/>
    <w:rsid w:val="4AA9318C"/>
    <w:rsid w:val="4B724F09"/>
    <w:rsid w:val="4BF25EDF"/>
    <w:rsid w:val="4C257518"/>
    <w:rsid w:val="4C936A6D"/>
    <w:rsid w:val="4F9B0ECC"/>
    <w:rsid w:val="4FEA5D82"/>
    <w:rsid w:val="4FFA24C9"/>
    <w:rsid w:val="52C1192B"/>
    <w:rsid w:val="53D808CB"/>
    <w:rsid w:val="567B0615"/>
    <w:rsid w:val="567D3DB2"/>
    <w:rsid w:val="57000BE5"/>
    <w:rsid w:val="57B62019"/>
    <w:rsid w:val="590C6B05"/>
    <w:rsid w:val="59291C0B"/>
    <w:rsid w:val="5AD2609F"/>
    <w:rsid w:val="5D8C407E"/>
    <w:rsid w:val="6129531C"/>
    <w:rsid w:val="620500C9"/>
    <w:rsid w:val="634B114F"/>
    <w:rsid w:val="636C5AB0"/>
    <w:rsid w:val="63FD303C"/>
    <w:rsid w:val="673D3989"/>
    <w:rsid w:val="67CB5407"/>
    <w:rsid w:val="697420F8"/>
    <w:rsid w:val="69F75404"/>
    <w:rsid w:val="69FD7BF4"/>
    <w:rsid w:val="6A5D7F8C"/>
    <w:rsid w:val="6CDC4068"/>
    <w:rsid w:val="6D4A7894"/>
    <w:rsid w:val="6FA74955"/>
    <w:rsid w:val="6FA90678"/>
    <w:rsid w:val="71E96326"/>
    <w:rsid w:val="73B67984"/>
    <w:rsid w:val="79A625E2"/>
    <w:rsid w:val="7CB56772"/>
    <w:rsid w:val="7DD63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黑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qFormat="1" w:uiPriority="0" w:name="index heading"/>
    <w:lsdException w:qFormat="1" w:unhideWhenUsed="0" w:uiPriority="0" w:semiHidden="0" w:name="caption"/>
    <w:lsdException w:qFormat="1" w:uiPriority="0" w:name="table of figures"/>
    <w:lsdException w:qFormat="1" w:unhideWhenUsed="0" w:uiPriority="0" w:name="envelope address"/>
    <w:lsdException w:qFormat="1" w:uiPriority="0" w:name="envelope return"/>
    <w:lsdException w:qFormat="1" w:unhideWhenUsed="0" w:uiPriority="0" w:semiHidden="0" w:name="footnote reference"/>
    <w:lsdException w:qFormat="1" w:uiPriority="0" w:semiHidden="0" w:name="annotation reference"/>
    <w:lsdException w:qFormat="1"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name="List"/>
    <w:lsdException w:qFormat="1" w:unhideWhenUsed="0" w:uiPriority="0" w:name="List Bullet"/>
    <w:lsdException w:qFormat="1" w:unhideWhenUsed="0" w:uiPriority="0" w:name="List Number"/>
    <w:lsdException w:qFormat="1" w:uiPriority="0" w:name="List 2"/>
    <w:lsdException w:qFormat="1" w:uiPriority="0" w:name="List 3"/>
    <w:lsdException w:qFormat="1" w:uiPriority="0" w:name="List 4"/>
    <w:lsdException w:qFormat="1"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semiHidden="0" w:name="Default Paragraph Font"/>
    <w:lsdException w:qFormat="1" w:uiPriority="0" w:semiHidden="0" w:name="Body Text"/>
    <w:lsdException w:qFormat="1" w:unhideWhenUsed="0" w:uiPriority="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nhideWhenUsed="0" w:uiPriority="0" w:name="Message Header"/>
    <w:lsdException w:qFormat="1" w:unhideWhenUsed="0" w:uiPriority="0" w:semiHidden="0" w:name="Subtitle"/>
    <w:lsdException w:qFormat="1" w:unhideWhenUsed="0" w:uiPriority="0" w:name="Salutation"/>
    <w:lsdException w:qFormat="1" w:unhideWhenUsed="0" w:uiPriority="0" w:semiHidden="0" w:name="Date"/>
    <w:lsdException w:qFormat="1" w:unhideWhenUsed="0" w:uiPriority="0" w:name="Body Text First Indent"/>
    <w:lsdException w:qFormat="1" w:unhideWhenUsed="0" w:uiPriority="0" w:name="Body Text First Indent 2"/>
    <w:lsdException w:qFormat="1" w:unhideWhenUsed="0" w:uiPriority="0" w:name="Note Heading"/>
    <w:lsdException w:qFormat="1" w:unhideWhenUsed="0" w:uiPriority="0" w:name="Body Text 2"/>
    <w:lsdException w:qFormat="1" w:unhideWhenUsed="0" w:uiPriority="0" w:name="Body Text 3"/>
    <w:lsdException w:qFormat="1" w:unhideWhenUsed="0" w:uiPriority="0" w:semiHidden="0" w:name="Body Text Indent 2"/>
    <w:lsdException w:qFormat="1" w:unhideWhenUsed="0" w:uiPriority="0" w:name="Body Text Indent 3"/>
    <w:lsdException w:qFormat="1"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nhideWhenUsed="0" w:uiPriority="0" w:semiHidden="0" w:name="Normal (Web)"/>
    <w:lsdException w:qFormat="1" w:uiPriority="0" w:name="HTML Acronym"/>
    <w:lsdException w:qFormat="1" w:unhideWhenUsed="0"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name="HTML Preformatted"/>
    <w:lsdException w:qFormat="1" w:uiPriority="0" w:name="HTML Sample"/>
    <w:lsdException w:qFormat="1" w:uiPriority="0" w:name="HTML Typewriter"/>
    <w:lsdException w:qFormat="1" w:uiPriority="0" w:name="HTML Variable"/>
    <w:lsdException w:qFormat="1" w:uiPriority="99" w:semiHidden="0" w:name="Normal Table"/>
    <w:lsdException w:qFormat="1"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iPriority="0" w:semiHidden="0" w:name="Balloon Text"/>
    <w:lsdException w:qFormat="1" w:unhideWhenUsed="0" w:uiPriority="0" w:semiHidden="0" w:name="Table Grid"/>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3"/>
    <w:qFormat/>
    <w:uiPriority w:val="0"/>
    <w:pPr>
      <w:keepNext/>
      <w:keepLines/>
      <w:spacing w:line="360" w:lineRule="auto"/>
      <w:outlineLvl w:val="0"/>
    </w:pPr>
    <w:rPr>
      <w:b/>
      <w:bCs/>
      <w:kern w:val="44"/>
      <w:sz w:val="32"/>
      <w:szCs w:val="44"/>
    </w:rPr>
  </w:style>
  <w:style w:type="paragraph" w:styleId="3">
    <w:name w:val="heading 2"/>
    <w:basedOn w:val="1"/>
    <w:next w:val="1"/>
    <w:link w:val="74"/>
    <w:qFormat/>
    <w:uiPriority w:val="0"/>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1"/>
    <w:next w:val="1"/>
    <w:link w:val="75"/>
    <w:qFormat/>
    <w:uiPriority w:val="0"/>
    <w:pPr>
      <w:keepNext/>
      <w:keepLines/>
      <w:spacing w:line="360" w:lineRule="auto"/>
      <w:outlineLvl w:val="2"/>
    </w:pPr>
    <w:rPr>
      <w:b/>
      <w:bCs/>
      <w:sz w:val="24"/>
      <w:szCs w:val="32"/>
    </w:rPr>
  </w:style>
  <w:style w:type="paragraph" w:styleId="5">
    <w:name w:val="heading 4"/>
    <w:basedOn w:val="1"/>
    <w:next w:val="1"/>
    <w:link w:val="76"/>
    <w:qFormat/>
    <w:uiPriority w:val="0"/>
    <w:pPr>
      <w:keepNext/>
      <w:keepLines/>
      <w:spacing w:line="360" w:lineRule="auto"/>
      <w:outlineLvl w:val="3"/>
    </w:pPr>
    <w:rPr>
      <w:rFonts w:ascii="Arial" w:hAnsi="Arial"/>
      <w:b/>
      <w:bCs/>
      <w:szCs w:val="28"/>
    </w:rPr>
  </w:style>
  <w:style w:type="paragraph" w:styleId="6">
    <w:name w:val="heading 5"/>
    <w:basedOn w:val="1"/>
    <w:next w:val="1"/>
    <w:link w:val="77"/>
    <w:qFormat/>
    <w:uiPriority w:val="0"/>
    <w:pPr>
      <w:keepNext/>
      <w:keepLines/>
      <w:spacing w:line="360" w:lineRule="auto"/>
      <w:outlineLvl w:val="4"/>
    </w:pPr>
    <w:rPr>
      <w:rFonts w:eastAsia="黑体"/>
      <w:bCs/>
      <w:szCs w:val="28"/>
    </w:rPr>
  </w:style>
  <w:style w:type="paragraph" w:styleId="7">
    <w:name w:val="heading 6"/>
    <w:basedOn w:val="1"/>
    <w:next w:val="1"/>
    <w:link w:val="78"/>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79"/>
    <w:qFormat/>
    <w:uiPriority w:val="0"/>
    <w:pPr>
      <w:keepNext/>
      <w:keepLines/>
      <w:spacing w:before="240" w:after="64" w:line="320" w:lineRule="auto"/>
      <w:outlineLvl w:val="6"/>
    </w:pPr>
    <w:rPr>
      <w:b/>
      <w:bCs/>
      <w:sz w:val="24"/>
    </w:rPr>
  </w:style>
  <w:style w:type="paragraph" w:styleId="9">
    <w:name w:val="heading 8"/>
    <w:basedOn w:val="1"/>
    <w:next w:val="1"/>
    <w:link w:val="80"/>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81"/>
    <w:qFormat/>
    <w:uiPriority w:val="0"/>
    <w:pPr>
      <w:keepNext/>
      <w:keepLines/>
      <w:spacing w:before="240" w:after="64" w:line="320" w:lineRule="auto"/>
      <w:outlineLvl w:val="8"/>
    </w:pPr>
    <w:rPr>
      <w:rFonts w:ascii="Arial" w:hAnsi="Arial" w:eastAsia="黑体"/>
      <w:szCs w:val="21"/>
    </w:rPr>
  </w:style>
  <w:style w:type="character" w:default="1" w:styleId="64">
    <w:name w:val="Default Paragraph Font"/>
    <w:unhideWhenUsed/>
    <w:qFormat/>
    <w:uiPriority w:val="1"/>
  </w:style>
  <w:style w:type="table" w:default="1" w:styleId="72">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83"/>
    <w:unhideWhenUsed/>
    <w:qFormat/>
    <w:uiPriority w:val="0"/>
    <w:rPr>
      <w:b/>
      <w:bCs/>
    </w:rPr>
  </w:style>
  <w:style w:type="paragraph" w:styleId="12">
    <w:name w:val="annotation text"/>
    <w:basedOn w:val="1"/>
    <w:link w:val="82"/>
    <w:unhideWhenUsed/>
    <w:qFormat/>
    <w:uiPriority w:val="0"/>
    <w:rPr>
      <w:sz w:val="20"/>
      <w:szCs w:val="20"/>
    </w:rPr>
  </w:style>
  <w:style w:type="paragraph" w:styleId="13">
    <w:name w:val="toc 7"/>
    <w:basedOn w:val="1"/>
    <w:next w:val="1"/>
    <w:qFormat/>
    <w:uiPriority w:val="0"/>
    <w:pPr>
      <w:ind w:left="1260"/>
      <w:jc w:val="left"/>
    </w:pPr>
    <w:rPr>
      <w:sz w:val="18"/>
      <w:szCs w:val="18"/>
    </w:rPr>
  </w:style>
  <w:style w:type="paragraph" w:styleId="14">
    <w:name w:val="Body Text First Indent"/>
    <w:basedOn w:val="15"/>
    <w:link w:val="92"/>
    <w:semiHidden/>
    <w:qFormat/>
    <w:uiPriority w:val="0"/>
    <w:pPr>
      <w:ind w:firstLine="420"/>
    </w:pPr>
  </w:style>
  <w:style w:type="paragraph" w:styleId="15">
    <w:name w:val="Body Text"/>
    <w:basedOn w:val="1"/>
    <w:link w:val="91"/>
    <w:unhideWhenUsed/>
    <w:qFormat/>
    <w:uiPriority w:val="0"/>
    <w:pPr>
      <w:spacing w:after="120"/>
    </w:pPr>
  </w:style>
  <w:style w:type="paragraph" w:styleId="16">
    <w:name w:val="List Number 2"/>
    <w:basedOn w:val="1"/>
    <w:semiHidden/>
    <w:qFormat/>
    <w:uiPriority w:val="0"/>
    <w:pPr>
      <w:numPr>
        <w:ilvl w:val="0"/>
        <w:numId w:val="1"/>
      </w:numPr>
    </w:pPr>
  </w:style>
  <w:style w:type="paragraph" w:styleId="17">
    <w:name w:val="Note Heading"/>
    <w:basedOn w:val="1"/>
    <w:next w:val="1"/>
    <w:link w:val="93"/>
    <w:semiHidden/>
    <w:qFormat/>
    <w:uiPriority w:val="0"/>
    <w:pPr>
      <w:jc w:val="center"/>
    </w:pPr>
  </w:style>
  <w:style w:type="paragraph" w:styleId="18">
    <w:name w:val="List Bullet 4"/>
    <w:basedOn w:val="1"/>
    <w:semiHidden/>
    <w:qFormat/>
    <w:uiPriority w:val="0"/>
    <w:pPr>
      <w:numPr>
        <w:ilvl w:val="0"/>
        <w:numId w:val="2"/>
      </w:numPr>
    </w:pPr>
  </w:style>
  <w:style w:type="paragraph" w:styleId="19">
    <w:name w:val="E-mail Signature"/>
    <w:basedOn w:val="1"/>
    <w:link w:val="94"/>
    <w:semiHidden/>
    <w:qFormat/>
    <w:uiPriority w:val="0"/>
  </w:style>
  <w:style w:type="paragraph" w:styleId="20">
    <w:name w:val="List Number"/>
    <w:basedOn w:val="1"/>
    <w:semiHidden/>
    <w:qFormat/>
    <w:uiPriority w:val="0"/>
    <w:pPr>
      <w:numPr>
        <w:ilvl w:val="0"/>
        <w:numId w:val="3"/>
      </w:numPr>
    </w:pPr>
  </w:style>
  <w:style w:type="paragraph" w:styleId="21">
    <w:name w:val="Normal Indent"/>
    <w:basedOn w:val="1"/>
    <w:qFormat/>
    <w:uiPriority w:val="0"/>
    <w:pPr>
      <w:ind w:firstLine="420"/>
    </w:pPr>
  </w:style>
  <w:style w:type="paragraph" w:styleId="22">
    <w:name w:val="caption"/>
    <w:basedOn w:val="1"/>
    <w:next w:val="1"/>
    <w:qFormat/>
    <w:uiPriority w:val="0"/>
    <w:pPr>
      <w:spacing w:before="152" w:after="160"/>
    </w:pPr>
    <w:rPr>
      <w:rFonts w:ascii="Arial" w:hAnsi="Arial" w:eastAsia="黑体"/>
      <w:sz w:val="20"/>
      <w:szCs w:val="20"/>
    </w:rPr>
  </w:style>
  <w:style w:type="paragraph" w:styleId="23">
    <w:name w:val="List Bullet"/>
    <w:basedOn w:val="1"/>
    <w:semiHidden/>
    <w:qFormat/>
    <w:uiPriority w:val="0"/>
    <w:pPr>
      <w:numPr>
        <w:ilvl w:val="0"/>
        <w:numId w:val="4"/>
      </w:numPr>
    </w:pPr>
  </w:style>
  <w:style w:type="paragraph" w:styleId="24">
    <w:name w:val="envelope address"/>
    <w:basedOn w:val="1"/>
    <w:semiHidden/>
    <w:qFormat/>
    <w:uiPriority w:val="0"/>
    <w:pPr>
      <w:framePr w:w="7920" w:h="1980" w:hRule="exact" w:hSpace="180" w:wrap="around" w:vAnchor="margin" w:hAnchor="page" w:xAlign="center" w:yAlign="bottom"/>
      <w:snapToGrid w:val="0"/>
      <w:ind w:left="2880"/>
    </w:pPr>
    <w:rPr>
      <w:rFonts w:ascii="Arial" w:hAnsi="Arial" w:cs="Arial"/>
      <w:sz w:val="24"/>
    </w:rPr>
  </w:style>
  <w:style w:type="paragraph" w:styleId="25">
    <w:name w:val="Document Map"/>
    <w:basedOn w:val="1"/>
    <w:link w:val="84"/>
    <w:unhideWhenUsed/>
    <w:qFormat/>
    <w:uiPriority w:val="0"/>
    <w:rPr>
      <w:rFonts w:ascii="Tahoma" w:hAnsi="Tahoma" w:cs="Tahoma"/>
      <w:sz w:val="16"/>
      <w:szCs w:val="16"/>
    </w:rPr>
  </w:style>
  <w:style w:type="paragraph" w:styleId="26">
    <w:name w:val="Salutation"/>
    <w:basedOn w:val="1"/>
    <w:next w:val="1"/>
    <w:link w:val="95"/>
    <w:semiHidden/>
    <w:qFormat/>
    <w:uiPriority w:val="0"/>
  </w:style>
  <w:style w:type="paragraph" w:styleId="27">
    <w:name w:val="Body Text 3"/>
    <w:basedOn w:val="1"/>
    <w:link w:val="96"/>
    <w:semiHidden/>
    <w:qFormat/>
    <w:uiPriority w:val="0"/>
    <w:pPr>
      <w:spacing w:after="120"/>
    </w:pPr>
    <w:rPr>
      <w:sz w:val="16"/>
      <w:szCs w:val="16"/>
    </w:rPr>
  </w:style>
  <w:style w:type="paragraph" w:styleId="28">
    <w:name w:val="Closing"/>
    <w:basedOn w:val="1"/>
    <w:link w:val="97"/>
    <w:semiHidden/>
    <w:qFormat/>
    <w:uiPriority w:val="0"/>
    <w:pPr>
      <w:ind w:left="4320"/>
    </w:pPr>
  </w:style>
  <w:style w:type="paragraph" w:styleId="29">
    <w:name w:val="List Bullet 3"/>
    <w:basedOn w:val="1"/>
    <w:semiHidden/>
    <w:qFormat/>
    <w:uiPriority w:val="0"/>
    <w:pPr>
      <w:numPr>
        <w:ilvl w:val="0"/>
        <w:numId w:val="5"/>
      </w:numPr>
    </w:pPr>
  </w:style>
  <w:style w:type="paragraph" w:styleId="30">
    <w:name w:val="Body Text Indent"/>
    <w:basedOn w:val="1"/>
    <w:link w:val="98"/>
    <w:semiHidden/>
    <w:qFormat/>
    <w:uiPriority w:val="0"/>
    <w:pPr>
      <w:spacing w:after="120"/>
      <w:ind w:left="420"/>
    </w:pPr>
  </w:style>
  <w:style w:type="paragraph" w:styleId="31">
    <w:name w:val="List Number 3"/>
    <w:basedOn w:val="1"/>
    <w:semiHidden/>
    <w:qFormat/>
    <w:uiPriority w:val="0"/>
    <w:pPr>
      <w:numPr>
        <w:ilvl w:val="0"/>
        <w:numId w:val="6"/>
      </w:numPr>
    </w:pPr>
  </w:style>
  <w:style w:type="paragraph" w:styleId="32">
    <w:name w:val="List Bullet 2"/>
    <w:basedOn w:val="1"/>
    <w:semiHidden/>
    <w:qFormat/>
    <w:uiPriority w:val="0"/>
    <w:pPr>
      <w:numPr>
        <w:ilvl w:val="0"/>
        <w:numId w:val="7"/>
      </w:numPr>
    </w:pPr>
  </w:style>
  <w:style w:type="paragraph" w:styleId="33">
    <w:name w:val="HTML Address"/>
    <w:basedOn w:val="1"/>
    <w:link w:val="99"/>
    <w:semiHidden/>
    <w:qFormat/>
    <w:uiPriority w:val="0"/>
    <w:rPr>
      <w:i/>
      <w:iCs/>
    </w:rPr>
  </w:style>
  <w:style w:type="paragraph" w:styleId="34">
    <w:name w:val="toc 5"/>
    <w:basedOn w:val="1"/>
    <w:next w:val="1"/>
    <w:qFormat/>
    <w:uiPriority w:val="0"/>
    <w:pPr>
      <w:ind w:left="840"/>
      <w:jc w:val="left"/>
    </w:pPr>
    <w:rPr>
      <w:sz w:val="18"/>
      <w:szCs w:val="18"/>
    </w:rPr>
  </w:style>
  <w:style w:type="paragraph" w:styleId="35">
    <w:name w:val="toc 3"/>
    <w:basedOn w:val="1"/>
    <w:next w:val="1"/>
    <w:qFormat/>
    <w:uiPriority w:val="0"/>
    <w:pPr>
      <w:ind w:left="840" w:leftChars="400"/>
    </w:pPr>
  </w:style>
  <w:style w:type="paragraph" w:styleId="36">
    <w:name w:val="Plain Text"/>
    <w:basedOn w:val="1"/>
    <w:link w:val="100"/>
    <w:qFormat/>
    <w:uiPriority w:val="0"/>
    <w:rPr>
      <w:rFonts w:ascii="宋体" w:hAnsi="Courier New" w:cs="Courier New"/>
      <w:szCs w:val="21"/>
    </w:rPr>
  </w:style>
  <w:style w:type="paragraph" w:styleId="37">
    <w:name w:val="List Bullet 5"/>
    <w:basedOn w:val="1"/>
    <w:semiHidden/>
    <w:qFormat/>
    <w:uiPriority w:val="0"/>
    <w:pPr>
      <w:numPr>
        <w:ilvl w:val="0"/>
        <w:numId w:val="8"/>
      </w:numPr>
    </w:pPr>
  </w:style>
  <w:style w:type="paragraph" w:styleId="38">
    <w:name w:val="List Number 4"/>
    <w:basedOn w:val="1"/>
    <w:semiHidden/>
    <w:qFormat/>
    <w:uiPriority w:val="0"/>
    <w:pPr>
      <w:numPr>
        <w:ilvl w:val="0"/>
        <w:numId w:val="9"/>
      </w:numPr>
    </w:pPr>
  </w:style>
  <w:style w:type="paragraph" w:styleId="39">
    <w:name w:val="toc 8"/>
    <w:basedOn w:val="1"/>
    <w:next w:val="1"/>
    <w:qFormat/>
    <w:uiPriority w:val="0"/>
    <w:pPr>
      <w:ind w:left="1470"/>
      <w:jc w:val="left"/>
    </w:pPr>
    <w:rPr>
      <w:sz w:val="18"/>
      <w:szCs w:val="18"/>
    </w:rPr>
  </w:style>
  <w:style w:type="paragraph" w:styleId="40">
    <w:name w:val="Date"/>
    <w:basedOn w:val="1"/>
    <w:next w:val="1"/>
    <w:link w:val="101"/>
    <w:qFormat/>
    <w:uiPriority w:val="0"/>
    <w:pPr>
      <w:ind w:left="100" w:leftChars="2500"/>
    </w:pPr>
  </w:style>
  <w:style w:type="paragraph" w:styleId="41">
    <w:name w:val="Body Text Indent 2"/>
    <w:basedOn w:val="1"/>
    <w:link w:val="102"/>
    <w:qFormat/>
    <w:uiPriority w:val="0"/>
    <w:pPr>
      <w:autoSpaceDE w:val="0"/>
      <w:autoSpaceDN w:val="0"/>
      <w:adjustRightInd w:val="0"/>
      <w:spacing w:line="360" w:lineRule="auto"/>
      <w:ind w:firstLine="480" w:firstLineChars="200"/>
    </w:pPr>
    <w:rPr>
      <w:rFonts w:ascii="宋体"/>
      <w:color w:val="000000"/>
      <w:sz w:val="24"/>
    </w:rPr>
  </w:style>
  <w:style w:type="paragraph" w:styleId="42">
    <w:name w:val="endnote text"/>
    <w:basedOn w:val="1"/>
    <w:link w:val="103"/>
    <w:qFormat/>
    <w:uiPriority w:val="0"/>
    <w:pPr>
      <w:snapToGrid w:val="0"/>
      <w:jc w:val="left"/>
    </w:pPr>
  </w:style>
  <w:style w:type="paragraph" w:styleId="43">
    <w:name w:val="Balloon Text"/>
    <w:basedOn w:val="1"/>
    <w:link w:val="85"/>
    <w:unhideWhenUsed/>
    <w:qFormat/>
    <w:uiPriority w:val="0"/>
    <w:rPr>
      <w:rFonts w:ascii="Tahoma" w:hAnsi="Tahoma" w:cs="Tahoma"/>
      <w:sz w:val="16"/>
      <w:szCs w:val="16"/>
    </w:rPr>
  </w:style>
  <w:style w:type="paragraph" w:styleId="44">
    <w:name w:val="footer"/>
    <w:basedOn w:val="1"/>
    <w:link w:val="86"/>
    <w:unhideWhenUsed/>
    <w:qFormat/>
    <w:uiPriority w:val="0"/>
    <w:pPr>
      <w:tabs>
        <w:tab w:val="center" w:pos="4320"/>
        <w:tab w:val="right" w:pos="8640"/>
      </w:tabs>
    </w:pPr>
  </w:style>
  <w:style w:type="paragraph" w:styleId="45">
    <w:name w:val="Body Text First Indent 2"/>
    <w:basedOn w:val="30"/>
    <w:link w:val="104"/>
    <w:semiHidden/>
    <w:qFormat/>
    <w:uiPriority w:val="0"/>
    <w:pPr>
      <w:ind w:firstLine="420"/>
    </w:pPr>
  </w:style>
  <w:style w:type="paragraph" w:styleId="46">
    <w:name w:val="header"/>
    <w:basedOn w:val="1"/>
    <w:link w:val="87"/>
    <w:unhideWhenUsed/>
    <w:qFormat/>
    <w:uiPriority w:val="0"/>
    <w:pPr>
      <w:tabs>
        <w:tab w:val="center" w:pos="4320"/>
        <w:tab w:val="right" w:pos="8640"/>
      </w:tabs>
    </w:pPr>
  </w:style>
  <w:style w:type="paragraph" w:styleId="47">
    <w:name w:val="Signature"/>
    <w:basedOn w:val="1"/>
    <w:link w:val="105"/>
    <w:semiHidden/>
    <w:qFormat/>
    <w:uiPriority w:val="0"/>
    <w:pPr>
      <w:ind w:left="4320"/>
    </w:pPr>
  </w:style>
  <w:style w:type="paragraph" w:styleId="48">
    <w:name w:val="toc 1"/>
    <w:basedOn w:val="1"/>
    <w:next w:val="1"/>
    <w:qFormat/>
    <w:uiPriority w:val="0"/>
    <w:rPr>
      <w:szCs w:val="20"/>
    </w:rPr>
  </w:style>
  <w:style w:type="paragraph" w:styleId="49">
    <w:name w:val="toc 4"/>
    <w:basedOn w:val="1"/>
    <w:next w:val="1"/>
    <w:qFormat/>
    <w:uiPriority w:val="0"/>
    <w:pPr>
      <w:ind w:left="630"/>
      <w:jc w:val="left"/>
    </w:pPr>
    <w:rPr>
      <w:sz w:val="18"/>
      <w:szCs w:val="18"/>
    </w:rPr>
  </w:style>
  <w:style w:type="paragraph" w:styleId="50">
    <w:name w:val="Subtitle"/>
    <w:basedOn w:val="1"/>
    <w:link w:val="106"/>
    <w:qFormat/>
    <w:uiPriority w:val="0"/>
    <w:pPr>
      <w:spacing w:before="240" w:after="60" w:line="312" w:lineRule="auto"/>
      <w:jc w:val="center"/>
      <w:outlineLvl w:val="1"/>
    </w:pPr>
    <w:rPr>
      <w:rFonts w:ascii="Arial" w:hAnsi="Arial" w:cs="Arial"/>
      <w:b/>
      <w:bCs/>
      <w:kern w:val="28"/>
      <w:sz w:val="32"/>
      <w:szCs w:val="32"/>
    </w:rPr>
  </w:style>
  <w:style w:type="paragraph" w:styleId="51">
    <w:name w:val="List Number 5"/>
    <w:basedOn w:val="1"/>
    <w:semiHidden/>
    <w:qFormat/>
    <w:uiPriority w:val="0"/>
    <w:pPr>
      <w:numPr>
        <w:ilvl w:val="0"/>
        <w:numId w:val="10"/>
      </w:numPr>
    </w:pPr>
  </w:style>
  <w:style w:type="paragraph" w:styleId="52">
    <w:name w:val="List"/>
    <w:basedOn w:val="1"/>
    <w:semiHidden/>
    <w:qFormat/>
    <w:uiPriority w:val="0"/>
    <w:pPr>
      <w:ind w:left="420" w:hanging="420"/>
    </w:pPr>
  </w:style>
  <w:style w:type="paragraph" w:styleId="53">
    <w:name w:val="footnote text"/>
    <w:basedOn w:val="1"/>
    <w:link w:val="107"/>
    <w:qFormat/>
    <w:uiPriority w:val="0"/>
    <w:pPr>
      <w:snapToGrid w:val="0"/>
      <w:jc w:val="left"/>
    </w:pPr>
    <w:rPr>
      <w:kern w:val="0"/>
      <w:sz w:val="18"/>
      <w:szCs w:val="20"/>
      <w:lang w:val="zh-CN"/>
    </w:rPr>
  </w:style>
  <w:style w:type="paragraph" w:styleId="54">
    <w:name w:val="toc 6"/>
    <w:basedOn w:val="1"/>
    <w:next w:val="1"/>
    <w:qFormat/>
    <w:uiPriority w:val="0"/>
    <w:pPr>
      <w:ind w:left="1050"/>
      <w:jc w:val="left"/>
    </w:pPr>
    <w:rPr>
      <w:sz w:val="18"/>
      <w:szCs w:val="18"/>
    </w:rPr>
  </w:style>
  <w:style w:type="paragraph" w:styleId="55">
    <w:name w:val="Body Text Indent 3"/>
    <w:basedOn w:val="1"/>
    <w:link w:val="109"/>
    <w:semiHidden/>
    <w:qFormat/>
    <w:uiPriority w:val="0"/>
    <w:pPr>
      <w:spacing w:after="120"/>
      <w:ind w:left="420"/>
    </w:pPr>
    <w:rPr>
      <w:sz w:val="16"/>
      <w:szCs w:val="16"/>
    </w:rPr>
  </w:style>
  <w:style w:type="paragraph" w:styleId="56">
    <w:name w:val="toc 2"/>
    <w:basedOn w:val="1"/>
    <w:next w:val="1"/>
    <w:qFormat/>
    <w:uiPriority w:val="0"/>
    <w:pPr>
      <w:ind w:left="420" w:leftChars="200"/>
    </w:pPr>
    <w:rPr>
      <w:szCs w:val="20"/>
    </w:rPr>
  </w:style>
  <w:style w:type="paragraph" w:styleId="57">
    <w:name w:val="toc 9"/>
    <w:basedOn w:val="1"/>
    <w:next w:val="1"/>
    <w:qFormat/>
    <w:uiPriority w:val="0"/>
    <w:pPr>
      <w:ind w:left="1680"/>
      <w:jc w:val="left"/>
    </w:pPr>
    <w:rPr>
      <w:sz w:val="18"/>
      <w:szCs w:val="18"/>
    </w:rPr>
  </w:style>
  <w:style w:type="paragraph" w:styleId="58">
    <w:name w:val="Body Text 2"/>
    <w:basedOn w:val="1"/>
    <w:link w:val="110"/>
    <w:semiHidden/>
    <w:qFormat/>
    <w:uiPriority w:val="0"/>
    <w:pPr>
      <w:spacing w:after="120" w:line="480" w:lineRule="auto"/>
    </w:pPr>
  </w:style>
  <w:style w:type="paragraph" w:styleId="59">
    <w:name w:val="Message Header"/>
    <w:basedOn w:val="1"/>
    <w:link w:val="111"/>
    <w:semiHidden/>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rPr>
  </w:style>
  <w:style w:type="paragraph" w:styleId="60">
    <w:name w:val="HTML Preformatted"/>
    <w:basedOn w:val="1"/>
    <w:link w:val="112"/>
    <w:semiHidden/>
    <w:qFormat/>
    <w:uiPriority w:val="0"/>
    <w:rPr>
      <w:rFonts w:ascii="Courier New" w:hAnsi="Courier New" w:cs="Courier New"/>
      <w:sz w:val="20"/>
      <w:szCs w:val="20"/>
    </w:rPr>
  </w:style>
  <w:style w:type="paragraph" w:styleId="6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62">
    <w:name w:val="index 1"/>
    <w:basedOn w:val="1"/>
    <w:next w:val="1"/>
    <w:unhideWhenUsed/>
    <w:qFormat/>
    <w:uiPriority w:val="0"/>
  </w:style>
  <w:style w:type="paragraph" w:styleId="63">
    <w:name w:val="Title"/>
    <w:basedOn w:val="1"/>
    <w:next w:val="1"/>
    <w:link w:val="88"/>
    <w:qFormat/>
    <w:uiPriority w:val="0"/>
    <w:pPr>
      <w:spacing w:before="240" w:after="60"/>
      <w:jc w:val="center"/>
      <w:outlineLvl w:val="0"/>
    </w:pPr>
    <w:rPr>
      <w:rFonts w:ascii="Cambria" w:hAnsi="Cambria"/>
      <w:b/>
      <w:bCs/>
      <w:sz w:val="32"/>
      <w:szCs w:val="32"/>
    </w:rPr>
  </w:style>
  <w:style w:type="character" w:styleId="65">
    <w:name w:val="Strong"/>
    <w:qFormat/>
    <w:uiPriority w:val="0"/>
    <w:rPr>
      <w:b/>
      <w:bCs/>
    </w:rPr>
  </w:style>
  <w:style w:type="character" w:styleId="66">
    <w:name w:val="endnote reference"/>
    <w:qFormat/>
    <w:uiPriority w:val="0"/>
    <w:rPr>
      <w:vertAlign w:val="superscript"/>
    </w:rPr>
  </w:style>
  <w:style w:type="character" w:styleId="67">
    <w:name w:val="page number"/>
    <w:basedOn w:val="64"/>
    <w:qFormat/>
    <w:uiPriority w:val="0"/>
  </w:style>
  <w:style w:type="character" w:styleId="68">
    <w:name w:val="Emphasis"/>
    <w:qFormat/>
    <w:uiPriority w:val="0"/>
    <w:rPr>
      <w:i/>
      <w:iCs/>
    </w:rPr>
  </w:style>
  <w:style w:type="character" w:styleId="69">
    <w:name w:val="Hyperlink"/>
    <w:qFormat/>
    <w:uiPriority w:val="0"/>
    <w:rPr>
      <w:color w:val="0000FF"/>
      <w:u w:val="single"/>
    </w:rPr>
  </w:style>
  <w:style w:type="character" w:styleId="70">
    <w:name w:val="annotation reference"/>
    <w:unhideWhenUsed/>
    <w:qFormat/>
    <w:uiPriority w:val="0"/>
    <w:rPr>
      <w:sz w:val="16"/>
      <w:szCs w:val="16"/>
    </w:rPr>
  </w:style>
  <w:style w:type="character" w:styleId="71">
    <w:name w:val="footnote reference"/>
    <w:qFormat/>
    <w:uiPriority w:val="0"/>
    <w:rPr>
      <w:vertAlign w:val="superscript"/>
    </w:rPr>
  </w:style>
  <w:style w:type="character" w:customStyle="1" w:styleId="73">
    <w:name w:val="标题 1 Char"/>
    <w:link w:val="2"/>
    <w:qFormat/>
    <w:uiPriority w:val="0"/>
    <w:rPr>
      <w:rFonts w:ascii="Times New Roman" w:hAnsi="Times New Roman"/>
      <w:b/>
      <w:bCs/>
      <w:kern w:val="44"/>
      <w:sz w:val="32"/>
      <w:szCs w:val="44"/>
    </w:rPr>
  </w:style>
  <w:style w:type="character" w:customStyle="1" w:styleId="74">
    <w:name w:val="标题 2 Char1"/>
    <w:link w:val="3"/>
    <w:qFormat/>
    <w:uiPriority w:val="0"/>
    <w:rPr>
      <w:rFonts w:ascii="Arial" w:hAnsi="Arial" w:eastAsia="黑体"/>
      <w:b/>
      <w:bCs/>
      <w:kern w:val="2"/>
      <w:sz w:val="32"/>
      <w:szCs w:val="32"/>
    </w:rPr>
  </w:style>
  <w:style w:type="character" w:customStyle="1" w:styleId="75">
    <w:name w:val="标题 3 Char"/>
    <w:link w:val="4"/>
    <w:qFormat/>
    <w:uiPriority w:val="0"/>
    <w:rPr>
      <w:rFonts w:ascii="Times New Roman" w:hAnsi="Times New Roman"/>
      <w:b/>
      <w:bCs/>
      <w:kern w:val="2"/>
      <w:sz w:val="24"/>
      <w:szCs w:val="32"/>
    </w:rPr>
  </w:style>
  <w:style w:type="character" w:customStyle="1" w:styleId="76">
    <w:name w:val="标题 4 Char"/>
    <w:link w:val="5"/>
    <w:qFormat/>
    <w:uiPriority w:val="0"/>
    <w:rPr>
      <w:rFonts w:ascii="Arial" w:hAnsi="Arial"/>
      <w:b/>
      <w:bCs/>
      <w:kern w:val="2"/>
      <w:sz w:val="21"/>
      <w:szCs w:val="28"/>
    </w:rPr>
  </w:style>
  <w:style w:type="character" w:customStyle="1" w:styleId="77">
    <w:name w:val="标题 5 Char"/>
    <w:link w:val="6"/>
    <w:qFormat/>
    <w:uiPriority w:val="0"/>
    <w:rPr>
      <w:rFonts w:ascii="Times New Roman" w:hAnsi="Times New Roman" w:eastAsia="黑体"/>
      <w:bCs/>
      <w:kern w:val="2"/>
      <w:sz w:val="21"/>
      <w:szCs w:val="28"/>
    </w:rPr>
  </w:style>
  <w:style w:type="character" w:customStyle="1" w:styleId="78">
    <w:name w:val="标题 6 Char"/>
    <w:link w:val="7"/>
    <w:qFormat/>
    <w:uiPriority w:val="0"/>
    <w:rPr>
      <w:rFonts w:ascii="Arial" w:hAnsi="Arial" w:eastAsia="黑体"/>
      <w:b/>
      <w:bCs/>
      <w:kern w:val="2"/>
      <w:sz w:val="24"/>
      <w:szCs w:val="24"/>
    </w:rPr>
  </w:style>
  <w:style w:type="character" w:customStyle="1" w:styleId="79">
    <w:name w:val="标题 7 Char"/>
    <w:link w:val="8"/>
    <w:qFormat/>
    <w:uiPriority w:val="0"/>
    <w:rPr>
      <w:rFonts w:ascii="Times New Roman" w:hAnsi="Times New Roman"/>
      <w:b/>
      <w:bCs/>
      <w:kern w:val="2"/>
      <w:sz w:val="24"/>
      <w:szCs w:val="24"/>
    </w:rPr>
  </w:style>
  <w:style w:type="character" w:customStyle="1" w:styleId="80">
    <w:name w:val="标题 8 Char"/>
    <w:link w:val="9"/>
    <w:qFormat/>
    <w:uiPriority w:val="0"/>
    <w:rPr>
      <w:rFonts w:ascii="Arial" w:hAnsi="Arial" w:eastAsia="黑体"/>
      <w:kern w:val="2"/>
      <w:sz w:val="24"/>
      <w:szCs w:val="24"/>
    </w:rPr>
  </w:style>
  <w:style w:type="character" w:customStyle="1" w:styleId="81">
    <w:name w:val="标题 9 Char"/>
    <w:link w:val="10"/>
    <w:qFormat/>
    <w:uiPriority w:val="0"/>
    <w:rPr>
      <w:rFonts w:ascii="Arial" w:hAnsi="Arial" w:eastAsia="黑体"/>
      <w:kern w:val="2"/>
      <w:sz w:val="21"/>
      <w:szCs w:val="21"/>
    </w:rPr>
  </w:style>
  <w:style w:type="character" w:customStyle="1" w:styleId="82">
    <w:name w:val="批注文字 Char"/>
    <w:link w:val="12"/>
    <w:qFormat/>
    <w:uiPriority w:val="0"/>
    <w:rPr>
      <w:rFonts w:ascii="Times New Roman" w:hAnsi="Times New Roman" w:eastAsia="宋体" w:cs="Times New Roman"/>
      <w:kern w:val="2"/>
      <w:sz w:val="20"/>
      <w:szCs w:val="20"/>
    </w:rPr>
  </w:style>
  <w:style w:type="character" w:customStyle="1" w:styleId="83">
    <w:name w:val="批注主题 Char"/>
    <w:link w:val="11"/>
    <w:semiHidden/>
    <w:qFormat/>
    <w:uiPriority w:val="99"/>
    <w:rPr>
      <w:rFonts w:ascii="Times New Roman" w:hAnsi="Times New Roman" w:eastAsia="宋体" w:cs="Times New Roman"/>
      <w:b/>
      <w:bCs/>
      <w:kern w:val="2"/>
      <w:sz w:val="20"/>
      <w:szCs w:val="20"/>
    </w:rPr>
  </w:style>
  <w:style w:type="character" w:customStyle="1" w:styleId="84">
    <w:name w:val="文档结构图 Char"/>
    <w:link w:val="25"/>
    <w:qFormat/>
    <w:uiPriority w:val="0"/>
    <w:rPr>
      <w:rFonts w:ascii="Tahoma" w:hAnsi="Tahoma" w:eastAsia="宋体" w:cs="Tahoma"/>
      <w:kern w:val="2"/>
      <w:sz w:val="16"/>
      <w:szCs w:val="16"/>
    </w:rPr>
  </w:style>
  <w:style w:type="character" w:customStyle="1" w:styleId="85">
    <w:name w:val="批注框文本 Char"/>
    <w:link w:val="43"/>
    <w:qFormat/>
    <w:uiPriority w:val="0"/>
    <w:rPr>
      <w:rFonts w:ascii="Tahoma" w:hAnsi="Tahoma" w:eastAsia="宋体" w:cs="Tahoma"/>
      <w:kern w:val="2"/>
      <w:sz w:val="16"/>
      <w:szCs w:val="16"/>
    </w:rPr>
  </w:style>
  <w:style w:type="character" w:customStyle="1" w:styleId="86">
    <w:name w:val="页脚 Char"/>
    <w:link w:val="44"/>
    <w:qFormat/>
    <w:uiPriority w:val="0"/>
    <w:rPr>
      <w:rFonts w:ascii="Times New Roman" w:hAnsi="Times New Roman" w:eastAsia="宋体" w:cs="Times New Roman"/>
      <w:kern w:val="2"/>
      <w:sz w:val="21"/>
      <w:szCs w:val="24"/>
    </w:rPr>
  </w:style>
  <w:style w:type="character" w:customStyle="1" w:styleId="87">
    <w:name w:val="页眉 Char"/>
    <w:link w:val="46"/>
    <w:qFormat/>
    <w:uiPriority w:val="0"/>
    <w:rPr>
      <w:rFonts w:ascii="Times New Roman" w:hAnsi="Times New Roman" w:eastAsia="宋体" w:cs="Times New Roman"/>
      <w:kern w:val="2"/>
      <w:sz w:val="21"/>
      <w:szCs w:val="24"/>
    </w:rPr>
  </w:style>
  <w:style w:type="character" w:customStyle="1" w:styleId="88">
    <w:name w:val="标题 Char"/>
    <w:link w:val="63"/>
    <w:qFormat/>
    <w:uiPriority w:val="10"/>
    <w:rPr>
      <w:rFonts w:ascii="Cambria" w:hAnsi="Cambria" w:cs="Times New Roman"/>
      <w:b/>
      <w:bCs/>
      <w:kern w:val="2"/>
      <w:sz w:val="32"/>
      <w:szCs w:val="32"/>
    </w:rPr>
  </w:style>
  <w:style w:type="paragraph" w:customStyle="1" w:styleId="89">
    <w:name w:val="列出段落1"/>
    <w:basedOn w:val="1"/>
    <w:unhideWhenUsed/>
    <w:qFormat/>
    <w:uiPriority w:val="0"/>
    <w:pPr>
      <w:ind w:firstLine="420" w:firstLineChars="200"/>
    </w:pPr>
  </w:style>
  <w:style w:type="character" w:customStyle="1" w:styleId="90">
    <w:name w:val="标题 2 Char"/>
    <w:qFormat/>
    <w:uiPriority w:val="0"/>
    <w:rPr>
      <w:rFonts w:ascii="Cambria" w:hAnsi="Cambria" w:eastAsia="宋体" w:cs="Times New Roman"/>
      <w:b/>
      <w:bCs/>
      <w:kern w:val="2"/>
      <w:sz w:val="32"/>
      <w:szCs w:val="32"/>
    </w:rPr>
  </w:style>
  <w:style w:type="character" w:customStyle="1" w:styleId="91">
    <w:name w:val="正文文本 Char"/>
    <w:link w:val="15"/>
    <w:semiHidden/>
    <w:qFormat/>
    <w:uiPriority w:val="99"/>
    <w:rPr>
      <w:rFonts w:ascii="Times New Roman" w:hAnsi="Times New Roman"/>
      <w:kern w:val="2"/>
      <w:sz w:val="21"/>
      <w:szCs w:val="24"/>
    </w:rPr>
  </w:style>
  <w:style w:type="character" w:customStyle="1" w:styleId="92">
    <w:name w:val="正文首行缩进 Char"/>
    <w:link w:val="14"/>
    <w:semiHidden/>
    <w:qFormat/>
    <w:uiPriority w:val="0"/>
    <w:rPr>
      <w:rFonts w:ascii="Times New Roman" w:hAnsi="Times New Roman"/>
      <w:kern w:val="2"/>
      <w:sz w:val="21"/>
      <w:szCs w:val="24"/>
    </w:rPr>
  </w:style>
  <w:style w:type="character" w:customStyle="1" w:styleId="93">
    <w:name w:val="注释标题 Char"/>
    <w:link w:val="17"/>
    <w:semiHidden/>
    <w:qFormat/>
    <w:uiPriority w:val="0"/>
    <w:rPr>
      <w:rFonts w:ascii="Times New Roman" w:hAnsi="Times New Roman"/>
      <w:kern w:val="2"/>
      <w:sz w:val="21"/>
      <w:szCs w:val="24"/>
    </w:rPr>
  </w:style>
  <w:style w:type="character" w:customStyle="1" w:styleId="94">
    <w:name w:val="电子邮件签名 Char"/>
    <w:link w:val="19"/>
    <w:semiHidden/>
    <w:qFormat/>
    <w:uiPriority w:val="0"/>
    <w:rPr>
      <w:rFonts w:ascii="Times New Roman" w:hAnsi="Times New Roman"/>
      <w:kern w:val="2"/>
      <w:sz w:val="21"/>
      <w:szCs w:val="24"/>
    </w:rPr>
  </w:style>
  <w:style w:type="character" w:customStyle="1" w:styleId="95">
    <w:name w:val="称呼 Char"/>
    <w:link w:val="26"/>
    <w:semiHidden/>
    <w:qFormat/>
    <w:uiPriority w:val="0"/>
    <w:rPr>
      <w:rFonts w:ascii="Times New Roman" w:hAnsi="Times New Roman"/>
      <w:kern w:val="2"/>
      <w:sz w:val="21"/>
      <w:szCs w:val="24"/>
    </w:rPr>
  </w:style>
  <w:style w:type="character" w:customStyle="1" w:styleId="96">
    <w:name w:val="正文文本 3 Char"/>
    <w:link w:val="27"/>
    <w:semiHidden/>
    <w:qFormat/>
    <w:uiPriority w:val="0"/>
    <w:rPr>
      <w:rFonts w:ascii="Times New Roman" w:hAnsi="Times New Roman"/>
      <w:kern w:val="2"/>
      <w:sz w:val="16"/>
      <w:szCs w:val="16"/>
    </w:rPr>
  </w:style>
  <w:style w:type="character" w:customStyle="1" w:styleId="97">
    <w:name w:val="结束语 Char"/>
    <w:link w:val="28"/>
    <w:semiHidden/>
    <w:qFormat/>
    <w:uiPriority w:val="0"/>
    <w:rPr>
      <w:rFonts w:ascii="Times New Roman" w:hAnsi="Times New Roman"/>
      <w:kern w:val="2"/>
      <w:sz w:val="21"/>
      <w:szCs w:val="24"/>
    </w:rPr>
  </w:style>
  <w:style w:type="character" w:customStyle="1" w:styleId="98">
    <w:name w:val="正文文本缩进 Char"/>
    <w:link w:val="30"/>
    <w:semiHidden/>
    <w:qFormat/>
    <w:uiPriority w:val="0"/>
    <w:rPr>
      <w:rFonts w:ascii="Times New Roman" w:hAnsi="Times New Roman"/>
      <w:kern w:val="2"/>
      <w:sz w:val="21"/>
      <w:szCs w:val="24"/>
    </w:rPr>
  </w:style>
  <w:style w:type="character" w:customStyle="1" w:styleId="99">
    <w:name w:val="HTML 地址 Char"/>
    <w:link w:val="33"/>
    <w:semiHidden/>
    <w:qFormat/>
    <w:uiPriority w:val="0"/>
    <w:rPr>
      <w:rFonts w:ascii="Times New Roman" w:hAnsi="Times New Roman"/>
      <w:i/>
      <w:iCs/>
      <w:kern w:val="2"/>
      <w:sz w:val="21"/>
      <w:szCs w:val="24"/>
    </w:rPr>
  </w:style>
  <w:style w:type="character" w:customStyle="1" w:styleId="100">
    <w:name w:val="纯文本 Char"/>
    <w:link w:val="36"/>
    <w:qFormat/>
    <w:uiPriority w:val="0"/>
    <w:rPr>
      <w:rFonts w:ascii="宋体" w:hAnsi="Courier New" w:cs="Courier New"/>
      <w:kern w:val="2"/>
      <w:sz w:val="21"/>
      <w:szCs w:val="21"/>
    </w:rPr>
  </w:style>
  <w:style w:type="character" w:customStyle="1" w:styleId="101">
    <w:name w:val="日期 Char"/>
    <w:link w:val="40"/>
    <w:qFormat/>
    <w:uiPriority w:val="0"/>
    <w:rPr>
      <w:rFonts w:ascii="Times New Roman" w:hAnsi="Times New Roman"/>
      <w:kern w:val="2"/>
      <w:sz w:val="21"/>
      <w:szCs w:val="24"/>
    </w:rPr>
  </w:style>
  <w:style w:type="character" w:customStyle="1" w:styleId="102">
    <w:name w:val="正文文本缩进 2 Char"/>
    <w:link w:val="41"/>
    <w:qFormat/>
    <w:uiPriority w:val="0"/>
    <w:rPr>
      <w:rFonts w:ascii="宋体" w:hAnsi="Times New Roman"/>
      <w:color w:val="000000"/>
      <w:kern w:val="2"/>
      <w:sz w:val="24"/>
      <w:szCs w:val="24"/>
    </w:rPr>
  </w:style>
  <w:style w:type="character" w:customStyle="1" w:styleId="103">
    <w:name w:val="尾注文本 Char"/>
    <w:link w:val="42"/>
    <w:qFormat/>
    <w:uiPriority w:val="0"/>
    <w:rPr>
      <w:rFonts w:ascii="Times New Roman" w:hAnsi="Times New Roman"/>
      <w:kern w:val="2"/>
      <w:sz w:val="21"/>
      <w:szCs w:val="24"/>
    </w:rPr>
  </w:style>
  <w:style w:type="character" w:customStyle="1" w:styleId="104">
    <w:name w:val="正文首行缩进 2 Char"/>
    <w:link w:val="45"/>
    <w:semiHidden/>
    <w:qFormat/>
    <w:uiPriority w:val="0"/>
    <w:rPr>
      <w:rFonts w:ascii="Times New Roman" w:hAnsi="Times New Roman"/>
      <w:kern w:val="2"/>
      <w:sz w:val="21"/>
      <w:szCs w:val="24"/>
    </w:rPr>
  </w:style>
  <w:style w:type="character" w:customStyle="1" w:styleId="105">
    <w:name w:val="签名 Char"/>
    <w:link w:val="47"/>
    <w:semiHidden/>
    <w:qFormat/>
    <w:uiPriority w:val="0"/>
    <w:rPr>
      <w:rFonts w:ascii="Times New Roman" w:hAnsi="Times New Roman"/>
      <w:kern w:val="2"/>
      <w:sz w:val="21"/>
      <w:szCs w:val="24"/>
    </w:rPr>
  </w:style>
  <w:style w:type="character" w:customStyle="1" w:styleId="106">
    <w:name w:val="副标题 Char"/>
    <w:link w:val="50"/>
    <w:qFormat/>
    <w:uiPriority w:val="0"/>
    <w:rPr>
      <w:rFonts w:ascii="Arial" w:hAnsi="Arial" w:cs="Arial"/>
      <w:b/>
      <w:bCs/>
      <w:kern w:val="28"/>
      <w:sz w:val="32"/>
      <w:szCs w:val="32"/>
    </w:rPr>
  </w:style>
  <w:style w:type="character" w:customStyle="1" w:styleId="107">
    <w:name w:val="脚注文本 Char2"/>
    <w:link w:val="53"/>
    <w:qFormat/>
    <w:uiPriority w:val="0"/>
    <w:rPr>
      <w:rFonts w:ascii="Times New Roman" w:hAnsi="Times New Roman"/>
      <w:sz w:val="18"/>
    </w:rPr>
  </w:style>
  <w:style w:type="character" w:customStyle="1" w:styleId="108">
    <w:name w:val="脚注文本 Char"/>
    <w:qFormat/>
    <w:uiPriority w:val="0"/>
    <w:rPr>
      <w:rFonts w:ascii="Times New Roman" w:hAnsi="Times New Roman"/>
      <w:kern w:val="2"/>
      <w:sz w:val="18"/>
      <w:szCs w:val="18"/>
    </w:rPr>
  </w:style>
  <w:style w:type="character" w:customStyle="1" w:styleId="109">
    <w:name w:val="正文文本缩进 3 Char"/>
    <w:link w:val="55"/>
    <w:semiHidden/>
    <w:qFormat/>
    <w:uiPriority w:val="0"/>
    <w:rPr>
      <w:rFonts w:ascii="Times New Roman" w:hAnsi="Times New Roman"/>
      <w:kern w:val="2"/>
      <w:sz w:val="16"/>
      <w:szCs w:val="16"/>
    </w:rPr>
  </w:style>
  <w:style w:type="character" w:customStyle="1" w:styleId="110">
    <w:name w:val="正文文本 2 Char"/>
    <w:link w:val="58"/>
    <w:semiHidden/>
    <w:qFormat/>
    <w:uiPriority w:val="0"/>
    <w:rPr>
      <w:rFonts w:ascii="Times New Roman" w:hAnsi="Times New Roman"/>
      <w:kern w:val="2"/>
      <w:sz w:val="21"/>
      <w:szCs w:val="24"/>
    </w:rPr>
  </w:style>
  <w:style w:type="character" w:customStyle="1" w:styleId="111">
    <w:name w:val="信息标题 Char"/>
    <w:link w:val="59"/>
    <w:semiHidden/>
    <w:qFormat/>
    <w:uiPriority w:val="0"/>
    <w:rPr>
      <w:rFonts w:ascii="Arial" w:hAnsi="Arial" w:cs="Arial"/>
      <w:kern w:val="2"/>
      <w:sz w:val="24"/>
      <w:szCs w:val="24"/>
      <w:shd w:val="pct20" w:color="auto" w:fill="auto"/>
    </w:rPr>
  </w:style>
  <w:style w:type="character" w:customStyle="1" w:styleId="112">
    <w:name w:val="HTML 预设格式 Char"/>
    <w:link w:val="60"/>
    <w:semiHidden/>
    <w:qFormat/>
    <w:uiPriority w:val="0"/>
    <w:rPr>
      <w:rFonts w:ascii="Courier New" w:hAnsi="Courier New" w:cs="Courier New"/>
      <w:kern w:val="2"/>
    </w:rPr>
  </w:style>
  <w:style w:type="paragraph" w:customStyle="1" w:styleId="113">
    <w:name w:val="样式1"/>
    <w:basedOn w:val="1"/>
    <w:qFormat/>
    <w:uiPriority w:val="0"/>
    <w:rPr>
      <w:sz w:val="28"/>
    </w:rPr>
  </w:style>
  <w:style w:type="paragraph" w:customStyle="1" w:styleId="114">
    <w:name w:val="Char Char2"/>
    <w:basedOn w:val="1"/>
    <w:qFormat/>
    <w:uiPriority w:val="0"/>
  </w:style>
  <w:style w:type="paragraph" w:customStyle="1" w:styleId="115">
    <w:name w:val="Char Char Char Char"/>
    <w:basedOn w:val="1"/>
    <w:qFormat/>
    <w:uiPriority w:val="0"/>
    <w:rPr>
      <w:snapToGrid w:val="0"/>
      <w:kern w:val="0"/>
      <w:szCs w:val="21"/>
    </w:rPr>
  </w:style>
  <w:style w:type="character" w:customStyle="1" w:styleId="116">
    <w:name w:val="页眉 Char1"/>
    <w:qFormat/>
    <w:uiPriority w:val="0"/>
    <w:rPr>
      <w:rFonts w:eastAsia="宋体"/>
      <w:kern w:val="2"/>
      <w:sz w:val="21"/>
      <w:szCs w:val="24"/>
      <w:lang w:bidi="ar-SA"/>
    </w:rPr>
  </w:style>
  <w:style w:type="character" w:customStyle="1" w:styleId="117">
    <w:name w:val="页脚 Char1"/>
    <w:qFormat/>
    <w:uiPriority w:val="0"/>
    <w:rPr>
      <w:rFonts w:eastAsia="宋体"/>
      <w:kern w:val="2"/>
      <w:sz w:val="18"/>
      <w:szCs w:val="18"/>
      <w:lang w:bidi="ar-SA"/>
    </w:rPr>
  </w:style>
  <w:style w:type="character" w:customStyle="1" w:styleId="118">
    <w:name w:val="Footnote Text Char1"/>
    <w:qFormat/>
    <w:uiPriority w:val="0"/>
    <w:rPr>
      <w:kern w:val="2"/>
    </w:rPr>
  </w:style>
  <w:style w:type="paragraph" w:customStyle="1" w:styleId="119">
    <w:name w:val="默认段落字体 Para Char Char Char Char Char"/>
    <w:basedOn w:val="1"/>
    <w:qFormat/>
    <w:uiPriority w:val="0"/>
    <w:rPr>
      <w:rFonts w:ascii="宋体" w:hAnsi="宋体"/>
      <w:b/>
      <w:color w:val="000000"/>
      <w:sz w:val="24"/>
    </w:rPr>
  </w:style>
  <w:style w:type="paragraph" w:customStyle="1" w:styleId="120">
    <w:name w:val="jl 正文 Char Char"/>
    <w:basedOn w:val="1"/>
    <w:link w:val="121"/>
    <w:semiHidden/>
    <w:qFormat/>
    <w:uiPriority w:val="0"/>
    <w:pPr>
      <w:autoSpaceDE w:val="0"/>
      <w:autoSpaceDN w:val="0"/>
      <w:adjustRightInd w:val="0"/>
      <w:ind w:firstLine="200" w:firstLineChars="200"/>
      <w:jc w:val="left"/>
      <w:textAlignment w:val="baseline"/>
    </w:pPr>
    <w:rPr>
      <w:rFonts w:ascii="宋体"/>
      <w:sz w:val="24"/>
      <w:lang w:val="zh-CN"/>
    </w:rPr>
  </w:style>
  <w:style w:type="character" w:customStyle="1" w:styleId="121">
    <w:name w:val="jl 正文 Char Char Char"/>
    <w:link w:val="120"/>
    <w:semiHidden/>
    <w:qFormat/>
    <w:uiPriority w:val="0"/>
    <w:rPr>
      <w:rFonts w:ascii="宋体" w:hAnsi="Times New Roman"/>
      <w:kern w:val="2"/>
      <w:sz w:val="24"/>
      <w:szCs w:val="24"/>
    </w:rPr>
  </w:style>
  <w:style w:type="paragraph" w:customStyle="1" w:styleId="122">
    <w:name w:val="jl 三级 Char"/>
    <w:basedOn w:val="1"/>
    <w:link w:val="123"/>
    <w:semiHidden/>
    <w:qFormat/>
    <w:uiPriority w:val="0"/>
    <w:pPr>
      <w:autoSpaceDE w:val="0"/>
      <w:autoSpaceDN w:val="0"/>
      <w:adjustRightInd w:val="0"/>
      <w:spacing w:beforeLines="50" w:afterLines="50"/>
      <w:ind w:firstLine="480" w:firstLineChars="200"/>
      <w:jc w:val="left"/>
      <w:textAlignment w:val="baseline"/>
      <w:outlineLvl w:val="2"/>
    </w:pPr>
    <w:rPr>
      <w:rFonts w:ascii="宋体" w:hAnsi="宋体"/>
      <w:b/>
      <w:color w:val="000000"/>
      <w:sz w:val="24"/>
      <w:lang w:val="zh-CN"/>
    </w:rPr>
  </w:style>
  <w:style w:type="character" w:customStyle="1" w:styleId="123">
    <w:name w:val="jl 三级 Char Char"/>
    <w:link w:val="122"/>
    <w:semiHidden/>
    <w:qFormat/>
    <w:uiPriority w:val="0"/>
    <w:rPr>
      <w:rFonts w:ascii="宋体" w:hAnsi="宋体"/>
      <w:b/>
      <w:color w:val="000000"/>
      <w:kern w:val="2"/>
      <w:sz w:val="24"/>
      <w:szCs w:val="24"/>
    </w:rPr>
  </w:style>
  <w:style w:type="paragraph" w:customStyle="1" w:styleId="124">
    <w:name w:val="Char"/>
    <w:basedOn w:val="1"/>
    <w:qFormat/>
    <w:uiPriority w:val="0"/>
  </w:style>
  <w:style w:type="paragraph" w:customStyle="1" w:styleId="125">
    <w:name w:val="Char Char Char"/>
    <w:basedOn w:val="1"/>
    <w:qFormat/>
    <w:uiPriority w:val="0"/>
  </w:style>
  <w:style w:type="paragraph" w:customStyle="1" w:styleId="126">
    <w:name w:val="表头"/>
    <w:basedOn w:val="1"/>
    <w:link w:val="127"/>
    <w:qFormat/>
    <w:uiPriority w:val="0"/>
    <w:pPr>
      <w:topLinePunct/>
      <w:spacing w:before="160" w:after="60"/>
      <w:jc w:val="center"/>
    </w:pPr>
    <w:rPr>
      <w:rFonts w:eastAsia="黑体"/>
      <w:szCs w:val="21"/>
      <w:lang w:val="zh-CN"/>
    </w:rPr>
  </w:style>
  <w:style w:type="character" w:customStyle="1" w:styleId="127">
    <w:name w:val="表头 Char"/>
    <w:link w:val="126"/>
    <w:qFormat/>
    <w:uiPriority w:val="0"/>
    <w:rPr>
      <w:rFonts w:ascii="Times New Roman" w:hAnsi="Times New Roman" w:eastAsia="黑体"/>
      <w:kern w:val="2"/>
      <w:sz w:val="21"/>
      <w:szCs w:val="21"/>
    </w:rPr>
  </w:style>
  <w:style w:type="paragraph" w:customStyle="1" w:styleId="128">
    <w:name w:val="正文格式"/>
    <w:basedOn w:val="1"/>
    <w:link w:val="129"/>
    <w:qFormat/>
    <w:uiPriority w:val="0"/>
    <w:pPr>
      <w:topLinePunct/>
      <w:ind w:firstLine="420" w:firstLineChars="200"/>
    </w:pPr>
    <w:rPr>
      <w:rFonts w:ascii="宋体" w:hAnsi="宋体"/>
      <w:bCs/>
      <w:szCs w:val="21"/>
      <w:lang w:val="zh-CN"/>
    </w:rPr>
  </w:style>
  <w:style w:type="character" w:customStyle="1" w:styleId="129">
    <w:name w:val="正文格式 Char"/>
    <w:link w:val="128"/>
    <w:qFormat/>
    <w:uiPriority w:val="0"/>
    <w:rPr>
      <w:rFonts w:ascii="宋体" w:hAnsi="宋体"/>
      <w:bCs/>
      <w:kern w:val="2"/>
      <w:sz w:val="21"/>
      <w:szCs w:val="21"/>
    </w:rPr>
  </w:style>
  <w:style w:type="paragraph" w:customStyle="1" w:styleId="130">
    <w:name w:val="样式 首行缩进:  0 厘米 行距: 单倍行距 Char"/>
    <w:basedOn w:val="1"/>
    <w:qFormat/>
    <w:uiPriority w:val="0"/>
    <w:pPr>
      <w:adjustRightInd w:val="0"/>
      <w:textAlignment w:val="baseline"/>
    </w:pPr>
    <w:rPr>
      <w:kern w:val="0"/>
      <w:szCs w:val="21"/>
    </w:rPr>
  </w:style>
  <w:style w:type="paragraph" w:customStyle="1" w:styleId="131">
    <w:name w:val="样式 Arial 首行缩进:  2 字符"/>
    <w:basedOn w:val="1"/>
    <w:qFormat/>
    <w:uiPriority w:val="0"/>
    <w:pPr>
      <w:ind w:firstLine="403" w:firstLineChars="200"/>
    </w:pPr>
    <w:rPr>
      <w:rFonts w:cs="华文新魏"/>
      <w:szCs w:val="21"/>
    </w:rPr>
  </w:style>
  <w:style w:type="character" w:customStyle="1" w:styleId="132">
    <w:name w:val="样式 Arial"/>
    <w:qFormat/>
    <w:uiPriority w:val="0"/>
    <w:rPr>
      <w:rFonts w:hint="default" w:ascii="Times New Roman" w:hAnsi="Times New Roman" w:eastAsia="宋体" w:cs="Times New Roman"/>
      <w:sz w:val="21"/>
      <w:szCs w:val="21"/>
    </w:rPr>
  </w:style>
  <w:style w:type="paragraph" w:customStyle="1" w:styleId="133">
    <w:name w:val="表文"/>
    <w:basedOn w:val="1"/>
    <w:qFormat/>
    <w:uiPriority w:val="0"/>
    <w:pPr>
      <w:topLinePunct/>
      <w:spacing w:before="40" w:after="40"/>
    </w:pPr>
    <w:rPr>
      <w:sz w:val="18"/>
      <w:szCs w:val="18"/>
    </w:rPr>
  </w:style>
  <w:style w:type="character" w:customStyle="1" w:styleId="134">
    <w:name w:val="Char Char16"/>
    <w:qFormat/>
    <w:uiPriority w:val="0"/>
    <w:rPr>
      <w:rFonts w:ascii="Arial" w:hAnsi="Arial" w:eastAsia="黑体"/>
      <w:b/>
      <w:bCs/>
      <w:kern w:val="2"/>
      <w:sz w:val="32"/>
      <w:szCs w:val="32"/>
      <w:lang w:val="en-US" w:eastAsia="zh-CN" w:bidi="ar-SA"/>
    </w:rPr>
  </w:style>
  <w:style w:type="paragraph" w:customStyle="1" w:styleId="135">
    <w:name w:val="样式6"/>
    <w:basedOn w:val="1"/>
    <w:link w:val="136"/>
    <w:qFormat/>
    <w:uiPriority w:val="0"/>
    <w:pPr>
      <w:topLinePunct/>
      <w:spacing w:before="160" w:after="60"/>
      <w:jc w:val="center"/>
    </w:pPr>
    <w:rPr>
      <w:rFonts w:eastAsia="黑体"/>
      <w:szCs w:val="21"/>
      <w:lang w:val="zh-CN"/>
    </w:rPr>
  </w:style>
  <w:style w:type="character" w:customStyle="1" w:styleId="136">
    <w:name w:val="样式6 Char"/>
    <w:link w:val="135"/>
    <w:qFormat/>
    <w:uiPriority w:val="0"/>
    <w:rPr>
      <w:rFonts w:ascii="Times New Roman" w:hAnsi="Times New Roman" w:eastAsia="黑体"/>
      <w:kern w:val="2"/>
      <w:sz w:val="21"/>
      <w:szCs w:val="21"/>
    </w:rPr>
  </w:style>
  <w:style w:type="paragraph" w:customStyle="1" w:styleId="137">
    <w:name w:val="附录"/>
    <w:basedOn w:val="2"/>
    <w:qFormat/>
    <w:uiPriority w:val="0"/>
    <w:pPr>
      <w:topLinePunct/>
      <w:spacing w:line="960" w:lineRule="auto"/>
      <w:ind w:firstLine="420"/>
      <w:jc w:val="center"/>
      <w:textAlignment w:val="baseline"/>
    </w:pPr>
    <w:rPr>
      <w:rFonts w:eastAsia="黑体"/>
      <w:b w:val="0"/>
      <w:bCs w:val="0"/>
      <w:kern w:val="2"/>
      <w:sz w:val="28"/>
      <w:szCs w:val="28"/>
    </w:rPr>
  </w:style>
  <w:style w:type="paragraph" w:customStyle="1" w:styleId="138">
    <w:name w:val="样式7"/>
    <w:basedOn w:val="1"/>
    <w:qFormat/>
    <w:uiPriority w:val="0"/>
    <w:pPr>
      <w:snapToGrid w:val="0"/>
    </w:pPr>
  </w:style>
  <w:style w:type="character" w:customStyle="1" w:styleId="139">
    <w:name w:val="Char Char9"/>
    <w:qFormat/>
    <w:uiPriority w:val="0"/>
    <w:rPr>
      <w:kern w:val="2"/>
      <w:sz w:val="18"/>
      <w:szCs w:val="18"/>
    </w:rPr>
  </w:style>
  <w:style w:type="character" w:customStyle="1" w:styleId="140">
    <w:name w:val="Char Char7"/>
    <w:qFormat/>
    <w:uiPriority w:val="0"/>
    <w:rPr>
      <w:b/>
      <w:kern w:val="44"/>
      <w:sz w:val="44"/>
    </w:rPr>
  </w:style>
  <w:style w:type="character" w:customStyle="1" w:styleId="141">
    <w:name w:val="Char Char10"/>
    <w:qFormat/>
    <w:uiPriority w:val="0"/>
    <w:rPr>
      <w:b/>
      <w:kern w:val="2"/>
      <w:sz w:val="28"/>
    </w:rPr>
  </w:style>
  <w:style w:type="character" w:customStyle="1" w:styleId="142">
    <w:name w:val="Char Char12"/>
    <w:qFormat/>
    <w:uiPriority w:val="0"/>
    <w:rPr>
      <w:b/>
      <w:kern w:val="44"/>
      <w:sz w:val="44"/>
    </w:rPr>
  </w:style>
  <w:style w:type="character" w:customStyle="1" w:styleId="143">
    <w:name w:val="Char Char11"/>
    <w:qFormat/>
    <w:uiPriority w:val="0"/>
    <w:rPr>
      <w:rFonts w:ascii="Arial" w:hAnsi="Arial" w:eastAsia="黑体"/>
      <w:b/>
      <w:kern w:val="2"/>
      <w:sz w:val="32"/>
    </w:rPr>
  </w:style>
  <w:style w:type="character" w:customStyle="1" w:styleId="144">
    <w:name w:val="脚注文本 Char1"/>
    <w:qFormat/>
    <w:uiPriority w:val="0"/>
    <w:rPr>
      <w:kern w:val="2"/>
      <w:sz w:val="18"/>
      <w:szCs w:val="18"/>
    </w:rPr>
  </w:style>
  <w:style w:type="paragraph" w:customStyle="1" w:styleId="145">
    <w:name w:val="p15"/>
    <w:basedOn w:val="1"/>
    <w:qFormat/>
    <w:uiPriority w:val="0"/>
    <w:pPr>
      <w:widowControl/>
      <w:spacing w:before="100" w:after="100"/>
      <w:jc w:val="left"/>
    </w:pPr>
    <w:rPr>
      <w:rFonts w:ascii="宋体" w:hAnsi="宋体" w:cs="宋体"/>
      <w:kern w:val="0"/>
      <w:sz w:val="24"/>
    </w:rPr>
  </w:style>
  <w:style w:type="paragraph" w:customStyle="1" w:styleId="146">
    <w:name w:val="Char1 Char Char"/>
    <w:basedOn w:val="1"/>
    <w:qFormat/>
    <w:uiPriority w:val="0"/>
    <w:rPr>
      <w:szCs w:val="20"/>
    </w:rPr>
  </w:style>
  <w:style w:type="paragraph" w:customStyle="1" w:styleId="147">
    <w:name w:val="TOC 标题1"/>
    <w:basedOn w:val="2"/>
    <w:next w:val="1"/>
    <w:qFormat/>
    <w:uiPriority w:val="0"/>
    <w:pPr>
      <w:widowControl/>
      <w:spacing w:before="480" w:line="276" w:lineRule="auto"/>
      <w:jc w:val="left"/>
      <w:outlineLvl w:val="9"/>
    </w:pPr>
    <w:rPr>
      <w:rFonts w:ascii="Cambria" w:hAnsi="Cambria"/>
      <w:color w:val="365F91"/>
      <w:kern w:val="0"/>
      <w:sz w:val="28"/>
      <w:szCs w:val="28"/>
    </w:rPr>
  </w:style>
  <w:style w:type="paragraph" w:customStyle="1" w:styleId="148">
    <w:name w:val="p0"/>
    <w:basedOn w:val="1"/>
    <w:qFormat/>
    <w:uiPriority w:val="0"/>
    <w:pPr>
      <w:widowControl/>
    </w:pPr>
    <w:rPr>
      <w:kern w:val="0"/>
      <w:szCs w:val="21"/>
    </w:rPr>
  </w:style>
  <w:style w:type="paragraph" w:customStyle="1" w:styleId="149">
    <w:name w:val="List Paragraph1"/>
    <w:basedOn w:val="1"/>
    <w:qFormat/>
    <w:uiPriority w:val="0"/>
    <w:pPr>
      <w:ind w:firstLine="420" w:firstLineChars="200"/>
    </w:pPr>
    <w:rPr>
      <w:rFonts w:ascii="Calibri" w:hAnsi="Calibri"/>
      <w:szCs w:val="20"/>
    </w:rPr>
  </w:style>
  <w:style w:type="character" w:customStyle="1" w:styleId="150">
    <w:name w:val="3z Char"/>
    <w:link w:val="151"/>
    <w:qFormat/>
    <w:locked/>
    <w:uiPriority w:val="0"/>
    <w:rPr>
      <w:rFonts w:ascii="EU-F1" w:eastAsia="黑体"/>
      <w:kern w:val="2"/>
      <w:sz w:val="21"/>
      <w:szCs w:val="21"/>
    </w:rPr>
  </w:style>
  <w:style w:type="paragraph" w:customStyle="1" w:styleId="151">
    <w:name w:val="3z"/>
    <w:basedOn w:val="1"/>
    <w:link w:val="150"/>
    <w:qFormat/>
    <w:uiPriority w:val="0"/>
    <w:pPr>
      <w:topLinePunct/>
      <w:spacing w:line="312" w:lineRule="exact"/>
    </w:pPr>
    <w:rPr>
      <w:rFonts w:ascii="EU-F1" w:hAnsi="Calibri" w:eastAsia="黑体"/>
      <w:szCs w:val="21"/>
      <w:lang w:val="zh-CN"/>
    </w:rPr>
  </w:style>
  <w:style w:type="character" w:customStyle="1" w:styleId="152">
    <w:name w:val="Char Char1"/>
    <w:qFormat/>
    <w:uiPriority w:val="0"/>
    <w:rPr>
      <w:rFonts w:eastAsia="华文仿宋"/>
      <w:kern w:val="2"/>
      <w:sz w:val="18"/>
      <w:lang w:val="en-US" w:eastAsia="zh-CN"/>
    </w:rPr>
  </w:style>
  <w:style w:type="character" w:customStyle="1" w:styleId="153">
    <w:name w:val="Char Char8"/>
    <w:qFormat/>
    <w:uiPriority w:val="0"/>
    <w:rPr>
      <w:rFonts w:ascii="Arial" w:hAnsi="Arial" w:eastAsia="黑体"/>
      <w:b/>
      <w:bCs/>
      <w:kern w:val="2"/>
      <w:sz w:val="32"/>
      <w:szCs w:val="32"/>
      <w:lang w:val="en-US" w:eastAsia="zh-CN" w:bidi="ar-SA"/>
    </w:rPr>
  </w:style>
  <w:style w:type="paragraph" w:customStyle="1" w:styleId="154">
    <w:name w:val="Char Char Char Char Char Char"/>
    <w:basedOn w:val="1"/>
    <w:qFormat/>
    <w:uiPriority w:val="0"/>
    <w:rPr>
      <w:szCs w:val="20"/>
    </w:rPr>
  </w:style>
  <w:style w:type="paragraph" w:customStyle="1" w:styleId="155">
    <w:name w:val="列出段落11"/>
    <w:basedOn w:val="1"/>
    <w:qFormat/>
    <w:uiPriority w:val="34"/>
    <w:pPr>
      <w:ind w:firstLine="420" w:firstLineChars="200"/>
    </w:pPr>
  </w:style>
  <w:style w:type="paragraph" w:customStyle="1" w:styleId="156">
    <w:name w:val="Char1"/>
    <w:basedOn w:val="1"/>
    <w:qFormat/>
    <w:uiPriority w:val="0"/>
    <w:rPr>
      <w:szCs w:val="20"/>
    </w:rPr>
  </w:style>
  <w:style w:type="paragraph" w:customStyle="1" w:styleId="15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458ADE-22E6-4301-9B0D-62D53AEA0A3B}">
  <ds:schemaRefs/>
</ds:datastoreItem>
</file>

<file path=docProps/app.xml><?xml version="1.0" encoding="utf-8"?>
<Properties xmlns="http://schemas.openxmlformats.org/officeDocument/2006/extended-properties" xmlns:vt="http://schemas.openxmlformats.org/officeDocument/2006/docPropsVTypes">
  <Template>Normal</Template>
  <Company>Accenture</Company>
  <Pages>6</Pages>
  <Words>779</Words>
  <Characters>4441</Characters>
  <Lines>37</Lines>
  <Paragraphs>10</Paragraphs>
  <TotalTime>0</TotalTime>
  <ScaleCrop>false</ScaleCrop>
  <LinksUpToDate>false</LinksUpToDate>
  <CharactersWithSpaces>5210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2018-01-19T07:40:00Z</dcterms:created>
  <dc:creator>calvin.guobin.shang</dc:creator>
  <cp:lastModifiedBy>Administrator</cp:lastModifiedBy>
  <cp:lastPrinted>2020-12-16T08:43:00Z</cp:lastPrinted>
  <dcterms:modified xsi:type="dcterms:W3CDTF">2023-01-04T02:52:09Z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