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03" w:rsidRDefault="00BF60F0">
      <w:pPr>
        <w:jc w:val="left"/>
        <w:rPr>
          <w:rFonts w:asciiTheme="minorEastAsia" w:eastAsiaTheme="minorEastAsia" w:hAnsiTheme="minorEastAsia"/>
          <w:kern w:val="0"/>
          <w:sz w:val="24"/>
        </w:rPr>
      </w:pPr>
      <w:bookmarkStart w:id="0" w:name="_Toc286333065"/>
      <w:r>
        <w:rPr>
          <w:rFonts w:asciiTheme="minorEastAsia" w:eastAsiaTheme="minorEastAsia" w:hAnsiTheme="minorEastAsia" w:hint="eastAsia"/>
          <w:kern w:val="0"/>
          <w:sz w:val="24"/>
        </w:rPr>
        <w:t>附件</w:t>
      </w:r>
      <w:r>
        <w:rPr>
          <w:rFonts w:asciiTheme="minorEastAsia" w:eastAsiaTheme="minorEastAsia" w:hAnsiTheme="minorEastAsia" w:hint="eastAsia"/>
          <w:kern w:val="0"/>
          <w:sz w:val="24"/>
        </w:rPr>
        <w:t xml:space="preserve">3 </w:t>
      </w:r>
      <w:r>
        <w:rPr>
          <w:rFonts w:asciiTheme="minorEastAsia" w:eastAsiaTheme="minorEastAsia" w:hAnsiTheme="minorEastAsia" w:hint="eastAsia"/>
          <w:kern w:val="0"/>
          <w:sz w:val="24"/>
        </w:rPr>
        <w:t>产品清单：</w:t>
      </w:r>
    </w:p>
    <w:p w:rsidR="00AE6603" w:rsidRDefault="00AE6603">
      <w:pPr>
        <w:jc w:val="left"/>
        <w:rPr>
          <w:rFonts w:asciiTheme="minorEastAsia" w:eastAsiaTheme="minorEastAsia" w:hAnsiTheme="minorEastAsia"/>
          <w:kern w:val="0"/>
          <w:sz w:val="24"/>
        </w:rPr>
      </w:pPr>
    </w:p>
    <w:p w:rsidR="00AE6603" w:rsidRDefault="00AE6603">
      <w:pPr>
        <w:jc w:val="left"/>
        <w:rPr>
          <w:rFonts w:asciiTheme="minorEastAsia" w:eastAsiaTheme="minorEastAsia" w:hAnsiTheme="minorEastAsia"/>
          <w:kern w:val="0"/>
          <w:sz w:val="24"/>
        </w:rPr>
      </w:pPr>
    </w:p>
    <w:p w:rsidR="00AE6603" w:rsidRDefault="00BF60F0">
      <w:pPr>
        <w:jc w:val="left"/>
        <w:rPr>
          <w:rFonts w:asciiTheme="minorEastAsia" w:eastAsiaTheme="minorEastAsia" w:hAnsiTheme="minorEastAsia"/>
          <w:kern w:val="0"/>
          <w:sz w:val="24"/>
        </w:rPr>
      </w:pPr>
      <w:r>
        <w:rPr>
          <w:rFonts w:asciiTheme="minorEastAsia" w:eastAsiaTheme="minorEastAsia" w:hAnsiTheme="minorEastAsia" w:hint="eastAsia"/>
          <w:kern w:val="0"/>
          <w:sz w:val="24"/>
        </w:rPr>
        <w:t>001-</w:t>
      </w:r>
      <w:r>
        <w:rPr>
          <w:rFonts w:asciiTheme="minorEastAsia" w:eastAsiaTheme="minorEastAsia" w:hAnsiTheme="minorEastAsia" w:hint="eastAsia"/>
          <w:kern w:val="0"/>
          <w:sz w:val="24"/>
        </w:rPr>
        <w:t>包</w:t>
      </w:r>
      <w:r>
        <w:rPr>
          <w:rFonts w:asciiTheme="minorEastAsia" w:eastAsiaTheme="minorEastAsia" w:hAnsiTheme="minorEastAsia" w:hint="eastAsia"/>
          <w:kern w:val="0"/>
          <w:sz w:val="24"/>
        </w:rPr>
        <w:t>1-</w:t>
      </w:r>
      <w:r>
        <w:rPr>
          <w:rFonts w:asciiTheme="minorEastAsia" w:eastAsiaTheme="minorEastAsia" w:hAnsiTheme="minorEastAsia" w:hint="eastAsia"/>
          <w:kern w:val="0"/>
          <w:sz w:val="24"/>
        </w:rPr>
        <w:t>隔离开关：</w:t>
      </w:r>
    </w:p>
    <w:p w:rsidR="00AE6603" w:rsidRDefault="00AE6603">
      <w:pPr>
        <w:jc w:val="left"/>
        <w:rPr>
          <w:rFonts w:asciiTheme="minorEastAsia" w:eastAsiaTheme="minorEastAsia" w:hAnsiTheme="minorEastAsia"/>
          <w:kern w:val="0"/>
          <w:sz w:val="24"/>
        </w:rPr>
      </w:pPr>
    </w:p>
    <w:p w:rsidR="00AE6603" w:rsidRDefault="00AE6603">
      <w:pPr>
        <w:jc w:val="left"/>
        <w:rPr>
          <w:rFonts w:asciiTheme="minorEastAsia" w:eastAsiaTheme="minorEastAsia" w:hAnsiTheme="minorEastAsia"/>
          <w:kern w:val="0"/>
          <w:sz w:val="24"/>
        </w:rPr>
      </w:pPr>
    </w:p>
    <w:tbl>
      <w:tblPr>
        <w:tblW w:w="8517" w:type="dxa"/>
        <w:jc w:val="center"/>
        <w:tblInd w:w="-27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65"/>
        <w:gridCol w:w="2600"/>
        <w:gridCol w:w="1050"/>
        <w:gridCol w:w="3234"/>
        <w:gridCol w:w="568"/>
      </w:tblGrid>
      <w:tr w:rsidR="00AE6603">
        <w:trPr>
          <w:cantSplit/>
          <w:trHeight w:val="454"/>
          <w:jc w:val="center"/>
        </w:trPr>
        <w:tc>
          <w:tcPr>
            <w:tcW w:w="1065" w:type="dxa"/>
            <w:vMerge w:val="restart"/>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货物名称及规格型号</w:t>
            </w:r>
          </w:p>
        </w:tc>
        <w:tc>
          <w:tcPr>
            <w:tcW w:w="2600" w:type="dxa"/>
            <w:vMerge w:val="restart"/>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名称</w:t>
            </w:r>
          </w:p>
        </w:tc>
        <w:tc>
          <w:tcPr>
            <w:tcW w:w="1050" w:type="dxa"/>
            <w:vMerge w:val="restart"/>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单位</w:t>
            </w:r>
          </w:p>
        </w:tc>
        <w:tc>
          <w:tcPr>
            <w:tcW w:w="3802" w:type="dxa"/>
            <w:gridSpan w:val="2"/>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项目单位要求</w:t>
            </w:r>
          </w:p>
        </w:tc>
      </w:tr>
      <w:tr w:rsidR="00AE6603">
        <w:trPr>
          <w:cantSplit/>
          <w:trHeight w:val="454"/>
          <w:jc w:val="center"/>
        </w:trPr>
        <w:tc>
          <w:tcPr>
            <w:tcW w:w="1065" w:type="dxa"/>
            <w:vMerge/>
            <w:vAlign w:val="center"/>
          </w:tcPr>
          <w:p w:rsidR="00AE6603" w:rsidRDefault="00AE6603">
            <w:pPr>
              <w:adjustRightInd w:val="0"/>
              <w:snapToGrid w:val="0"/>
              <w:jc w:val="center"/>
              <w:rPr>
                <w:rFonts w:ascii="宋体" w:hAnsi="宋体"/>
                <w:sz w:val="18"/>
                <w:szCs w:val="18"/>
              </w:rPr>
            </w:pPr>
          </w:p>
        </w:tc>
        <w:tc>
          <w:tcPr>
            <w:tcW w:w="2600" w:type="dxa"/>
            <w:vMerge/>
            <w:vAlign w:val="center"/>
          </w:tcPr>
          <w:p w:rsidR="00AE6603" w:rsidRDefault="00AE6603">
            <w:pPr>
              <w:adjustRightInd w:val="0"/>
              <w:snapToGrid w:val="0"/>
              <w:jc w:val="center"/>
              <w:rPr>
                <w:rFonts w:ascii="宋体" w:hAnsi="宋体"/>
                <w:sz w:val="18"/>
                <w:szCs w:val="18"/>
              </w:rPr>
            </w:pPr>
          </w:p>
        </w:tc>
        <w:tc>
          <w:tcPr>
            <w:tcW w:w="1050" w:type="dxa"/>
            <w:vMerge/>
            <w:vAlign w:val="center"/>
          </w:tcPr>
          <w:p w:rsidR="00AE6603" w:rsidRDefault="00AE6603">
            <w:pPr>
              <w:adjustRightInd w:val="0"/>
              <w:snapToGrid w:val="0"/>
              <w:jc w:val="center"/>
              <w:rPr>
                <w:rFonts w:ascii="宋体" w:hAnsi="宋体"/>
                <w:sz w:val="18"/>
                <w:szCs w:val="18"/>
              </w:rPr>
            </w:pPr>
          </w:p>
        </w:tc>
        <w:tc>
          <w:tcPr>
            <w:tcW w:w="3234"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型号及简要描述</w:t>
            </w:r>
          </w:p>
        </w:tc>
        <w:tc>
          <w:tcPr>
            <w:tcW w:w="568"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数量</w:t>
            </w:r>
          </w:p>
        </w:tc>
      </w:tr>
      <w:tr w:rsidR="00AE6603">
        <w:trPr>
          <w:cantSplit/>
          <w:trHeight w:val="454"/>
          <w:jc w:val="center"/>
        </w:trPr>
        <w:tc>
          <w:tcPr>
            <w:tcW w:w="1065" w:type="dxa"/>
            <w:vAlign w:val="center"/>
          </w:tcPr>
          <w:p w:rsidR="00AE6603" w:rsidRDefault="00BF60F0">
            <w:pPr>
              <w:adjustRightInd w:val="0"/>
              <w:snapToGrid w:val="0"/>
              <w:jc w:val="center"/>
              <w:rPr>
                <w:rFonts w:ascii="宋体" w:hAnsi="宋体"/>
                <w:color w:val="000000"/>
                <w:sz w:val="18"/>
                <w:szCs w:val="18"/>
              </w:rPr>
            </w:pPr>
            <w:r>
              <w:rPr>
                <w:rFonts w:ascii="宋体" w:hAnsi="宋体" w:hint="eastAsia"/>
                <w:color w:val="000000"/>
                <w:sz w:val="18"/>
                <w:szCs w:val="18"/>
              </w:rPr>
              <w:t>12kV</w:t>
            </w:r>
            <w:r>
              <w:rPr>
                <w:rFonts w:ascii="宋体" w:hAnsi="宋体" w:hint="eastAsia"/>
                <w:color w:val="000000"/>
                <w:sz w:val="18"/>
                <w:szCs w:val="18"/>
              </w:rPr>
              <w:t>柱上隔离开关</w:t>
            </w:r>
          </w:p>
        </w:tc>
        <w:tc>
          <w:tcPr>
            <w:tcW w:w="2600" w:type="dxa"/>
            <w:vAlign w:val="center"/>
          </w:tcPr>
          <w:p w:rsidR="00AE6603" w:rsidRDefault="00BF60F0">
            <w:pPr>
              <w:adjustRightInd w:val="0"/>
              <w:snapToGrid w:val="0"/>
              <w:jc w:val="center"/>
              <w:rPr>
                <w:rFonts w:ascii="宋体" w:hAnsi="宋体"/>
                <w:color w:val="000000"/>
                <w:sz w:val="18"/>
                <w:szCs w:val="18"/>
              </w:rPr>
            </w:pPr>
            <w:r>
              <w:rPr>
                <w:rFonts w:ascii="宋体" w:hAnsi="宋体" w:hint="eastAsia"/>
                <w:color w:val="000000"/>
                <w:sz w:val="18"/>
                <w:szCs w:val="18"/>
              </w:rPr>
              <w:t>隔离开关本体</w:t>
            </w:r>
          </w:p>
        </w:tc>
        <w:tc>
          <w:tcPr>
            <w:tcW w:w="1050" w:type="dxa"/>
            <w:vAlign w:val="center"/>
          </w:tcPr>
          <w:p w:rsidR="00AE6603" w:rsidRDefault="00BF60F0">
            <w:pPr>
              <w:adjustRightInd w:val="0"/>
              <w:snapToGrid w:val="0"/>
              <w:jc w:val="center"/>
              <w:rPr>
                <w:rFonts w:ascii="宋体" w:hAnsi="宋体"/>
                <w:color w:val="000000"/>
                <w:sz w:val="18"/>
                <w:szCs w:val="18"/>
              </w:rPr>
            </w:pPr>
            <w:r>
              <w:rPr>
                <w:rFonts w:ascii="宋体" w:hAnsi="宋体" w:hint="eastAsia"/>
                <w:color w:val="000000"/>
                <w:sz w:val="18"/>
                <w:szCs w:val="18"/>
              </w:rPr>
              <w:t>只</w:t>
            </w:r>
          </w:p>
        </w:tc>
        <w:tc>
          <w:tcPr>
            <w:tcW w:w="3234" w:type="dxa"/>
            <w:vAlign w:val="center"/>
          </w:tcPr>
          <w:p w:rsidR="00AE6603" w:rsidRDefault="00BF60F0">
            <w:pPr>
              <w:adjustRightInd w:val="0"/>
              <w:snapToGrid w:val="0"/>
              <w:jc w:val="center"/>
              <w:rPr>
                <w:rFonts w:ascii="宋体" w:hAnsi="宋体"/>
                <w:color w:val="000000"/>
                <w:sz w:val="18"/>
                <w:szCs w:val="18"/>
              </w:rPr>
            </w:pPr>
            <w:r>
              <w:rPr>
                <w:rFonts w:ascii="宋体" w:hAnsi="宋体" w:hint="eastAsia"/>
                <w:color w:val="000000"/>
                <w:sz w:val="18"/>
                <w:szCs w:val="18"/>
              </w:rPr>
              <w:t>12kV/630A</w:t>
            </w:r>
          </w:p>
        </w:tc>
        <w:tc>
          <w:tcPr>
            <w:tcW w:w="568"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1</w:t>
            </w:r>
          </w:p>
        </w:tc>
      </w:tr>
    </w:tbl>
    <w:p w:rsidR="00AE6603" w:rsidRDefault="00AE6603">
      <w:pPr>
        <w:jc w:val="left"/>
        <w:rPr>
          <w:rFonts w:asciiTheme="minorEastAsia" w:eastAsiaTheme="minorEastAsia" w:hAnsiTheme="minorEastAsia"/>
          <w:kern w:val="0"/>
          <w:sz w:val="24"/>
        </w:rPr>
      </w:pPr>
    </w:p>
    <w:p w:rsidR="00AE6603" w:rsidRDefault="00AE6603">
      <w:pPr>
        <w:spacing w:line="500" w:lineRule="exact"/>
        <w:jc w:val="left"/>
        <w:rPr>
          <w:color w:val="FF0000"/>
        </w:rPr>
      </w:pPr>
      <w:bookmarkStart w:id="1" w:name="_GoBack"/>
      <w:bookmarkEnd w:id="0"/>
      <w:bookmarkEnd w:id="1"/>
    </w:p>
    <w:p w:rsidR="00AE6603" w:rsidRDefault="00BF60F0">
      <w:pPr>
        <w:jc w:val="left"/>
        <w:rPr>
          <w:rFonts w:asciiTheme="minorEastAsia" w:eastAsiaTheme="minorEastAsia" w:hAnsiTheme="minorEastAsia"/>
          <w:kern w:val="0"/>
          <w:sz w:val="24"/>
        </w:rPr>
      </w:pPr>
      <w:r>
        <w:rPr>
          <w:rFonts w:asciiTheme="minorEastAsia" w:eastAsiaTheme="minorEastAsia" w:hAnsiTheme="minorEastAsia" w:hint="eastAsia"/>
          <w:kern w:val="0"/>
          <w:sz w:val="24"/>
        </w:rPr>
        <w:t>002-</w:t>
      </w:r>
      <w:r>
        <w:rPr>
          <w:rFonts w:asciiTheme="minorEastAsia" w:eastAsiaTheme="minorEastAsia" w:hAnsiTheme="minorEastAsia" w:hint="eastAsia"/>
          <w:kern w:val="0"/>
          <w:sz w:val="24"/>
        </w:rPr>
        <w:t>包</w:t>
      </w:r>
      <w:r>
        <w:rPr>
          <w:rFonts w:asciiTheme="minorEastAsia" w:eastAsiaTheme="minorEastAsia" w:hAnsiTheme="minorEastAsia" w:hint="eastAsia"/>
          <w:kern w:val="0"/>
          <w:sz w:val="24"/>
        </w:rPr>
        <w:t>2-</w:t>
      </w:r>
      <w:r>
        <w:rPr>
          <w:rFonts w:asciiTheme="minorEastAsia" w:eastAsiaTheme="minorEastAsia" w:hAnsiTheme="minorEastAsia" w:hint="eastAsia"/>
          <w:kern w:val="0"/>
          <w:sz w:val="24"/>
        </w:rPr>
        <w:t>接地铁：</w:t>
      </w:r>
    </w:p>
    <w:p w:rsidR="00AE6603" w:rsidRDefault="00AE6603">
      <w:pPr>
        <w:jc w:val="left"/>
        <w:rPr>
          <w:rFonts w:asciiTheme="minorEastAsia" w:eastAsiaTheme="minorEastAsia" w:hAnsiTheme="minorEastAsia"/>
          <w:kern w:val="0"/>
          <w:sz w:val="24"/>
        </w:rPr>
      </w:pPr>
    </w:p>
    <w:p w:rsidR="00AE6603" w:rsidRDefault="00AE6603">
      <w:pPr>
        <w:jc w:val="left"/>
        <w:rPr>
          <w:rFonts w:asciiTheme="minorEastAsia" w:eastAsiaTheme="minorEastAsia" w:hAnsiTheme="minorEastAsia"/>
          <w:kern w:val="0"/>
          <w:sz w:val="24"/>
        </w:rPr>
      </w:pPr>
    </w:p>
    <w:tbl>
      <w:tblPr>
        <w:tblW w:w="8517" w:type="dxa"/>
        <w:jc w:val="center"/>
        <w:tblInd w:w="-27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65"/>
        <w:gridCol w:w="2600"/>
        <w:gridCol w:w="1050"/>
        <w:gridCol w:w="3234"/>
        <w:gridCol w:w="568"/>
      </w:tblGrid>
      <w:tr w:rsidR="00AE6603">
        <w:trPr>
          <w:cantSplit/>
          <w:trHeight w:val="454"/>
          <w:jc w:val="center"/>
        </w:trPr>
        <w:tc>
          <w:tcPr>
            <w:tcW w:w="1065" w:type="dxa"/>
            <w:vMerge w:val="restart"/>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货物名称及规格型号</w:t>
            </w:r>
          </w:p>
        </w:tc>
        <w:tc>
          <w:tcPr>
            <w:tcW w:w="2600" w:type="dxa"/>
            <w:vMerge w:val="restart"/>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名称</w:t>
            </w:r>
          </w:p>
        </w:tc>
        <w:tc>
          <w:tcPr>
            <w:tcW w:w="1050" w:type="dxa"/>
            <w:vMerge w:val="restart"/>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单位</w:t>
            </w:r>
          </w:p>
        </w:tc>
        <w:tc>
          <w:tcPr>
            <w:tcW w:w="3802" w:type="dxa"/>
            <w:gridSpan w:val="2"/>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项目单位要求</w:t>
            </w:r>
          </w:p>
        </w:tc>
      </w:tr>
      <w:tr w:rsidR="00AE6603">
        <w:trPr>
          <w:cantSplit/>
          <w:trHeight w:val="454"/>
          <w:jc w:val="center"/>
        </w:trPr>
        <w:tc>
          <w:tcPr>
            <w:tcW w:w="1065" w:type="dxa"/>
            <w:vMerge/>
            <w:vAlign w:val="center"/>
          </w:tcPr>
          <w:p w:rsidR="00AE6603" w:rsidRDefault="00AE6603">
            <w:pPr>
              <w:adjustRightInd w:val="0"/>
              <w:snapToGrid w:val="0"/>
              <w:jc w:val="center"/>
              <w:rPr>
                <w:rFonts w:ascii="宋体" w:hAnsi="宋体"/>
                <w:sz w:val="18"/>
                <w:szCs w:val="18"/>
              </w:rPr>
            </w:pPr>
          </w:p>
        </w:tc>
        <w:tc>
          <w:tcPr>
            <w:tcW w:w="2600" w:type="dxa"/>
            <w:vMerge/>
            <w:vAlign w:val="center"/>
          </w:tcPr>
          <w:p w:rsidR="00AE6603" w:rsidRDefault="00AE6603">
            <w:pPr>
              <w:adjustRightInd w:val="0"/>
              <w:snapToGrid w:val="0"/>
              <w:jc w:val="center"/>
              <w:rPr>
                <w:rFonts w:ascii="宋体" w:hAnsi="宋体"/>
                <w:sz w:val="18"/>
                <w:szCs w:val="18"/>
              </w:rPr>
            </w:pPr>
          </w:p>
        </w:tc>
        <w:tc>
          <w:tcPr>
            <w:tcW w:w="1050" w:type="dxa"/>
            <w:vMerge/>
            <w:vAlign w:val="center"/>
          </w:tcPr>
          <w:p w:rsidR="00AE6603" w:rsidRDefault="00AE6603">
            <w:pPr>
              <w:adjustRightInd w:val="0"/>
              <w:snapToGrid w:val="0"/>
              <w:jc w:val="center"/>
              <w:rPr>
                <w:rFonts w:ascii="宋体" w:hAnsi="宋体"/>
                <w:sz w:val="18"/>
                <w:szCs w:val="18"/>
              </w:rPr>
            </w:pPr>
          </w:p>
        </w:tc>
        <w:tc>
          <w:tcPr>
            <w:tcW w:w="3234"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型号及简要描述</w:t>
            </w:r>
          </w:p>
        </w:tc>
        <w:tc>
          <w:tcPr>
            <w:tcW w:w="568"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数量</w:t>
            </w:r>
          </w:p>
        </w:tc>
      </w:tr>
      <w:tr w:rsidR="00AE6603">
        <w:trPr>
          <w:cantSplit/>
          <w:trHeight w:val="1074"/>
          <w:jc w:val="center"/>
        </w:trPr>
        <w:tc>
          <w:tcPr>
            <w:tcW w:w="1065"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石墨</w:t>
            </w:r>
            <w:proofErr w:type="gramStart"/>
            <w:r>
              <w:rPr>
                <w:rFonts w:ascii="宋体" w:hAnsi="宋体" w:hint="eastAsia"/>
                <w:sz w:val="18"/>
                <w:szCs w:val="18"/>
              </w:rPr>
              <w:t>烯</w:t>
            </w:r>
            <w:proofErr w:type="gramEnd"/>
            <w:r>
              <w:rPr>
                <w:rFonts w:ascii="宋体" w:hAnsi="宋体" w:hint="eastAsia"/>
                <w:sz w:val="18"/>
                <w:szCs w:val="18"/>
              </w:rPr>
              <w:t>复合快速接地极</w:t>
            </w:r>
          </w:p>
        </w:tc>
        <w:tc>
          <w:tcPr>
            <w:tcW w:w="2600"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石墨</w:t>
            </w:r>
            <w:proofErr w:type="gramStart"/>
            <w:r>
              <w:rPr>
                <w:rFonts w:ascii="宋体" w:hAnsi="宋体" w:hint="eastAsia"/>
                <w:sz w:val="18"/>
                <w:szCs w:val="18"/>
              </w:rPr>
              <w:t>烯</w:t>
            </w:r>
            <w:proofErr w:type="gramEnd"/>
            <w:r>
              <w:rPr>
                <w:rFonts w:ascii="宋体" w:hAnsi="宋体" w:hint="eastAsia"/>
                <w:sz w:val="18"/>
                <w:szCs w:val="18"/>
              </w:rPr>
              <w:t>复合快速接地极</w:t>
            </w:r>
          </w:p>
        </w:tc>
        <w:tc>
          <w:tcPr>
            <w:tcW w:w="1050"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根</w:t>
            </w:r>
          </w:p>
        </w:tc>
        <w:tc>
          <w:tcPr>
            <w:tcW w:w="3234"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石墨</w:t>
            </w:r>
            <w:proofErr w:type="gramStart"/>
            <w:r>
              <w:rPr>
                <w:rFonts w:ascii="宋体" w:hAnsi="宋体" w:hint="eastAsia"/>
                <w:sz w:val="18"/>
                <w:szCs w:val="18"/>
              </w:rPr>
              <w:t>烯</w:t>
            </w:r>
            <w:proofErr w:type="gramEnd"/>
            <w:r>
              <w:rPr>
                <w:rFonts w:ascii="宋体" w:hAnsi="宋体" w:hint="eastAsia"/>
                <w:sz w:val="18"/>
                <w:szCs w:val="18"/>
              </w:rPr>
              <w:t>复合接地极</w:t>
            </w:r>
            <w:proofErr w:type="gramStart"/>
            <w:r>
              <w:rPr>
                <w:rFonts w:ascii="宋体" w:hAnsi="宋体" w:hint="eastAsia"/>
                <w:sz w:val="18"/>
                <w:szCs w:val="18"/>
              </w:rPr>
              <w:t>芯采用</w:t>
            </w:r>
            <w:proofErr w:type="gramEnd"/>
            <w:r>
              <w:rPr>
                <w:rFonts w:ascii="宋体" w:hAnsi="宋体" w:hint="eastAsia"/>
                <w:sz w:val="18"/>
                <w:szCs w:val="18"/>
              </w:rPr>
              <w:t>碳素钢（φ</w:t>
            </w:r>
            <w:r>
              <w:rPr>
                <w:rFonts w:ascii="宋体" w:hAnsi="宋体" w:hint="eastAsia"/>
                <w:sz w:val="18"/>
                <w:szCs w:val="18"/>
              </w:rPr>
              <w:t>16</w:t>
            </w:r>
            <w:r>
              <w:rPr>
                <w:rFonts w:ascii="宋体" w:hAnsi="宋体" w:hint="eastAsia"/>
                <w:sz w:val="18"/>
                <w:szCs w:val="18"/>
              </w:rPr>
              <w:t>），制作成</w:t>
            </w:r>
            <w:r>
              <w:rPr>
                <w:rFonts w:ascii="宋体" w:hAnsi="宋体" w:hint="eastAsia"/>
                <w:sz w:val="18"/>
                <w:szCs w:val="18"/>
              </w:rPr>
              <w:t>1.2M</w:t>
            </w:r>
            <w:r>
              <w:rPr>
                <w:rFonts w:ascii="宋体" w:hAnsi="宋体" w:hint="eastAsia"/>
                <w:sz w:val="18"/>
                <w:szCs w:val="18"/>
              </w:rPr>
              <w:t>长的</w:t>
            </w:r>
            <w:proofErr w:type="gramStart"/>
            <w:r>
              <w:rPr>
                <w:rFonts w:ascii="宋体" w:hAnsi="宋体" w:hint="eastAsia"/>
                <w:sz w:val="18"/>
                <w:szCs w:val="18"/>
              </w:rPr>
              <w:t>极</w:t>
            </w:r>
            <w:proofErr w:type="gramEnd"/>
            <w:r>
              <w:rPr>
                <w:rFonts w:ascii="宋体" w:hAnsi="宋体" w:hint="eastAsia"/>
                <w:sz w:val="18"/>
                <w:szCs w:val="18"/>
              </w:rPr>
              <w:t>芯，再采用石墨烯、铜粉、铝粉、锌粉、锡粉、钛粉等多种金属复合材料，通过热镀工艺制作而成的接地极</w:t>
            </w:r>
            <w:r>
              <w:rPr>
                <w:rFonts w:ascii="宋体" w:hAnsi="宋体" w:hint="eastAsia"/>
                <w:sz w:val="18"/>
                <w:szCs w:val="18"/>
              </w:rPr>
              <w:t>.</w:t>
            </w:r>
            <w:r>
              <w:rPr>
                <w:rFonts w:ascii="宋体" w:hAnsi="宋体" w:hint="eastAsia"/>
                <w:sz w:val="18"/>
                <w:szCs w:val="18"/>
              </w:rPr>
              <w:t>（配套提供自燃</w:t>
            </w:r>
            <w:proofErr w:type="gramStart"/>
            <w:r>
              <w:rPr>
                <w:rFonts w:ascii="宋体" w:hAnsi="宋体" w:hint="eastAsia"/>
                <w:sz w:val="18"/>
                <w:szCs w:val="18"/>
              </w:rPr>
              <w:t>式油镐</w:t>
            </w:r>
            <w:proofErr w:type="gramEnd"/>
            <w:r>
              <w:rPr>
                <w:rFonts w:ascii="宋体" w:hAnsi="宋体" w:hint="eastAsia"/>
                <w:sz w:val="18"/>
                <w:szCs w:val="18"/>
              </w:rPr>
              <w:t>、液压切割钳等工具及连接器若干）。</w:t>
            </w:r>
          </w:p>
        </w:tc>
        <w:tc>
          <w:tcPr>
            <w:tcW w:w="568"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1</w:t>
            </w:r>
          </w:p>
        </w:tc>
      </w:tr>
      <w:tr w:rsidR="00AE6603">
        <w:trPr>
          <w:cantSplit/>
          <w:trHeight w:val="1017"/>
          <w:jc w:val="center"/>
        </w:trPr>
        <w:tc>
          <w:tcPr>
            <w:tcW w:w="1065"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石墨</w:t>
            </w:r>
            <w:proofErr w:type="gramStart"/>
            <w:r>
              <w:rPr>
                <w:rFonts w:ascii="宋体" w:hAnsi="宋体" w:hint="eastAsia"/>
                <w:sz w:val="18"/>
                <w:szCs w:val="18"/>
              </w:rPr>
              <w:t>烯</w:t>
            </w:r>
            <w:proofErr w:type="gramEnd"/>
            <w:r>
              <w:rPr>
                <w:rFonts w:ascii="宋体" w:hAnsi="宋体" w:hint="eastAsia"/>
                <w:sz w:val="18"/>
                <w:szCs w:val="18"/>
              </w:rPr>
              <w:t>复合接地导线</w:t>
            </w:r>
          </w:p>
        </w:tc>
        <w:tc>
          <w:tcPr>
            <w:tcW w:w="2600"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石墨</w:t>
            </w:r>
            <w:proofErr w:type="gramStart"/>
            <w:r>
              <w:rPr>
                <w:rFonts w:ascii="宋体" w:hAnsi="宋体" w:hint="eastAsia"/>
                <w:sz w:val="18"/>
                <w:szCs w:val="18"/>
              </w:rPr>
              <w:t>烯</w:t>
            </w:r>
            <w:proofErr w:type="gramEnd"/>
            <w:r>
              <w:rPr>
                <w:rFonts w:ascii="宋体" w:hAnsi="宋体" w:hint="eastAsia"/>
                <w:sz w:val="18"/>
                <w:szCs w:val="18"/>
              </w:rPr>
              <w:t>复合接地导线</w:t>
            </w:r>
          </w:p>
        </w:tc>
        <w:tc>
          <w:tcPr>
            <w:tcW w:w="1050"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米</w:t>
            </w:r>
          </w:p>
        </w:tc>
        <w:tc>
          <w:tcPr>
            <w:tcW w:w="3234"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石墨</w:t>
            </w:r>
            <w:proofErr w:type="gramStart"/>
            <w:r>
              <w:rPr>
                <w:rFonts w:ascii="宋体" w:hAnsi="宋体" w:hint="eastAsia"/>
                <w:sz w:val="18"/>
                <w:szCs w:val="18"/>
              </w:rPr>
              <w:t>烯</w:t>
            </w:r>
            <w:proofErr w:type="gramEnd"/>
            <w:r>
              <w:rPr>
                <w:rFonts w:ascii="宋体" w:hAnsi="宋体" w:hint="eastAsia"/>
                <w:sz w:val="18"/>
                <w:szCs w:val="18"/>
              </w:rPr>
              <w:t>复合连接导线（直径</w:t>
            </w:r>
            <w:r>
              <w:rPr>
                <w:rFonts w:ascii="宋体" w:hAnsi="宋体" w:hint="eastAsia"/>
                <w:sz w:val="18"/>
                <w:szCs w:val="18"/>
              </w:rPr>
              <w:t>95mm</w:t>
            </w:r>
            <w:r>
              <w:rPr>
                <w:rFonts w:ascii="宋体" w:hAnsi="宋体" w:hint="eastAsia"/>
                <w:sz w:val="18"/>
                <w:szCs w:val="18"/>
              </w:rPr>
              <w:t>²）</w:t>
            </w:r>
            <w:r>
              <w:rPr>
                <w:rFonts w:ascii="宋体" w:hAnsi="宋体" w:hint="eastAsia"/>
                <w:sz w:val="18"/>
                <w:szCs w:val="18"/>
              </w:rPr>
              <w:t>,</w:t>
            </w:r>
            <w:r>
              <w:rPr>
                <w:rFonts w:ascii="宋体" w:hAnsi="宋体" w:hint="eastAsia"/>
                <w:sz w:val="18"/>
                <w:szCs w:val="18"/>
              </w:rPr>
              <w:t>以优质复合合金材料为芯，表面为石墨烯、铜、锌、铝、锡、钛等金属热镀层；配套提供引下线端子、放热焊接等配件。</w:t>
            </w:r>
          </w:p>
        </w:tc>
        <w:tc>
          <w:tcPr>
            <w:tcW w:w="568" w:type="dxa"/>
            <w:vAlign w:val="center"/>
          </w:tcPr>
          <w:p w:rsidR="00AE6603" w:rsidRDefault="00BF60F0">
            <w:pPr>
              <w:adjustRightInd w:val="0"/>
              <w:snapToGrid w:val="0"/>
              <w:jc w:val="center"/>
              <w:rPr>
                <w:rFonts w:ascii="宋体" w:hAnsi="宋体"/>
                <w:sz w:val="18"/>
                <w:szCs w:val="18"/>
              </w:rPr>
            </w:pPr>
            <w:r>
              <w:rPr>
                <w:rFonts w:ascii="宋体" w:hAnsi="宋体" w:hint="eastAsia"/>
                <w:sz w:val="18"/>
                <w:szCs w:val="18"/>
              </w:rPr>
              <w:t>1</w:t>
            </w:r>
          </w:p>
        </w:tc>
      </w:tr>
    </w:tbl>
    <w:p w:rsidR="00AE6603" w:rsidRDefault="00AE6603">
      <w:pPr>
        <w:jc w:val="left"/>
        <w:rPr>
          <w:rFonts w:asciiTheme="minorEastAsia" w:eastAsiaTheme="minorEastAsia" w:hAnsiTheme="minorEastAsia"/>
          <w:kern w:val="0"/>
          <w:sz w:val="24"/>
        </w:rPr>
      </w:pPr>
    </w:p>
    <w:sectPr w:rsidR="00AE6603">
      <w:pgSz w:w="12240" w:h="15840"/>
      <w:pgMar w:top="930" w:right="1440" w:bottom="72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EU-F1">
    <w:altName w:val="宋体"/>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76"/>
    <w:rsid w:val="00002ED5"/>
    <w:rsid w:val="00007EF0"/>
    <w:rsid w:val="00055A64"/>
    <w:rsid w:val="00057B25"/>
    <w:rsid w:val="00061C60"/>
    <w:rsid w:val="000705E5"/>
    <w:rsid w:val="000725BD"/>
    <w:rsid w:val="00085A69"/>
    <w:rsid w:val="00086506"/>
    <w:rsid w:val="000A78AE"/>
    <w:rsid w:val="000B641D"/>
    <w:rsid w:val="000C505B"/>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A40E2"/>
    <w:rsid w:val="001B0C03"/>
    <w:rsid w:val="001B4AD5"/>
    <w:rsid w:val="001C1020"/>
    <w:rsid w:val="001D3E54"/>
    <w:rsid w:val="001E6BFF"/>
    <w:rsid w:val="001F3FC5"/>
    <w:rsid w:val="00204B51"/>
    <w:rsid w:val="002519CE"/>
    <w:rsid w:val="00251A9D"/>
    <w:rsid w:val="00267C3C"/>
    <w:rsid w:val="00294262"/>
    <w:rsid w:val="002957E8"/>
    <w:rsid w:val="002A1DFF"/>
    <w:rsid w:val="002A3610"/>
    <w:rsid w:val="002B1D1F"/>
    <w:rsid w:val="002B4FA4"/>
    <w:rsid w:val="002E00B7"/>
    <w:rsid w:val="002F2632"/>
    <w:rsid w:val="002F7484"/>
    <w:rsid w:val="0030299D"/>
    <w:rsid w:val="00311598"/>
    <w:rsid w:val="00343303"/>
    <w:rsid w:val="003639C7"/>
    <w:rsid w:val="00381FB5"/>
    <w:rsid w:val="003A1F38"/>
    <w:rsid w:val="003B6BA1"/>
    <w:rsid w:val="003C7C9E"/>
    <w:rsid w:val="00403C4C"/>
    <w:rsid w:val="00420ADB"/>
    <w:rsid w:val="00441C24"/>
    <w:rsid w:val="004652A8"/>
    <w:rsid w:val="00490DDB"/>
    <w:rsid w:val="004B23E5"/>
    <w:rsid w:val="004C31B9"/>
    <w:rsid w:val="004E3A8D"/>
    <w:rsid w:val="004E58B5"/>
    <w:rsid w:val="004F03A2"/>
    <w:rsid w:val="004F4513"/>
    <w:rsid w:val="004F4C26"/>
    <w:rsid w:val="004F5EEF"/>
    <w:rsid w:val="004F6021"/>
    <w:rsid w:val="004F7323"/>
    <w:rsid w:val="005057A5"/>
    <w:rsid w:val="00507DF9"/>
    <w:rsid w:val="00525BFB"/>
    <w:rsid w:val="00563134"/>
    <w:rsid w:val="005849E5"/>
    <w:rsid w:val="00596404"/>
    <w:rsid w:val="005B6A78"/>
    <w:rsid w:val="00602D41"/>
    <w:rsid w:val="00607086"/>
    <w:rsid w:val="00613DD0"/>
    <w:rsid w:val="006140B6"/>
    <w:rsid w:val="00625C0E"/>
    <w:rsid w:val="00631A29"/>
    <w:rsid w:val="0067479E"/>
    <w:rsid w:val="00694939"/>
    <w:rsid w:val="006B68C4"/>
    <w:rsid w:val="006E43FE"/>
    <w:rsid w:val="006E66D3"/>
    <w:rsid w:val="006F10D9"/>
    <w:rsid w:val="007039B8"/>
    <w:rsid w:val="0072743A"/>
    <w:rsid w:val="00740685"/>
    <w:rsid w:val="007440E1"/>
    <w:rsid w:val="00760BF3"/>
    <w:rsid w:val="00764CB1"/>
    <w:rsid w:val="00775993"/>
    <w:rsid w:val="00797143"/>
    <w:rsid w:val="00797210"/>
    <w:rsid w:val="007A0457"/>
    <w:rsid w:val="007B4D78"/>
    <w:rsid w:val="007B5CCA"/>
    <w:rsid w:val="007C3082"/>
    <w:rsid w:val="007D0756"/>
    <w:rsid w:val="007D3D57"/>
    <w:rsid w:val="007D5254"/>
    <w:rsid w:val="00800CC0"/>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0CDE"/>
    <w:rsid w:val="009266E2"/>
    <w:rsid w:val="009622DD"/>
    <w:rsid w:val="009624BF"/>
    <w:rsid w:val="0097249B"/>
    <w:rsid w:val="00992351"/>
    <w:rsid w:val="00995261"/>
    <w:rsid w:val="009A5E0E"/>
    <w:rsid w:val="009C731E"/>
    <w:rsid w:val="009E6019"/>
    <w:rsid w:val="009F2956"/>
    <w:rsid w:val="009F4984"/>
    <w:rsid w:val="009F5C64"/>
    <w:rsid w:val="00A13CD6"/>
    <w:rsid w:val="00A2534E"/>
    <w:rsid w:val="00A44835"/>
    <w:rsid w:val="00A46FF3"/>
    <w:rsid w:val="00A55715"/>
    <w:rsid w:val="00A94BAC"/>
    <w:rsid w:val="00AA00B7"/>
    <w:rsid w:val="00AA177B"/>
    <w:rsid w:val="00AA315F"/>
    <w:rsid w:val="00AB015C"/>
    <w:rsid w:val="00AE6603"/>
    <w:rsid w:val="00AF3EA8"/>
    <w:rsid w:val="00B14D8D"/>
    <w:rsid w:val="00B16A0C"/>
    <w:rsid w:val="00B17300"/>
    <w:rsid w:val="00B42ADA"/>
    <w:rsid w:val="00B554F8"/>
    <w:rsid w:val="00B62057"/>
    <w:rsid w:val="00B66C79"/>
    <w:rsid w:val="00B737F7"/>
    <w:rsid w:val="00B7385F"/>
    <w:rsid w:val="00B827F9"/>
    <w:rsid w:val="00B84B4C"/>
    <w:rsid w:val="00B875E6"/>
    <w:rsid w:val="00BB4122"/>
    <w:rsid w:val="00BB6B7D"/>
    <w:rsid w:val="00BD50D1"/>
    <w:rsid w:val="00BD66DE"/>
    <w:rsid w:val="00BD68C3"/>
    <w:rsid w:val="00BF60F0"/>
    <w:rsid w:val="00BF6D8E"/>
    <w:rsid w:val="00C31FA0"/>
    <w:rsid w:val="00C47E41"/>
    <w:rsid w:val="00C55E9E"/>
    <w:rsid w:val="00C63C83"/>
    <w:rsid w:val="00C64A89"/>
    <w:rsid w:val="00C702E1"/>
    <w:rsid w:val="00C8129D"/>
    <w:rsid w:val="00CA1F3E"/>
    <w:rsid w:val="00CD45B8"/>
    <w:rsid w:val="00CF2EA8"/>
    <w:rsid w:val="00D0221B"/>
    <w:rsid w:val="00D07EC9"/>
    <w:rsid w:val="00D202A1"/>
    <w:rsid w:val="00D21870"/>
    <w:rsid w:val="00D25094"/>
    <w:rsid w:val="00D46828"/>
    <w:rsid w:val="00D7726B"/>
    <w:rsid w:val="00D85076"/>
    <w:rsid w:val="00D911FA"/>
    <w:rsid w:val="00D9205F"/>
    <w:rsid w:val="00DB1056"/>
    <w:rsid w:val="00DB30F0"/>
    <w:rsid w:val="00DC4331"/>
    <w:rsid w:val="00DD1ED3"/>
    <w:rsid w:val="00DD4872"/>
    <w:rsid w:val="00DE2185"/>
    <w:rsid w:val="00DE626C"/>
    <w:rsid w:val="00DE688C"/>
    <w:rsid w:val="00DF2ABD"/>
    <w:rsid w:val="00E35E9A"/>
    <w:rsid w:val="00E407AD"/>
    <w:rsid w:val="00E442D8"/>
    <w:rsid w:val="00E448F5"/>
    <w:rsid w:val="00E636A8"/>
    <w:rsid w:val="00E7571B"/>
    <w:rsid w:val="00E850DA"/>
    <w:rsid w:val="00E9443E"/>
    <w:rsid w:val="00E97E49"/>
    <w:rsid w:val="00EA7F0F"/>
    <w:rsid w:val="00EB524B"/>
    <w:rsid w:val="00EC19AF"/>
    <w:rsid w:val="00EC2D8B"/>
    <w:rsid w:val="00EE10BB"/>
    <w:rsid w:val="00EE3B98"/>
    <w:rsid w:val="00EE597D"/>
    <w:rsid w:val="00EF3BD8"/>
    <w:rsid w:val="00F020C7"/>
    <w:rsid w:val="00F11F50"/>
    <w:rsid w:val="00F41EFB"/>
    <w:rsid w:val="00F47FA5"/>
    <w:rsid w:val="00F55216"/>
    <w:rsid w:val="00F844C2"/>
    <w:rsid w:val="00FE4723"/>
    <w:rsid w:val="00FF2684"/>
    <w:rsid w:val="00FF6241"/>
    <w:rsid w:val="00FF6D40"/>
    <w:rsid w:val="024A083D"/>
    <w:rsid w:val="050A270C"/>
    <w:rsid w:val="07A42A0C"/>
    <w:rsid w:val="08683B7B"/>
    <w:rsid w:val="08CC1DC7"/>
    <w:rsid w:val="0B66259A"/>
    <w:rsid w:val="0B7D4399"/>
    <w:rsid w:val="0C05284D"/>
    <w:rsid w:val="0C0F5A28"/>
    <w:rsid w:val="0FA522B2"/>
    <w:rsid w:val="11471987"/>
    <w:rsid w:val="11F94206"/>
    <w:rsid w:val="1258219F"/>
    <w:rsid w:val="12EF3526"/>
    <w:rsid w:val="13721DB7"/>
    <w:rsid w:val="138B7ACF"/>
    <w:rsid w:val="139B58DC"/>
    <w:rsid w:val="13E049C4"/>
    <w:rsid w:val="13F94F1D"/>
    <w:rsid w:val="14464106"/>
    <w:rsid w:val="15B132D7"/>
    <w:rsid w:val="16861206"/>
    <w:rsid w:val="1778001E"/>
    <w:rsid w:val="1972707A"/>
    <w:rsid w:val="199847AB"/>
    <w:rsid w:val="19F5717F"/>
    <w:rsid w:val="1B6945F4"/>
    <w:rsid w:val="206905D0"/>
    <w:rsid w:val="23FB642F"/>
    <w:rsid w:val="25925C80"/>
    <w:rsid w:val="288D36A1"/>
    <w:rsid w:val="2A0412B3"/>
    <w:rsid w:val="2A912AAC"/>
    <w:rsid w:val="2AB76818"/>
    <w:rsid w:val="2B3C5AFC"/>
    <w:rsid w:val="2C986F9A"/>
    <w:rsid w:val="2F85606B"/>
    <w:rsid w:val="2FC80E61"/>
    <w:rsid w:val="303F7D18"/>
    <w:rsid w:val="30841F22"/>
    <w:rsid w:val="30995DA9"/>
    <w:rsid w:val="30B14734"/>
    <w:rsid w:val="322848C3"/>
    <w:rsid w:val="328B1ACC"/>
    <w:rsid w:val="334C3343"/>
    <w:rsid w:val="33606E7B"/>
    <w:rsid w:val="356C06A9"/>
    <w:rsid w:val="35FB24BC"/>
    <w:rsid w:val="36EF0AD2"/>
    <w:rsid w:val="3C2348EF"/>
    <w:rsid w:val="4100211E"/>
    <w:rsid w:val="41D25D54"/>
    <w:rsid w:val="437637C5"/>
    <w:rsid w:val="4868544A"/>
    <w:rsid w:val="486D5207"/>
    <w:rsid w:val="486F32C9"/>
    <w:rsid w:val="48A95A0D"/>
    <w:rsid w:val="49FF7E30"/>
    <w:rsid w:val="4A104028"/>
    <w:rsid w:val="4AA9318C"/>
    <w:rsid w:val="4B724F09"/>
    <w:rsid w:val="4BF25EDF"/>
    <w:rsid w:val="4C257518"/>
    <w:rsid w:val="4C936A6D"/>
    <w:rsid w:val="4F9B0ECC"/>
    <w:rsid w:val="4FEA5D82"/>
    <w:rsid w:val="4FFA24C9"/>
    <w:rsid w:val="52C1192B"/>
    <w:rsid w:val="53D808CB"/>
    <w:rsid w:val="567B0615"/>
    <w:rsid w:val="567D3DB2"/>
    <w:rsid w:val="57000BE5"/>
    <w:rsid w:val="57B62019"/>
    <w:rsid w:val="590C6B05"/>
    <w:rsid w:val="59291C0B"/>
    <w:rsid w:val="5AD2609F"/>
    <w:rsid w:val="5D8C407E"/>
    <w:rsid w:val="6129531C"/>
    <w:rsid w:val="620500C9"/>
    <w:rsid w:val="634B114F"/>
    <w:rsid w:val="636C5AB0"/>
    <w:rsid w:val="63FD303C"/>
    <w:rsid w:val="673D3989"/>
    <w:rsid w:val="67CB5407"/>
    <w:rsid w:val="697420F8"/>
    <w:rsid w:val="69F75404"/>
    <w:rsid w:val="69FD7BF4"/>
    <w:rsid w:val="6A5D7F8C"/>
    <w:rsid w:val="6CDC4068"/>
    <w:rsid w:val="6D4A7894"/>
    <w:rsid w:val="6FA74955"/>
    <w:rsid w:val="6FA90678"/>
    <w:rsid w:val="71E96326"/>
    <w:rsid w:val="73B67984"/>
    <w:rsid w:val="79A625E2"/>
    <w:rsid w:val="7CB56772"/>
    <w:rsid w:val="7DD6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index 1" w:unhideWhenUsed="1"/>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8" w:semiHidden="1" w:uiPriority="99" w:unhideWhenUsed="1" w:qFormat="0"/>
    <w:lsdException w:name="index 9" w:semiHidden="1" w:uiPriority="99" w:unhideWhenUsed="1" w:qFormat="0"/>
    <w:lsdException w:name="annotation text" w:unhideWhenUsed="1"/>
    <w:lsdException w:name="header" w:unhideWhenUsed="1"/>
    <w:lsdException w:name="footer" w:unhideWhenUsed="1"/>
    <w:lsdException w:name="index heading" w:semiHidden="1" w:unhideWhenUsed="1"/>
    <w:lsdException w:name="table of figures" w:semiHidden="1" w:unhideWhenUsed="1"/>
    <w:lsdException w:name="envelope address" w:semiHidden="1"/>
    <w:lsdException w:name="envelope return" w:semiHidden="1" w:unhideWhenUsed="1"/>
    <w:lsdException w:name="annotation reference" w:unhideWhenUsed="1"/>
    <w:lsdException w:name="line number" w:semiHidden="1" w:unhideWhenUsed="1"/>
    <w:lsdException w:name="table of authorities" w:semiHidden="1" w:uiPriority="99" w:unhideWhenUsed="1" w:qFormat="0"/>
    <w:lsdException w:name="macro" w:semiHidden="1" w:uiPriority="99" w:unhideWhenUsed="1" w:qFormat="0"/>
    <w:lsdException w:name="toa heading" w:semiHidden="1" w:uiPriority="99" w:unhideWhenUsed="1" w:qFormat="0"/>
    <w:lsdException w:name="List" w:semiHidden="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uiPriority="1" w:unhideWhenUsed="1"/>
    <w:lsdException w:name="Body Text"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semiHidden="1"/>
    <w:lsdException w:name="Block Text" w:semiHidden="1" w:unhideWhenUsed="1"/>
    <w:lsdException w:name="FollowedHyperlink" w:semiHidden="1" w:unhideWhenUsed="1"/>
    <w:lsdException w:name="Document Map" w:unhideWhenUsed="1"/>
    <w:lsdException w:name="E-mail Signature" w:semiHidden="1"/>
    <w:lsdException w:name="HTML Top of Form" w:semiHidden="1" w:uiPriority="99" w:unhideWhenUsed="1" w:qFormat="0"/>
    <w:lsdException w:name="HTML Bottom of Form" w:semiHidden="1" w:uiPriority="99" w:unhideWhenUsed="1" w:qFormat="0"/>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uiPriority="99" w:unhideWhenUsed="1"/>
    <w:lsdException w:name="annotation subject"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line="360" w:lineRule="auto"/>
      <w:outlineLvl w:val="0"/>
    </w:pPr>
    <w:rPr>
      <w:b/>
      <w:bCs/>
      <w:kern w:val="44"/>
      <w:sz w:val="32"/>
      <w:szCs w:val="44"/>
    </w:rPr>
  </w:style>
  <w:style w:type="paragraph" w:styleId="21">
    <w:name w:val="heading 2"/>
    <w:basedOn w:val="a1"/>
    <w:next w:val="a1"/>
    <w:link w:val="2Char1"/>
    <w:qFormat/>
    <w:pPr>
      <w:keepNext/>
      <w:keepLines/>
      <w:spacing w:before="260" w:after="260" w:line="416" w:lineRule="auto"/>
      <w:outlineLvl w:val="1"/>
    </w:pPr>
    <w:rPr>
      <w:rFonts w:ascii="Arial" w:eastAsia="黑体" w:hAnsi="Arial"/>
      <w:b/>
      <w:bCs/>
      <w:sz w:val="32"/>
      <w:szCs w:val="32"/>
      <w:lang w:val="zh-CN"/>
    </w:rPr>
  </w:style>
  <w:style w:type="paragraph" w:styleId="31">
    <w:name w:val="heading 3"/>
    <w:basedOn w:val="a1"/>
    <w:next w:val="a1"/>
    <w:link w:val="3Char"/>
    <w:qFormat/>
    <w:pPr>
      <w:keepNext/>
      <w:keepLines/>
      <w:spacing w:line="360" w:lineRule="auto"/>
      <w:outlineLvl w:val="2"/>
    </w:pPr>
    <w:rPr>
      <w:b/>
      <w:bCs/>
      <w:sz w:val="24"/>
      <w:szCs w:val="32"/>
    </w:rPr>
  </w:style>
  <w:style w:type="paragraph" w:styleId="41">
    <w:name w:val="heading 4"/>
    <w:basedOn w:val="a1"/>
    <w:next w:val="a1"/>
    <w:link w:val="4Char"/>
    <w:qFormat/>
    <w:pPr>
      <w:keepNext/>
      <w:keepLines/>
      <w:spacing w:line="360" w:lineRule="auto"/>
      <w:outlineLvl w:val="3"/>
    </w:pPr>
    <w:rPr>
      <w:rFonts w:ascii="Arial" w:hAnsi="Arial"/>
      <w:b/>
      <w:bCs/>
      <w:szCs w:val="28"/>
    </w:rPr>
  </w:style>
  <w:style w:type="paragraph" w:styleId="51">
    <w:name w:val="heading 5"/>
    <w:basedOn w:val="a1"/>
    <w:next w:val="a1"/>
    <w:link w:val="5Char"/>
    <w:qFormat/>
    <w:pPr>
      <w:keepNext/>
      <w:keepLines/>
      <w:spacing w:line="360" w:lineRule="auto"/>
      <w:outlineLvl w:val="4"/>
    </w:pPr>
    <w:rPr>
      <w:rFonts w:eastAsia="黑体"/>
      <w:bCs/>
      <w:szCs w:val="28"/>
    </w:rPr>
  </w:style>
  <w:style w:type="paragraph" w:styleId="6">
    <w:name w:val="heading 6"/>
    <w:basedOn w:val="a1"/>
    <w:next w:val="a1"/>
    <w:link w:val="6Char"/>
    <w:qFormat/>
    <w:pPr>
      <w:keepNext/>
      <w:keepLines/>
      <w:spacing w:before="240" w:after="64" w:line="320" w:lineRule="auto"/>
      <w:outlineLvl w:val="5"/>
    </w:pPr>
    <w:rPr>
      <w:rFonts w:ascii="Arial" w:eastAsia="黑体" w:hAnsi="Arial"/>
      <w:b/>
      <w:bCs/>
      <w:sz w:val="24"/>
    </w:rPr>
  </w:style>
  <w:style w:type="paragraph" w:styleId="7">
    <w:name w:val="heading 7"/>
    <w:basedOn w:val="a1"/>
    <w:next w:val="a1"/>
    <w:link w:val="7Char"/>
    <w:qFormat/>
    <w:pPr>
      <w:keepNext/>
      <w:keepLines/>
      <w:spacing w:before="240" w:after="64" w:line="320" w:lineRule="auto"/>
      <w:outlineLvl w:val="6"/>
    </w:pPr>
    <w:rPr>
      <w:b/>
      <w:bCs/>
      <w:sz w:val="24"/>
    </w:rPr>
  </w:style>
  <w:style w:type="paragraph" w:styleId="8">
    <w:name w:val="heading 8"/>
    <w:basedOn w:val="a1"/>
    <w:next w:val="a1"/>
    <w:link w:val="8Char"/>
    <w:qFormat/>
    <w:pPr>
      <w:keepNext/>
      <w:keepLines/>
      <w:spacing w:before="240" w:after="64" w:line="320" w:lineRule="auto"/>
      <w:outlineLvl w:val="7"/>
    </w:pPr>
    <w:rPr>
      <w:rFonts w:ascii="Arial" w:eastAsia="黑体" w:hAnsi="Arial"/>
      <w:sz w:val="24"/>
    </w:rPr>
  </w:style>
  <w:style w:type="paragraph" w:styleId="9">
    <w:name w:val="heading 9"/>
    <w:basedOn w:val="a1"/>
    <w:next w:val="a1"/>
    <w:link w:val="9Char"/>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nhideWhenUsed/>
    <w:qFormat/>
    <w:rPr>
      <w:b/>
      <w:bCs/>
    </w:rPr>
  </w:style>
  <w:style w:type="paragraph" w:styleId="a6">
    <w:name w:val="annotation text"/>
    <w:basedOn w:val="a1"/>
    <w:link w:val="Char0"/>
    <w:unhideWhenUsed/>
    <w:qFormat/>
    <w:rPr>
      <w:sz w:val="20"/>
      <w:szCs w:val="20"/>
    </w:rPr>
  </w:style>
  <w:style w:type="paragraph" w:styleId="70">
    <w:name w:val="toc 7"/>
    <w:basedOn w:val="a1"/>
    <w:next w:val="a1"/>
    <w:qFormat/>
    <w:pPr>
      <w:ind w:left="1260"/>
      <w:jc w:val="left"/>
    </w:pPr>
    <w:rPr>
      <w:sz w:val="18"/>
      <w:szCs w:val="18"/>
    </w:rPr>
  </w:style>
  <w:style w:type="paragraph" w:styleId="a7">
    <w:name w:val="Body Text First Indent"/>
    <w:basedOn w:val="a8"/>
    <w:link w:val="Char1"/>
    <w:semiHidden/>
    <w:qFormat/>
    <w:pPr>
      <w:ind w:firstLine="420"/>
    </w:pPr>
  </w:style>
  <w:style w:type="paragraph" w:styleId="a8">
    <w:name w:val="Body Text"/>
    <w:basedOn w:val="a1"/>
    <w:link w:val="Char2"/>
    <w:unhideWhenUsed/>
    <w:qFormat/>
    <w:pPr>
      <w:spacing w:after="120"/>
    </w:pPr>
  </w:style>
  <w:style w:type="paragraph" w:styleId="2">
    <w:name w:val="List Number 2"/>
    <w:basedOn w:val="a1"/>
    <w:semiHidden/>
    <w:qFormat/>
    <w:pPr>
      <w:numPr>
        <w:numId w:val="1"/>
      </w:numPr>
    </w:pPr>
  </w:style>
  <w:style w:type="paragraph" w:styleId="a9">
    <w:name w:val="Note Heading"/>
    <w:basedOn w:val="a1"/>
    <w:next w:val="a1"/>
    <w:link w:val="Char3"/>
    <w:semiHidden/>
    <w:qFormat/>
    <w:pPr>
      <w:jc w:val="center"/>
    </w:pPr>
  </w:style>
  <w:style w:type="paragraph" w:styleId="40">
    <w:name w:val="List Bullet 4"/>
    <w:basedOn w:val="a1"/>
    <w:semiHidden/>
    <w:qFormat/>
    <w:pPr>
      <w:numPr>
        <w:numId w:val="2"/>
      </w:numPr>
    </w:pPr>
  </w:style>
  <w:style w:type="paragraph" w:styleId="aa">
    <w:name w:val="E-mail Signature"/>
    <w:basedOn w:val="a1"/>
    <w:link w:val="Char4"/>
    <w:semiHidden/>
    <w:qFormat/>
  </w:style>
  <w:style w:type="paragraph" w:styleId="a">
    <w:name w:val="List Number"/>
    <w:basedOn w:val="a1"/>
    <w:semiHidden/>
    <w:qFormat/>
    <w:pPr>
      <w:numPr>
        <w:numId w:val="3"/>
      </w:numPr>
    </w:pPr>
  </w:style>
  <w:style w:type="paragraph" w:styleId="ab">
    <w:name w:val="Normal Indent"/>
    <w:basedOn w:val="a1"/>
    <w:qFormat/>
    <w:pPr>
      <w:ind w:firstLine="420"/>
    </w:pPr>
  </w:style>
  <w:style w:type="paragraph" w:styleId="ac">
    <w:name w:val="caption"/>
    <w:basedOn w:val="a1"/>
    <w:next w:val="a1"/>
    <w:qFormat/>
    <w:pPr>
      <w:spacing w:before="152" w:after="160"/>
    </w:pPr>
    <w:rPr>
      <w:rFonts w:ascii="Arial" w:eastAsia="黑体" w:hAnsi="Arial"/>
      <w:sz w:val="20"/>
      <w:szCs w:val="20"/>
    </w:rPr>
  </w:style>
  <w:style w:type="paragraph" w:styleId="a0">
    <w:name w:val="List Bullet"/>
    <w:basedOn w:val="a1"/>
    <w:semiHidden/>
    <w:qFormat/>
    <w:pPr>
      <w:numPr>
        <w:numId w:val="4"/>
      </w:numPr>
    </w:pPr>
  </w:style>
  <w:style w:type="paragraph" w:styleId="ad">
    <w:name w:val="envelope address"/>
    <w:basedOn w:val="a1"/>
    <w:semiHidden/>
    <w:qFormat/>
    <w:pPr>
      <w:framePr w:w="7920" w:h="1980" w:hRule="exact" w:hSpace="180" w:wrap="around" w:hAnchor="page" w:xAlign="center" w:yAlign="bottom"/>
      <w:snapToGrid w:val="0"/>
      <w:ind w:left="2880"/>
    </w:pPr>
    <w:rPr>
      <w:rFonts w:ascii="Arial" w:hAnsi="Arial" w:cs="Arial"/>
      <w:sz w:val="24"/>
    </w:rPr>
  </w:style>
  <w:style w:type="paragraph" w:styleId="ae">
    <w:name w:val="Document Map"/>
    <w:basedOn w:val="a1"/>
    <w:link w:val="Char5"/>
    <w:unhideWhenUsed/>
    <w:qFormat/>
    <w:rPr>
      <w:rFonts w:ascii="Tahoma" w:hAnsi="Tahoma" w:cs="Tahoma"/>
      <w:sz w:val="16"/>
      <w:szCs w:val="16"/>
    </w:rPr>
  </w:style>
  <w:style w:type="paragraph" w:styleId="af">
    <w:name w:val="Salutation"/>
    <w:basedOn w:val="a1"/>
    <w:next w:val="a1"/>
    <w:link w:val="Char6"/>
    <w:semiHidden/>
    <w:qFormat/>
  </w:style>
  <w:style w:type="paragraph" w:styleId="32">
    <w:name w:val="Body Text 3"/>
    <w:basedOn w:val="a1"/>
    <w:link w:val="3Char0"/>
    <w:semiHidden/>
    <w:qFormat/>
    <w:pPr>
      <w:spacing w:after="120"/>
    </w:pPr>
    <w:rPr>
      <w:sz w:val="16"/>
      <w:szCs w:val="16"/>
    </w:rPr>
  </w:style>
  <w:style w:type="paragraph" w:styleId="af0">
    <w:name w:val="Closing"/>
    <w:basedOn w:val="a1"/>
    <w:link w:val="Char7"/>
    <w:semiHidden/>
    <w:qFormat/>
    <w:pPr>
      <w:ind w:left="4320"/>
    </w:pPr>
  </w:style>
  <w:style w:type="paragraph" w:styleId="30">
    <w:name w:val="List Bullet 3"/>
    <w:basedOn w:val="a1"/>
    <w:semiHidden/>
    <w:qFormat/>
    <w:pPr>
      <w:numPr>
        <w:numId w:val="5"/>
      </w:numPr>
    </w:pPr>
  </w:style>
  <w:style w:type="paragraph" w:styleId="af1">
    <w:name w:val="Body Text Indent"/>
    <w:basedOn w:val="a1"/>
    <w:link w:val="Char8"/>
    <w:semiHidden/>
    <w:qFormat/>
    <w:pPr>
      <w:spacing w:after="120"/>
      <w:ind w:left="420"/>
    </w:pPr>
  </w:style>
  <w:style w:type="paragraph" w:styleId="3">
    <w:name w:val="List Number 3"/>
    <w:basedOn w:val="a1"/>
    <w:semiHidden/>
    <w:qFormat/>
    <w:pPr>
      <w:numPr>
        <w:numId w:val="6"/>
      </w:numPr>
    </w:pPr>
  </w:style>
  <w:style w:type="paragraph" w:styleId="20">
    <w:name w:val="List Bullet 2"/>
    <w:basedOn w:val="a1"/>
    <w:semiHidden/>
    <w:qFormat/>
    <w:pPr>
      <w:numPr>
        <w:numId w:val="7"/>
      </w:numPr>
    </w:pPr>
  </w:style>
  <w:style w:type="paragraph" w:styleId="HTML">
    <w:name w:val="HTML Address"/>
    <w:basedOn w:val="a1"/>
    <w:link w:val="HTMLChar"/>
    <w:semiHidden/>
    <w:qFormat/>
    <w:rPr>
      <w:i/>
      <w:iCs/>
    </w:rPr>
  </w:style>
  <w:style w:type="paragraph" w:styleId="52">
    <w:name w:val="toc 5"/>
    <w:basedOn w:val="a1"/>
    <w:next w:val="a1"/>
    <w:qFormat/>
    <w:pPr>
      <w:ind w:left="840"/>
      <w:jc w:val="left"/>
    </w:pPr>
    <w:rPr>
      <w:sz w:val="18"/>
      <w:szCs w:val="18"/>
    </w:rPr>
  </w:style>
  <w:style w:type="paragraph" w:styleId="33">
    <w:name w:val="toc 3"/>
    <w:basedOn w:val="a1"/>
    <w:next w:val="a1"/>
    <w:qFormat/>
    <w:pPr>
      <w:ind w:leftChars="400" w:left="840"/>
    </w:pPr>
  </w:style>
  <w:style w:type="paragraph" w:styleId="af2">
    <w:name w:val="Plain Text"/>
    <w:basedOn w:val="a1"/>
    <w:link w:val="Char9"/>
    <w:qFormat/>
    <w:rPr>
      <w:rFonts w:ascii="宋体" w:hAnsi="Courier New" w:cs="Courier New"/>
      <w:szCs w:val="21"/>
    </w:rPr>
  </w:style>
  <w:style w:type="paragraph" w:styleId="50">
    <w:name w:val="List Bullet 5"/>
    <w:basedOn w:val="a1"/>
    <w:semiHidden/>
    <w:qFormat/>
    <w:pPr>
      <w:numPr>
        <w:numId w:val="8"/>
      </w:numPr>
    </w:pPr>
  </w:style>
  <w:style w:type="paragraph" w:styleId="4">
    <w:name w:val="List Number 4"/>
    <w:basedOn w:val="a1"/>
    <w:semiHidden/>
    <w:qFormat/>
    <w:pPr>
      <w:numPr>
        <w:numId w:val="9"/>
      </w:numPr>
    </w:pPr>
  </w:style>
  <w:style w:type="paragraph" w:styleId="80">
    <w:name w:val="toc 8"/>
    <w:basedOn w:val="a1"/>
    <w:next w:val="a1"/>
    <w:qFormat/>
    <w:pPr>
      <w:ind w:left="1470"/>
      <w:jc w:val="left"/>
    </w:pPr>
    <w:rPr>
      <w:sz w:val="18"/>
      <w:szCs w:val="18"/>
    </w:rPr>
  </w:style>
  <w:style w:type="paragraph" w:styleId="af3">
    <w:name w:val="Date"/>
    <w:basedOn w:val="a1"/>
    <w:next w:val="a1"/>
    <w:link w:val="Chara"/>
    <w:qFormat/>
    <w:pPr>
      <w:ind w:leftChars="2500" w:left="100"/>
    </w:pPr>
  </w:style>
  <w:style w:type="paragraph" w:styleId="22">
    <w:name w:val="Body Text Indent 2"/>
    <w:basedOn w:val="a1"/>
    <w:link w:val="2Char"/>
    <w:qFormat/>
    <w:pPr>
      <w:autoSpaceDE w:val="0"/>
      <w:autoSpaceDN w:val="0"/>
      <w:adjustRightInd w:val="0"/>
      <w:spacing w:line="360" w:lineRule="auto"/>
      <w:ind w:firstLineChars="200" w:firstLine="480"/>
    </w:pPr>
    <w:rPr>
      <w:rFonts w:ascii="宋体"/>
      <w:color w:val="000000"/>
      <w:sz w:val="24"/>
    </w:rPr>
  </w:style>
  <w:style w:type="paragraph" w:styleId="af4">
    <w:name w:val="endnote text"/>
    <w:basedOn w:val="a1"/>
    <w:link w:val="Charb"/>
    <w:qFormat/>
    <w:pPr>
      <w:snapToGrid w:val="0"/>
      <w:jc w:val="left"/>
    </w:pPr>
  </w:style>
  <w:style w:type="paragraph" w:styleId="af5">
    <w:name w:val="Balloon Text"/>
    <w:basedOn w:val="a1"/>
    <w:link w:val="Charc"/>
    <w:unhideWhenUsed/>
    <w:qFormat/>
    <w:rPr>
      <w:rFonts w:ascii="Tahoma" w:hAnsi="Tahoma" w:cs="Tahoma"/>
      <w:sz w:val="16"/>
      <w:szCs w:val="16"/>
    </w:rPr>
  </w:style>
  <w:style w:type="paragraph" w:styleId="af6">
    <w:name w:val="footer"/>
    <w:basedOn w:val="a1"/>
    <w:link w:val="Chard"/>
    <w:unhideWhenUsed/>
    <w:qFormat/>
    <w:pPr>
      <w:tabs>
        <w:tab w:val="center" w:pos="4320"/>
        <w:tab w:val="right" w:pos="8640"/>
      </w:tabs>
    </w:pPr>
  </w:style>
  <w:style w:type="paragraph" w:styleId="23">
    <w:name w:val="Body Text First Indent 2"/>
    <w:basedOn w:val="af1"/>
    <w:link w:val="2Char0"/>
    <w:semiHidden/>
    <w:qFormat/>
    <w:pPr>
      <w:ind w:firstLine="420"/>
    </w:pPr>
  </w:style>
  <w:style w:type="paragraph" w:styleId="af7">
    <w:name w:val="header"/>
    <w:basedOn w:val="a1"/>
    <w:link w:val="Chare"/>
    <w:unhideWhenUsed/>
    <w:qFormat/>
    <w:pPr>
      <w:tabs>
        <w:tab w:val="center" w:pos="4320"/>
        <w:tab w:val="right" w:pos="8640"/>
      </w:tabs>
    </w:pPr>
  </w:style>
  <w:style w:type="paragraph" w:styleId="af8">
    <w:name w:val="Signature"/>
    <w:basedOn w:val="a1"/>
    <w:link w:val="Charf"/>
    <w:semiHidden/>
    <w:qFormat/>
    <w:pPr>
      <w:ind w:left="4320"/>
    </w:pPr>
  </w:style>
  <w:style w:type="paragraph" w:styleId="10">
    <w:name w:val="toc 1"/>
    <w:basedOn w:val="a1"/>
    <w:next w:val="a1"/>
    <w:qFormat/>
    <w:rPr>
      <w:szCs w:val="20"/>
    </w:rPr>
  </w:style>
  <w:style w:type="paragraph" w:styleId="42">
    <w:name w:val="toc 4"/>
    <w:basedOn w:val="a1"/>
    <w:next w:val="a1"/>
    <w:qFormat/>
    <w:pPr>
      <w:ind w:left="630"/>
      <w:jc w:val="left"/>
    </w:pPr>
    <w:rPr>
      <w:sz w:val="18"/>
      <w:szCs w:val="18"/>
    </w:rPr>
  </w:style>
  <w:style w:type="paragraph" w:styleId="af9">
    <w:name w:val="Subtitle"/>
    <w:basedOn w:val="a1"/>
    <w:link w:val="Charf0"/>
    <w:qFormat/>
    <w:pPr>
      <w:spacing w:before="240" w:after="60" w:line="312" w:lineRule="auto"/>
      <w:jc w:val="center"/>
      <w:outlineLvl w:val="1"/>
    </w:pPr>
    <w:rPr>
      <w:rFonts w:ascii="Arial" w:hAnsi="Arial" w:cs="Arial"/>
      <w:b/>
      <w:bCs/>
      <w:kern w:val="28"/>
      <w:sz w:val="32"/>
      <w:szCs w:val="32"/>
    </w:rPr>
  </w:style>
  <w:style w:type="paragraph" w:styleId="5">
    <w:name w:val="List Number 5"/>
    <w:basedOn w:val="a1"/>
    <w:semiHidden/>
    <w:qFormat/>
    <w:pPr>
      <w:numPr>
        <w:numId w:val="10"/>
      </w:numPr>
    </w:pPr>
  </w:style>
  <w:style w:type="paragraph" w:styleId="afa">
    <w:name w:val="List"/>
    <w:basedOn w:val="a1"/>
    <w:semiHidden/>
    <w:qFormat/>
    <w:pPr>
      <w:ind w:left="420" w:hanging="420"/>
    </w:pPr>
  </w:style>
  <w:style w:type="paragraph" w:styleId="afb">
    <w:name w:val="footnote text"/>
    <w:basedOn w:val="a1"/>
    <w:link w:val="Char20"/>
    <w:qFormat/>
    <w:pPr>
      <w:snapToGrid w:val="0"/>
      <w:jc w:val="left"/>
    </w:pPr>
    <w:rPr>
      <w:kern w:val="0"/>
      <w:sz w:val="18"/>
      <w:szCs w:val="20"/>
      <w:lang w:val="zh-CN"/>
    </w:rPr>
  </w:style>
  <w:style w:type="paragraph" w:styleId="60">
    <w:name w:val="toc 6"/>
    <w:basedOn w:val="a1"/>
    <w:next w:val="a1"/>
    <w:qFormat/>
    <w:pPr>
      <w:ind w:left="1050"/>
      <w:jc w:val="left"/>
    </w:pPr>
    <w:rPr>
      <w:sz w:val="18"/>
      <w:szCs w:val="18"/>
    </w:rPr>
  </w:style>
  <w:style w:type="paragraph" w:styleId="34">
    <w:name w:val="Body Text Indent 3"/>
    <w:basedOn w:val="a1"/>
    <w:link w:val="3Char1"/>
    <w:semiHidden/>
    <w:qFormat/>
    <w:pPr>
      <w:spacing w:after="120"/>
      <w:ind w:left="420"/>
    </w:pPr>
    <w:rPr>
      <w:sz w:val="16"/>
      <w:szCs w:val="16"/>
    </w:rPr>
  </w:style>
  <w:style w:type="paragraph" w:styleId="24">
    <w:name w:val="toc 2"/>
    <w:basedOn w:val="a1"/>
    <w:next w:val="a1"/>
    <w:qFormat/>
    <w:pPr>
      <w:ind w:leftChars="200" w:left="420"/>
    </w:pPr>
    <w:rPr>
      <w:szCs w:val="20"/>
    </w:rPr>
  </w:style>
  <w:style w:type="paragraph" w:styleId="90">
    <w:name w:val="toc 9"/>
    <w:basedOn w:val="a1"/>
    <w:next w:val="a1"/>
    <w:qFormat/>
    <w:pPr>
      <w:ind w:left="1680"/>
      <w:jc w:val="left"/>
    </w:pPr>
    <w:rPr>
      <w:sz w:val="18"/>
      <w:szCs w:val="18"/>
    </w:rPr>
  </w:style>
  <w:style w:type="paragraph" w:styleId="25">
    <w:name w:val="Body Text 2"/>
    <w:basedOn w:val="a1"/>
    <w:link w:val="2Char2"/>
    <w:semiHidden/>
    <w:qFormat/>
    <w:pPr>
      <w:spacing w:after="120" w:line="480" w:lineRule="auto"/>
    </w:pPr>
  </w:style>
  <w:style w:type="paragraph" w:styleId="afc">
    <w:name w:val="Message Header"/>
    <w:basedOn w:val="a1"/>
    <w:link w:val="Charf1"/>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HTML0">
    <w:name w:val="HTML Preformatted"/>
    <w:basedOn w:val="a1"/>
    <w:link w:val="HTMLChar0"/>
    <w:semiHidden/>
    <w:qFormat/>
    <w:rPr>
      <w:rFonts w:ascii="Courier New" w:hAnsi="Courier New" w:cs="Courier New"/>
      <w:sz w:val="20"/>
      <w:szCs w:val="20"/>
    </w:rPr>
  </w:style>
  <w:style w:type="paragraph" w:styleId="afd">
    <w:name w:val="Normal (Web)"/>
    <w:basedOn w:val="a1"/>
    <w:qFormat/>
    <w:pPr>
      <w:widowControl/>
      <w:spacing w:before="100" w:beforeAutospacing="1" w:after="100" w:afterAutospacing="1"/>
      <w:jc w:val="left"/>
    </w:pPr>
    <w:rPr>
      <w:rFonts w:ascii="宋体" w:hAnsi="宋体" w:cs="宋体"/>
      <w:kern w:val="0"/>
      <w:sz w:val="24"/>
    </w:rPr>
  </w:style>
  <w:style w:type="paragraph" w:styleId="11">
    <w:name w:val="index 1"/>
    <w:basedOn w:val="a1"/>
    <w:next w:val="a1"/>
    <w:unhideWhenUsed/>
    <w:qFormat/>
  </w:style>
  <w:style w:type="paragraph" w:styleId="afe">
    <w:name w:val="Title"/>
    <w:basedOn w:val="a1"/>
    <w:next w:val="a1"/>
    <w:link w:val="Charf2"/>
    <w:qFormat/>
    <w:pPr>
      <w:spacing w:before="240" w:after="60"/>
      <w:jc w:val="center"/>
      <w:outlineLvl w:val="0"/>
    </w:pPr>
    <w:rPr>
      <w:rFonts w:ascii="Cambria" w:hAnsi="Cambria"/>
      <w:b/>
      <w:bCs/>
      <w:sz w:val="32"/>
      <w:szCs w:val="32"/>
    </w:r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2"/>
    <w:qFormat/>
  </w:style>
  <w:style w:type="character" w:styleId="aff2">
    <w:name w:val="Emphasis"/>
    <w:qFormat/>
    <w:rPr>
      <w:i/>
      <w:iCs/>
    </w:rPr>
  </w:style>
  <w:style w:type="character" w:styleId="aff3">
    <w:name w:val="Hyperlink"/>
    <w:qFormat/>
    <w:rPr>
      <w:color w:val="0000FF"/>
      <w:u w:val="single"/>
    </w:rPr>
  </w:style>
  <w:style w:type="character" w:styleId="aff4">
    <w:name w:val="annotation reference"/>
    <w:unhideWhenUsed/>
    <w:qFormat/>
    <w:rPr>
      <w:sz w:val="16"/>
      <w:szCs w:val="16"/>
    </w:rPr>
  </w:style>
  <w:style w:type="character" w:styleId="aff5">
    <w:name w:val="footnote reference"/>
    <w:qFormat/>
    <w:rPr>
      <w:vertAlign w:val="superscript"/>
    </w:rPr>
  </w:style>
  <w:style w:type="character" w:customStyle="1" w:styleId="1Char">
    <w:name w:val="标题 1 Char"/>
    <w:link w:val="1"/>
    <w:qFormat/>
    <w:rPr>
      <w:rFonts w:ascii="Times New Roman" w:hAnsi="Times New Roman"/>
      <w:b/>
      <w:bCs/>
      <w:kern w:val="44"/>
      <w:sz w:val="32"/>
      <w:szCs w:val="44"/>
    </w:rPr>
  </w:style>
  <w:style w:type="character" w:customStyle="1" w:styleId="2Char1">
    <w:name w:val="标题 2 Char1"/>
    <w:link w:val="21"/>
    <w:qFormat/>
    <w:rPr>
      <w:rFonts w:ascii="Arial" w:eastAsia="黑体" w:hAnsi="Arial"/>
      <w:b/>
      <w:bCs/>
      <w:kern w:val="2"/>
      <w:sz w:val="32"/>
      <w:szCs w:val="32"/>
    </w:rPr>
  </w:style>
  <w:style w:type="character" w:customStyle="1" w:styleId="3Char">
    <w:name w:val="标题 3 Char"/>
    <w:link w:val="31"/>
    <w:qFormat/>
    <w:rPr>
      <w:rFonts w:ascii="Times New Roman" w:hAnsi="Times New Roman"/>
      <w:b/>
      <w:bCs/>
      <w:kern w:val="2"/>
      <w:sz w:val="24"/>
      <w:szCs w:val="32"/>
    </w:rPr>
  </w:style>
  <w:style w:type="character" w:customStyle="1" w:styleId="4Char">
    <w:name w:val="标题 4 Char"/>
    <w:link w:val="41"/>
    <w:qFormat/>
    <w:rPr>
      <w:rFonts w:ascii="Arial" w:hAnsi="Arial"/>
      <w:b/>
      <w:bCs/>
      <w:kern w:val="2"/>
      <w:sz w:val="21"/>
      <w:szCs w:val="28"/>
    </w:rPr>
  </w:style>
  <w:style w:type="character" w:customStyle="1" w:styleId="5Char">
    <w:name w:val="标题 5 Char"/>
    <w:link w:val="51"/>
    <w:qFormat/>
    <w:rPr>
      <w:rFonts w:ascii="Times New Roman" w:eastAsia="黑体" w:hAnsi="Times New Roman"/>
      <w:bCs/>
      <w:kern w:val="2"/>
      <w:sz w:val="21"/>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rFonts w:ascii="Times New Roman" w:hAnsi="Times New Roman"/>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0">
    <w:name w:val="批注文字 Char"/>
    <w:link w:val="a6"/>
    <w:qFormat/>
    <w:rPr>
      <w:rFonts w:ascii="Times New Roman" w:eastAsia="宋体" w:hAnsi="Times New Roman" w:cs="Times New Roman"/>
      <w:kern w:val="2"/>
      <w:sz w:val="20"/>
      <w:szCs w:val="20"/>
    </w:rPr>
  </w:style>
  <w:style w:type="character" w:customStyle="1" w:styleId="Char">
    <w:name w:val="批注主题 Char"/>
    <w:link w:val="a5"/>
    <w:uiPriority w:val="99"/>
    <w:semiHidden/>
    <w:qFormat/>
    <w:rPr>
      <w:rFonts w:ascii="Times New Roman" w:eastAsia="宋体" w:hAnsi="Times New Roman" w:cs="Times New Roman"/>
      <w:b/>
      <w:bCs/>
      <w:kern w:val="2"/>
      <w:sz w:val="20"/>
      <w:szCs w:val="20"/>
    </w:rPr>
  </w:style>
  <w:style w:type="character" w:customStyle="1" w:styleId="Char5">
    <w:name w:val="文档结构图 Char"/>
    <w:link w:val="ae"/>
    <w:qFormat/>
    <w:rPr>
      <w:rFonts w:ascii="Tahoma" w:eastAsia="宋体" w:hAnsi="Tahoma" w:cs="Tahoma"/>
      <w:kern w:val="2"/>
      <w:sz w:val="16"/>
      <w:szCs w:val="16"/>
    </w:rPr>
  </w:style>
  <w:style w:type="character" w:customStyle="1" w:styleId="Charc">
    <w:name w:val="批注框文本 Char"/>
    <w:link w:val="af5"/>
    <w:qFormat/>
    <w:rPr>
      <w:rFonts w:ascii="Tahoma" w:eastAsia="宋体" w:hAnsi="Tahoma" w:cs="Tahoma"/>
      <w:kern w:val="2"/>
      <w:sz w:val="16"/>
      <w:szCs w:val="16"/>
    </w:rPr>
  </w:style>
  <w:style w:type="character" w:customStyle="1" w:styleId="Chard">
    <w:name w:val="页脚 Char"/>
    <w:link w:val="af6"/>
    <w:qFormat/>
    <w:rPr>
      <w:rFonts w:ascii="Times New Roman" w:eastAsia="宋体" w:hAnsi="Times New Roman" w:cs="Times New Roman"/>
      <w:kern w:val="2"/>
      <w:sz w:val="21"/>
      <w:szCs w:val="24"/>
    </w:rPr>
  </w:style>
  <w:style w:type="character" w:customStyle="1" w:styleId="Chare">
    <w:name w:val="页眉 Char"/>
    <w:link w:val="af7"/>
    <w:qFormat/>
    <w:rPr>
      <w:rFonts w:ascii="Times New Roman" w:eastAsia="宋体" w:hAnsi="Times New Roman" w:cs="Times New Roman"/>
      <w:kern w:val="2"/>
      <w:sz w:val="21"/>
      <w:szCs w:val="24"/>
    </w:rPr>
  </w:style>
  <w:style w:type="character" w:customStyle="1" w:styleId="Charf2">
    <w:name w:val="标题 Char"/>
    <w:link w:val="afe"/>
    <w:uiPriority w:val="10"/>
    <w:qFormat/>
    <w:rPr>
      <w:rFonts w:ascii="Cambria" w:hAnsi="Cambria" w:cs="Times New Roman"/>
      <w:b/>
      <w:bCs/>
      <w:kern w:val="2"/>
      <w:sz w:val="32"/>
      <w:szCs w:val="32"/>
    </w:rPr>
  </w:style>
  <w:style w:type="paragraph" w:customStyle="1" w:styleId="12">
    <w:name w:val="列出段落1"/>
    <w:basedOn w:val="a1"/>
    <w:unhideWhenUsed/>
    <w:qFormat/>
    <w:pPr>
      <w:ind w:firstLineChars="200" w:firstLine="420"/>
    </w:pPr>
  </w:style>
  <w:style w:type="character" w:customStyle="1" w:styleId="2Char3">
    <w:name w:val="标题 2 Char"/>
    <w:qFormat/>
    <w:rPr>
      <w:rFonts w:ascii="Cambria" w:eastAsia="宋体" w:hAnsi="Cambria" w:cs="Times New Roman"/>
      <w:b/>
      <w:bCs/>
      <w:kern w:val="2"/>
      <w:sz w:val="32"/>
      <w:szCs w:val="32"/>
    </w:rPr>
  </w:style>
  <w:style w:type="character" w:customStyle="1" w:styleId="Char2">
    <w:name w:val="正文文本 Char"/>
    <w:link w:val="a8"/>
    <w:uiPriority w:val="99"/>
    <w:semiHidden/>
    <w:qFormat/>
    <w:rPr>
      <w:rFonts w:ascii="Times New Roman" w:hAnsi="Times New Roman"/>
      <w:kern w:val="2"/>
      <w:sz w:val="21"/>
      <w:szCs w:val="24"/>
    </w:rPr>
  </w:style>
  <w:style w:type="character" w:customStyle="1" w:styleId="Char1">
    <w:name w:val="正文首行缩进 Char"/>
    <w:link w:val="a7"/>
    <w:semiHidden/>
    <w:qFormat/>
    <w:rPr>
      <w:rFonts w:ascii="Times New Roman" w:hAnsi="Times New Roman"/>
      <w:kern w:val="2"/>
      <w:sz w:val="21"/>
      <w:szCs w:val="24"/>
    </w:rPr>
  </w:style>
  <w:style w:type="character" w:customStyle="1" w:styleId="Char3">
    <w:name w:val="注释标题 Char"/>
    <w:link w:val="a9"/>
    <w:semiHidden/>
    <w:qFormat/>
    <w:rPr>
      <w:rFonts w:ascii="Times New Roman" w:hAnsi="Times New Roman"/>
      <w:kern w:val="2"/>
      <w:sz w:val="21"/>
      <w:szCs w:val="24"/>
    </w:rPr>
  </w:style>
  <w:style w:type="character" w:customStyle="1" w:styleId="Char4">
    <w:name w:val="电子邮件签名 Char"/>
    <w:link w:val="aa"/>
    <w:semiHidden/>
    <w:qFormat/>
    <w:rPr>
      <w:rFonts w:ascii="Times New Roman" w:hAnsi="Times New Roman"/>
      <w:kern w:val="2"/>
      <w:sz w:val="21"/>
      <w:szCs w:val="24"/>
    </w:rPr>
  </w:style>
  <w:style w:type="character" w:customStyle="1" w:styleId="Char6">
    <w:name w:val="称呼 Char"/>
    <w:link w:val="af"/>
    <w:semiHidden/>
    <w:qFormat/>
    <w:rPr>
      <w:rFonts w:ascii="Times New Roman" w:hAnsi="Times New Roman"/>
      <w:kern w:val="2"/>
      <w:sz w:val="21"/>
      <w:szCs w:val="24"/>
    </w:rPr>
  </w:style>
  <w:style w:type="character" w:customStyle="1" w:styleId="3Char0">
    <w:name w:val="正文文本 3 Char"/>
    <w:link w:val="32"/>
    <w:semiHidden/>
    <w:qFormat/>
    <w:rPr>
      <w:rFonts w:ascii="Times New Roman" w:hAnsi="Times New Roman"/>
      <w:kern w:val="2"/>
      <w:sz w:val="16"/>
      <w:szCs w:val="16"/>
    </w:rPr>
  </w:style>
  <w:style w:type="character" w:customStyle="1" w:styleId="Char7">
    <w:name w:val="结束语 Char"/>
    <w:link w:val="af0"/>
    <w:semiHidden/>
    <w:qFormat/>
    <w:rPr>
      <w:rFonts w:ascii="Times New Roman" w:hAnsi="Times New Roman"/>
      <w:kern w:val="2"/>
      <w:sz w:val="21"/>
      <w:szCs w:val="24"/>
    </w:rPr>
  </w:style>
  <w:style w:type="character" w:customStyle="1" w:styleId="Char8">
    <w:name w:val="正文文本缩进 Char"/>
    <w:link w:val="af1"/>
    <w:semiHidden/>
    <w:qFormat/>
    <w:rPr>
      <w:rFonts w:ascii="Times New Roman" w:hAnsi="Times New Roman"/>
      <w:kern w:val="2"/>
      <w:sz w:val="21"/>
      <w:szCs w:val="24"/>
    </w:rPr>
  </w:style>
  <w:style w:type="character" w:customStyle="1" w:styleId="HTMLChar">
    <w:name w:val="HTML 地址 Char"/>
    <w:link w:val="HTML"/>
    <w:semiHidden/>
    <w:qFormat/>
    <w:rPr>
      <w:rFonts w:ascii="Times New Roman" w:hAnsi="Times New Roman"/>
      <w:i/>
      <w:iCs/>
      <w:kern w:val="2"/>
      <w:sz w:val="21"/>
      <w:szCs w:val="24"/>
    </w:rPr>
  </w:style>
  <w:style w:type="character" w:customStyle="1" w:styleId="Char9">
    <w:name w:val="纯文本 Char"/>
    <w:link w:val="af2"/>
    <w:qFormat/>
    <w:rPr>
      <w:rFonts w:ascii="宋体" w:hAnsi="Courier New" w:cs="Courier New"/>
      <w:kern w:val="2"/>
      <w:sz w:val="21"/>
      <w:szCs w:val="21"/>
    </w:rPr>
  </w:style>
  <w:style w:type="character" w:customStyle="1" w:styleId="Chara">
    <w:name w:val="日期 Char"/>
    <w:link w:val="af3"/>
    <w:qFormat/>
    <w:rPr>
      <w:rFonts w:ascii="Times New Roman" w:hAnsi="Times New Roman"/>
      <w:kern w:val="2"/>
      <w:sz w:val="21"/>
      <w:szCs w:val="24"/>
    </w:rPr>
  </w:style>
  <w:style w:type="character" w:customStyle="1" w:styleId="2Char">
    <w:name w:val="正文文本缩进 2 Char"/>
    <w:link w:val="22"/>
    <w:qFormat/>
    <w:rPr>
      <w:rFonts w:ascii="宋体" w:hAnsi="Times New Roman"/>
      <w:color w:val="000000"/>
      <w:kern w:val="2"/>
      <w:sz w:val="24"/>
      <w:szCs w:val="24"/>
    </w:rPr>
  </w:style>
  <w:style w:type="character" w:customStyle="1" w:styleId="Charb">
    <w:name w:val="尾注文本 Char"/>
    <w:link w:val="af4"/>
    <w:qFormat/>
    <w:rPr>
      <w:rFonts w:ascii="Times New Roman" w:hAnsi="Times New Roman"/>
      <w:kern w:val="2"/>
      <w:sz w:val="21"/>
      <w:szCs w:val="24"/>
    </w:rPr>
  </w:style>
  <w:style w:type="character" w:customStyle="1" w:styleId="2Char0">
    <w:name w:val="正文首行缩进 2 Char"/>
    <w:link w:val="23"/>
    <w:semiHidden/>
    <w:qFormat/>
    <w:rPr>
      <w:rFonts w:ascii="Times New Roman" w:hAnsi="Times New Roman"/>
      <w:kern w:val="2"/>
      <w:sz w:val="21"/>
      <w:szCs w:val="24"/>
    </w:rPr>
  </w:style>
  <w:style w:type="character" w:customStyle="1" w:styleId="Charf">
    <w:name w:val="签名 Char"/>
    <w:link w:val="af8"/>
    <w:semiHidden/>
    <w:qFormat/>
    <w:rPr>
      <w:rFonts w:ascii="Times New Roman" w:hAnsi="Times New Roman"/>
      <w:kern w:val="2"/>
      <w:sz w:val="21"/>
      <w:szCs w:val="24"/>
    </w:rPr>
  </w:style>
  <w:style w:type="character" w:customStyle="1" w:styleId="Charf0">
    <w:name w:val="副标题 Char"/>
    <w:link w:val="af9"/>
    <w:qFormat/>
    <w:rPr>
      <w:rFonts w:ascii="Arial" w:hAnsi="Arial" w:cs="Arial"/>
      <w:b/>
      <w:bCs/>
      <w:kern w:val="28"/>
      <w:sz w:val="32"/>
      <w:szCs w:val="32"/>
    </w:rPr>
  </w:style>
  <w:style w:type="character" w:customStyle="1" w:styleId="Char20">
    <w:name w:val="脚注文本 Char2"/>
    <w:link w:val="afb"/>
    <w:qFormat/>
    <w:rPr>
      <w:rFonts w:ascii="Times New Roman" w:hAnsi="Times New Roman"/>
      <w:sz w:val="18"/>
    </w:rPr>
  </w:style>
  <w:style w:type="character" w:customStyle="1" w:styleId="Charf3">
    <w:name w:val="脚注文本 Char"/>
    <w:qFormat/>
    <w:rPr>
      <w:rFonts w:ascii="Times New Roman" w:hAnsi="Times New Roman"/>
      <w:kern w:val="2"/>
      <w:sz w:val="18"/>
      <w:szCs w:val="18"/>
    </w:rPr>
  </w:style>
  <w:style w:type="character" w:customStyle="1" w:styleId="3Char1">
    <w:name w:val="正文文本缩进 3 Char"/>
    <w:link w:val="34"/>
    <w:semiHidden/>
    <w:qFormat/>
    <w:rPr>
      <w:rFonts w:ascii="Times New Roman" w:hAnsi="Times New Roman"/>
      <w:kern w:val="2"/>
      <w:sz w:val="16"/>
      <w:szCs w:val="16"/>
    </w:rPr>
  </w:style>
  <w:style w:type="character" w:customStyle="1" w:styleId="2Char2">
    <w:name w:val="正文文本 2 Char"/>
    <w:link w:val="25"/>
    <w:semiHidden/>
    <w:qFormat/>
    <w:rPr>
      <w:rFonts w:ascii="Times New Roman" w:hAnsi="Times New Roman"/>
      <w:kern w:val="2"/>
      <w:sz w:val="21"/>
      <w:szCs w:val="24"/>
    </w:rPr>
  </w:style>
  <w:style w:type="character" w:customStyle="1" w:styleId="Charf1">
    <w:name w:val="信息标题 Char"/>
    <w:link w:val="afc"/>
    <w:semiHidden/>
    <w:qFormat/>
    <w:rPr>
      <w:rFonts w:ascii="Arial" w:hAnsi="Arial" w:cs="Arial"/>
      <w:kern w:val="2"/>
      <w:sz w:val="24"/>
      <w:szCs w:val="24"/>
      <w:shd w:val="pct20" w:color="auto" w:fill="auto"/>
    </w:rPr>
  </w:style>
  <w:style w:type="character" w:customStyle="1" w:styleId="HTMLChar0">
    <w:name w:val="HTML 预设格式 Char"/>
    <w:link w:val="HTML0"/>
    <w:semiHidden/>
    <w:qFormat/>
    <w:rPr>
      <w:rFonts w:ascii="Courier New" w:hAnsi="Courier New" w:cs="Courier New"/>
      <w:kern w:val="2"/>
    </w:rPr>
  </w:style>
  <w:style w:type="paragraph" w:customStyle="1" w:styleId="13">
    <w:name w:val="样式1"/>
    <w:basedOn w:val="a1"/>
    <w:qFormat/>
    <w:rPr>
      <w:sz w:val="28"/>
    </w:rPr>
  </w:style>
  <w:style w:type="paragraph" w:customStyle="1" w:styleId="CharChar2">
    <w:name w:val="Char Char2"/>
    <w:basedOn w:val="a1"/>
    <w:qFormat/>
  </w:style>
  <w:style w:type="paragraph" w:customStyle="1" w:styleId="CharCharCharChar">
    <w:name w:val="Char Char Char Char"/>
    <w:basedOn w:val="a1"/>
    <w:qFormat/>
    <w:rPr>
      <w:snapToGrid w:val="0"/>
      <w:kern w:val="0"/>
      <w:szCs w:val="21"/>
    </w:rPr>
  </w:style>
  <w:style w:type="character" w:customStyle="1" w:styleId="Char10">
    <w:name w:val="页眉 Char1"/>
    <w:qFormat/>
    <w:rPr>
      <w:rFonts w:eastAsia="宋体"/>
      <w:kern w:val="2"/>
      <w:sz w:val="21"/>
      <w:szCs w:val="24"/>
      <w:lang w:bidi="ar-SA"/>
    </w:rPr>
  </w:style>
  <w:style w:type="character" w:customStyle="1" w:styleId="Char11">
    <w:name w:val="页脚 Char1"/>
    <w:qFormat/>
    <w:rPr>
      <w:rFonts w:eastAsia="宋体"/>
      <w:kern w:val="2"/>
      <w:sz w:val="18"/>
      <w:szCs w:val="18"/>
      <w:lang w:bidi="ar-SA"/>
    </w:rPr>
  </w:style>
  <w:style w:type="character" w:customStyle="1" w:styleId="FootnoteTextChar1">
    <w:name w:val="Footnote Text Char1"/>
    <w:qFormat/>
    <w:rPr>
      <w:kern w:val="2"/>
    </w:rPr>
  </w:style>
  <w:style w:type="paragraph" w:customStyle="1" w:styleId="ParaCharCharCharCharChar">
    <w:name w:val="默认段落字体 Para Char Char Char Char Char"/>
    <w:basedOn w:val="a1"/>
    <w:qFormat/>
    <w:rPr>
      <w:rFonts w:ascii="宋体" w:hAnsi="宋体"/>
      <w:b/>
      <w:color w:val="000000"/>
      <w:sz w:val="24"/>
    </w:rPr>
  </w:style>
  <w:style w:type="paragraph" w:customStyle="1" w:styleId="jlCharChar">
    <w:name w:val="jl 正文 Char Char"/>
    <w:basedOn w:val="a1"/>
    <w:link w:val="jlCharCharChar"/>
    <w:semiHidden/>
    <w:qFormat/>
    <w:pPr>
      <w:autoSpaceDE w:val="0"/>
      <w:autoSpaceDN w:val="0"/>
      <w:adjustRightInd w:val="0"/>
      <w:ind w:firstLineChars="200" w:firstLine="200"/>
      <w:jc w:val="left"/>
      <w:textAlignment w:val="baseline"/>
    </w:pPr>
    <w:rPr>
      <w:rFonts w:ascii="宋体"/>
      <w:sz w:val="24"/>
      <w:lang w:val="zh-CN"/>
    </w:rPr>
  </w:style>
  <w:style w:type="character" w:customStyle="1" w:styleId="jlCharCharChar">
    <w:name w:val="jl 正文 Char Char Char"/>
    <w:link w:val="jlCharChar"/>
    <w:semiHidden/>
    <w:qFormat/>
    <w:rPr>
      <w:rFonts w:ascii="宋体" w:hAnsi="Times New Roman"/>
      <w:kern w:val="2"/>
      <w:sz w:val="24"/>
      <w:szCs w:val="24"/>
    </w:rPr>
  </w:style>
  <w:style w:type="paragraph" w:customStyle="1" w:styleId="jlChar">
    <w:name w:val="jl 三级 Char"/>
    <w:basedOn w:val="a1"/>
    <w:link w:val="jlCharChar0"/>
    <w:semiHidden/>
    <w:qFormat/>
    <w:pPr>
      <w:autoSpaceDE w:val="0"/>
      <w:autoSpaceDN w:val="0"/>
      <w:adjustRightInd w:val="0"/>
      <w:spacing w:beforeLines="50" w:afterLines="50"/>
      <w:ind w:firstLineChars="200" w:firstLine="480"/>
      <w:jc w:val="left"/>
      <w:textAlignment w:val="baseline"/>
      <w:outlineLvl w:val="2"/>
    </w:pPr>
    <w:rPr>
      <w:rFonts w:ascii="宋体" w:hAnsi="宋体"/>
      <w:b/>
      <w:color w:val="000000"/>
      <w:sz w:val="24"/>
      <w:lang w:val="zh-CN"/>
    </w:rPr>
  </w:style>
  <w:style w:type="character" w:customStyle="1" w:styleId="jlCharChar0">
    <w:name w:val="jl 三级 Char Char"/>
    <w:link w:val="jlChar"/>
    <w:semiHidden/>
    <w:qFormat/>
    <w:rPr>
      <w:rFonts w:ascii="宋体" w:hAnsi="宋体"/>
      <w:b/>
      <w:color w:val="000000"/>
      <w:kern w:val="2"/>
      <w:sz w:val="24"/>
      <w:szCs w:val="24"/>
    </w:rPr>
  </w:style>
  <w:style w:type="paragraph" w:customStyle="1" w:styleId="Charf4">
    <w:name w:val="Char"/>
    <w:basedOn w:val="a1"/>
    <w:qFormat/>
  </w:style>
  <w:style w:type="paragraph" w:customStyle="1" w:styleId="CharCharChar">
    <w:name w:val="Char Char Char"/>
    <w:basedOn w:val="a1"/>
    <w:qFormat/>
  </w:style>
  <w:style w:type="paragraph" w:customStyle="1" w:styleId="aff6">
    <w:name w:val="表头"/>
    <w:basedOn w:val="a1"/>
    <w:link w:val="Charf5"/>
    <w:qFormat/>
    <w:pPr>
      <w:topLinePunct/>
      <w:spacing w:before="160" w:after="60"/>
      <w:jc w:val="center"/>
    </w:pPr>
    <w:rPr>
      <w:rFonts w:eastAsia="黑体"/>
      <w:szCs w:val="21"/>
      <w:lang w:val="zh-CN"/>
    </w:rPr>
  </w:style>
  <w:style w:type="character" w:customStyle="1" w:styleId="Charf5">
    <w:name w:val="表头 Char"/>
    <w:link w:val="aff6"/>
    <w:qFormat/>
    <w:rPr>
      <w:rFonts w:ascii="Times New Roman" w:eastAsia="黑体" w:hAnsi="Times New Roman"/>
      <w:kern w:val="2"/>
      <w:sz w:val="21"/>
      <w:szCs w:val="21"/>
    </w:rPr>
  </w:style>
  <w:style w:type="paragraph" w:customStyle="1" w:styleId="aff7">
    <w:name w:val="正文格式"/>
    <w:basedOn w:val="a1"/>
    <w:link w:val="Charf6"/>
    <w:qFormat/>
    <w:pPr>
      <w:topLinePunct/>
      <w:ind w:firstLineChars="200" w:firstLine="420"/>
    </w:pPr>
    <w:rPr>
      <w:rFonts w:ascii="宋体" w:hAnsi="宋体"/>
      <w:bCs/>
      <w:szCs w:val="21"/>
      <w:lang w:val="zh-CN"/>
    </w:rPr>
  </w:style>
  <w:style w:type="character" w:customStyle="1" w:styleId="Charf6">
    <w:name w:val="正文格式 Char"/>
    <w:link w:val="aff7"/>
    <w:qFormat/>
    <w:rPr>
      <w:rFonts w:ascii="宋体" w:hAnsi="宋体"/>
      <w:bCs/>
      <w:kern w:val="2"/>
      <w:sz w:val="21"/>
      <w:szCs w:val="21"/>
    </w:rPr>
  </w:style>
  <w:style w:type="paragraph" w:customStyle="1" w:styleId="0Char">
    <w:name w:val="样式 首行缩进:  0 厘米 行距: 单倍行距 Char"/>
    <w:basedOn w:val="a1"/>
    <w:qFormat/>
    <w:pPr>
      <w:adjustRightInd w:val="0"/>
      <w:textAlignment w:val="baseline"/>
    </w:pPr>
    <w:rPr>
      <w:kern w:val="0"/>
      <w:szCs w:val="21"/>
    </w:rPr>
  </w:style>
  <w:style w:type="paragraph" w:customStyle="1" w:styleId="Arial2">
    <w:name w:val="样式 Arial 首行缩进:  2 字符"/>
    <w:basedOn w:val="a1"/>
    <w:qFormat/>
    <w:pPr>
      <w:ind w:firstLineChars="200" w:firstLine="403"/>
    </w:pPr>
    <w:rPr>
      <w:rFonts w:cs="华文新魏"/>
      <w:szCs w:val="21"/>
    </w:rPr>
  </w:style>
  <w:style w:type="character" w:customStyle="1" w:styleId="Arial">
    <w:name w:val="样式 Arial"/>
    <w:qFormat/>
    <w:rPr>
      <w:rFonts w:ascii="Times New Roman" w:eastAsia="宋体" w:hAnsi="Times New Roman" w:cs="Times New Roman" w:hint="default"/>
      <w:sz w:val="21"/>
      <w:szCs w:val="21"/>
    </w:rPr>
  </w:style>
  <w:style w:type="paragraph" w:customStyle="1" w:styleId="aff8">
    <w:name w:val="表文"/>
    <w:basedOn w:val="a1"/>
    <w:qFormat/>
    <w:pPr>
      <w:topLinePunct/>
      <w:spacing w:before="40" w:after="40"/>
    </w:pPr>
    <w:rPr>
      <w:sz w:val="18"/>
      <w:szCs w:val="18"/>
    </w:rPr>
  </w:style>
  <w:style w:type="character" w:customStyle="1" w:styleId="CharChar16">
    <w:name w:val="Char Char16"/>
    <w:qFormat/>
    <w:rPr>
      <w:rFonts w:ascii="Arial" w:eastAsia="黑体" w:hAnsi="Arial"/>
      <w:b/>
      <w:bCs/>
      <w:kern w:val="2"/>
      <w:sz w:val="32"/>
      <w:szCs w:val="32"/>
      <w:lang w:val="en-US" w:eastAsia="zh-CN" w:bidi="ar-SA"/>
    </w:rPr>
  </w:style>
  <w:style w:type="paragraph" w:customStyle="1" w:styleId="61">
    <w:name w:val="样式6"/>
    <w:basedOn w:val="a1"/>
    <w:link w:val="6Char0"/>
    <w:qFormat/>
    <w:pPr>
      <w:topLinePunct/>
      <w:spacing w:before="160" w:after="60"/>
      <w:jc w:val="center"/>
    </w:pPr>
    <w:rPr>
      <w:rFonts w:eastAsia="黑体"/>
      <w:szCs w:val="21"/>
      <w:lang w:val="zh-CN"/>
    </w:rPr>
  </w:style>
  <w:style w:type="character" w:customStyle="1" w:styleId="6Char0">
    <w:name w:val="样式6 Char"/>
    <w:link w:val="61"/>
    <w:qFormat/>
    <w:rPr>
      <w:rFonts w:ascii="Times New Roman" w:eastAsia="黑体" w:hAnsi="Times New Roman"/>
      <w:kern w:val="2"/>
      <w:sz w:val="21"/>
      <w:szCs w:val="21"/>
    </w:rPr>
  </w:style>
  <w:style w:type="paragraph" w:customStyle="1" w:styleId="aff9">
    <w:name w:val="附录"/>
    <w:basedOn w:val="1"/>
    <w:qFormat/>
    <w:pPr>
      <w:topLinePunct/>
      <w:spacing w:line="960" w:lineRule="auto"/>
      <w:ind w:firstLine="420"/>
      <w:jc w:val="center"/>
      <w:textAlignment w:val="baseline"/>
    </w:pPr>
    <w:rPr>
      <w:rFonts w:eastAsia="黑体"/>
      <w:b w:val="0"/>
      <w:bCs w:val="0"/>
      <w:kern w:val="2"/>
      <w:sz w:val="28"/>
      <w:szCs w:val="28"/>
    </w:rPr>
  </w:style>
  <w:style w:type="paragraph" w:customStyle="1" w:styleId="71">
    <w:name w:val="样式7"/>
    <w:basedOn w:val="a1"/>
    <w:qFormat/>
    <w:pPr>
      <w:snapToGrid w:val="0"/>
    </w:pPr>
  </w:style>
  <w:style w:type="character" w:customStyle="1" w:styleId="CharChar9">
    <w:name w:val="Char Char9"/>
    <w:qFormat/>
    <w:rPr>
      <w:kern w:val="2"/>
      <w:sz w:val="18"/>
      <w:szCs w:val="18"/>
    </w:rPr>
  </w:style>
  <w:style w:type="character" w:customStyle="1" w:styleId="CharChar7">
    <w:name w:val="Char Char7"/>
    <w:qFormat/>
    <w:rPr>
      <w:b/>
      <w:kern w:val="44"/>
      <w:sz w:val="44"/>
    </w:rPr>
  </w:style>
  <w:style w:type="character" w:customStyle="1" w:styleId="CharChar10">
    <w:name w:val="Char Char10"/>
    <w:qFormat/>
    <w:rPr>
      <w:b/>
      <w:kern w:val="2"/>
      <w:sz w:val="28"/>
    </w:rPr>
  </w:style>
  <w:style w:type="character" w:customStyle="1" w:styleId="CharChar12">
    <w:name w:val="Char Char12"/>
    <w:qFormat/>
    <w:rPr>
      <w:b/>
      <w:kern w:val="44"/>
      <w:sz w:val="44"/>
    </w:rPr>
  </w:style>
  <w:style w:type="character" w:customStyle="1" w:styleId="CharChar11">
    <w:name w:val="Char Char11"/>
    <w:qFormat/>
    <w:rPr>
      <w:rFonts w:ascii="Arial" w:eastAsia="黑体" w:hAnsi="Arial"/>
      <w:b/>
      <w:kern w:val="2"/>
      <w:sz w:val="32"/>
    </w:rPr>
  </w:style>
  <w:style w:type="character" w:customStyle="1" w:styleId="Char12">
    <w:name w:val="脚注文本 Char1"/>
    <w:qFormat/>
    <w:rPr>
      <w:kern w:val="2"/>
      <w:sz w:val="18"/>
      <w:szCs w:val="18"/>
    </w:rPr>
  </w:style>
  <w:style w:type="paragraph" w:customStyle="1" w:styleId="p15">
    <w:name w:val="p15"/>
    <w:basedOn w:val="a1"/>
    <w:qFormat/>
    <w:pPr>
      <w:widowControl/>
      <w:spacing w:before="100" w:after="100"/>
      <w:jc w:val="left"/>
    </w:pPr>
    <w:rPr>
      <w:rFonts w:ascii="宋体" w:hAnsi="宋体" w:cs="宋体"/>
      <w:kern w:val="0"/>
      <w:sz w:val="24"/>
    </w:rPr>
  </w:style>
  <w:style w:type="paragraph" w:customStyle="1" w:styleId="Char1CharChar">
    <w:name w:val="Char1 Char Char"/>
    <w:basedOn w:val="a1"/>
    <w:qFormat/>
    <w:rPr>
      <w:szCs w:val="20"/>
    </w:rPr>
  </w:style>
  <w:style w:type="paragraph" w:customStyle="1" w:styleId="TOC1">
    <w:name w:val="TOC 标题1"/>
    <w:basedOn w:val="1"/>
    <w:next w:val="a1"/>
    <w:qFormat/>
    <w:pPr>
      <w:widowControl/>
      <w:spacing w:before="480" w:line="276" w:lineRule="auto"/>
      <w:jc w:val="left"/>
      <w:outlineLvl w:val="9"/>
    </w:pPr>
    <w:rPr>
      <w:rFonts w:ascii="Cambria" w:hAnsi="Cambria"/>
      <w:color w:val="365F91"/>
      <w:kern w:val="0"/>
      <w:sz w:val="28"/>
      <w:szCs w:val="28"/>
    </w:rPr>
  </w:style>
  <w:style w:type="paragraph" w:customStyle="1" w:styleId="p0">
    <w:name w:val="p0"/>
    <w:basedOn w:val="a1"/>
    <w:qFormat/>
    <w:pPr>
      <w:widowControl/>
    </w:pPr>
    <w:rPr>
      <w:kern w:val="0"/>
      <w:szCs w:val="21"/>
    </w:rPr>
  </w:style>
  <w:style w:type="paragraph" w:customStyle="1" w:styleId="ListParagraph1">
    <w:name w:val="List Paragraph1"/>
    <w:basedOn w:val="a1"/>
    <w:qFormat/>
    <w:pPr>
      <w:ind w:firstLineChars="200" w:firstLine="420"/>
    </w:pPr>
    <w:rPr>
      <w:rFonts w:ascii="Calibri" w:hAnsi="Calibri"/>
      <w:szCs w:val="20"/>
    </w:rPr>
  </w:style>
  <w:style w:type="character" w:customStyle="1" w:styleId="3zChar">
    <w:name w:val="3z Char"/>
    <w:link w:val="3z"/>
    <w:qFormat/>
    <w:locked/>
    <w:rPr>
      <w:rFonts w:ascii="EU-F1" w:eastAsia="黑体"/>
      <w:kern w:val="2"/>
      <w:sz w:val="21"/>
      <w:szCs w:val="21"/>
    </w:rPr>
  </w:style>
  <w:style w:type="paragraph" w:customStyle="1" w:styleId="3z">
    <w:name w:val="3z"/>
    <w:basedOn w:val="a1"/>
    <w:link w:val="3zChar"/>
    <w:qFormat/>
    <w:pPr>
      <w:topLinePunct/>
      <w:spacing w:line="312" w:lineRule="exact"/>
    </w:pPr>
    <w:rPr>
      <w:rFonts w:ascii="EU-F1" w:eastAsia="黑体" w:hAnsi="Calibri"/>
      <w:szCs w:val="21"/>
      <w:lang w:val="zh-CN"/>
    </w:rPr>
  </w:style>
  <w:style w:type="character" w:customStyle="1" w:styleId="CharChar1">
    <w:name w:val="Char Char1"/>
    <w:qFormat/>
    <w:rPr>
      <w:rFonts w:eastAsia="华文仿宋"/>
      <w:kern w:val="2"/>
      <w:sz w:val="18"/>
      <w:lang w:val="en-US" w:eastAsia="zh-CN"/>
    </w:rPr>
  </w:style>
  <w:style w:type="character" w:customStyle="1" w:styleId="CharChar8">
    <w:name w:val="Char Char8"/>
    <w:qFormat/>
    <w:rPr>
      <w:rFonts w:ascii="Arial" w:eastAsia="黑体" w:hAnsi="Arial"/>
      <w:b/>
      <w:bCs/>
      <w:kern w:val="2"/>
      <w:sz w:val="32"/>
      <w:szCs w:val="32"/>
      <w:lang w:val="en-US" w:eastAsia="zh-CN" w:bidi="ar-SA"/>
    </w:rPr>
  </w:style>
  <w:style w:type="paragraph" w:customStyle="1" w:styleId="CharCharCharCharCharChar">
    <w:name w:val="Char Char Char Char Char Char"/>
    <w:basedOn w:val="a1"/>
    <w:qFormat/>
    <w:rPr>
      <w:szCs w:val="20"/>
    </w:rPr>
  </w:style>
  <w:style w:type="paragraph" w:customStyle="1" w:styleId="110">
    <w:name w:val="列出段落11"/>
    <w:basedOn w:val="a1"/>
    <w:uiPriority w:val="34"/>
    <w:qFormat/>
    <w:pPr>
      <w:ind w:firstLineChars="200" w:firstLine="420"/>
    </w:pPr>
  </w:style>
  <w:style w:type="paragraph" w:customStyle="1" w:styleId="Char13">
    <w:name w:val="Char1"/>
    <w:basedOn w:val="a1"/>
    <w:qFormat/>
    <w:rPr>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index 1" w:unhideWhenUsed="1"/>
    <w:lsdException w:name="index 2" w:semiHidden="1" w:uiPriority="99" w:unhideWhenUsed="1" w:qFormat="0"/>
    <w:lsdException w:name="index 3"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8" w:semiHidden="1" w:uiPriority="99" w:unhideWhenUsed="1" w:qFormat="0"/>
    <w:lsdException w:name="index 9" w:semiHidden="1" w:uiPriority="99" w:unhideWhenUsed="1" w:qFormat="0"/>
    <w:lsdException w:name="annotation text" w:unhideWhenUsed="1"/>
    <w:lsdException w:name="header" w:unhideWhenUsed="1"/>
    <w:lsdException w:name="footer" w:unhideWhenUsed="1"/>
    <w:lsdException w:name="index heading" w:semiHidden="1" w:unhideWhenUsed="1"/>
    <w:lsdException w:name="table of figures" w:semiHidden="1" w:unhideWhenUsed="1"/>
    <w:lsdException w:name="envelope address" w:semiHidden="1"/>
    <w:lsdException w:name="envelope return" w:semiHidden="1" w:unhideWhenUsed="1"/>
    <w:lsdException w:name="annotation reference" w:unhideWhenUsed="1"/>
    <w:lsdException w:name="line number" w:semiHidden="1" w:unhideWhenUsed="1"/>
    <w:lsdException w:name="table of authorities" w:semiHidden="1" w:uiPriority="99" w:unhideWhenUsed="1" w:qFormat="0"/>
    <w:lsdException w:name="macro" w:semiHidden="1" w:uiPriority="99" w:unhideWhenUsed="1" w:qFormat="0"/>
    <w:lsdException w:name="toa heading" w:semiHidden="1" w:uiPriority="99" w:unhideWhenUsed="1" w:qFormat="0"/>
    <w:lsdException w:name="List" w:semiHidden="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uiPriority="1" w:unhideWhenUsed="1"/>
    <w:lsdException w:name="Body Text"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3" w:semiHidden="1"/>
    <w:lsdException w:name="Block Text" w:semiHidden="1" w:unhideWhenUsed="1"/>
    <w:lsdException w:name="FollowedHyperlink" w:semiHidden="1" w:unhideWhenUsed="1"/>
    <w:lsdException w:name="Document Map" w:unhideWhenUsed="1"/>
    <w:lsdException w:name="E-mail Signature" w:semiHidden="1"/>
    <w:lsdException w:name="HTML Top of Form" w:semiHidden="1" w:uiPriority="99" w:unhideWhenUsed="1" w:qFormat="0"/>
    <w:lsdException w:name="HTML Bottom of Form" w:semiHidden="1" w:uiPriority="99" w:unhideWhenUsed="1" w:qFormat="0"/>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uiPriority="99" w:unhideWhenUsed="1"/>
    <w:lsdException w:name="annotation subject"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line="360" w:lineRule="auto"/>
      <w:outlineLvl w:val="0"/>
    </w:pPr>
    <w:rPr>
      <w:b/>
      <w:bCs/>
      <w:kern w:val="44"/>
      <w:sz w:val="32"/>
      <w:szCs w:val="44"/>
    </w:rPr>
  </w:style>
  <w:style w:type="paragraph" w:styleId="21">
    <w:name w:val="heading 2"/>
    <w:basedOn w:val="a1"/>
    <w:next w:val="a1"/>
    <w:link w:val="2Char1"/>
    <w:qFormat/>
    <w:pPr>
      <w:keepNext/>
      <w:keepLines/>
      <w:spacing w:before="260" w:after="260" w:line="416" w:lineRule="auto"/>
      <w:outlineLvl w:val="1"/>
    </w:pPr>
    <w:rPr>
      <w:rFonts w:ascii="Arial" w:eastAsia="黑体" w:hAnsi="Arial"/>
      <w:b/>
      <w:bCs/>
      <w:sz w:val="32"/>
      <w:szCs w:val="32"/>
      <w:lang w:val="zh-CN"/>
    </w:rPr>
  </w:style>
  <w:style w:type="paragraph" w:styleId="31">
    <w:name w:val="heading 3"/>
    <w:basedOn w:val="a1"/>
    <w:next w:val="a1"/>
    <w:link w:val="3Char"/>
    <w:qFormat/>
    <w:pPr>
      <w:keepNext/>
      <w:keepLines/>
      <w:spacing w:line="360" w:lineRule="auto"/>
      <w:outlineLvl w:val="2"/>
    </w:pPr>
    <w:rPr>
      <w:b/>
      <w:bCs/>
      <w:sz w:val="24"/>
      <w:szCs w:val="32"/>
    </w:rPr>
  </w:style>
  <w:style w:type="paragraph" w:styleId="41">
    <w:name w:val="heading 4"/>
    <w:basedOn w:val="a1"/>
    <w:next w:val="a1"/>
    <w:link w:val="4Char"/>
    <w:qFormat/>
    <w:pPr>
      <w:keepNext/>
      <w:keepLines/>
      <w:spacing w:line="360" w:lineRule="auto"/>
      <w:outlineLvl w:val="3"/>
    </w:pPr>
    <w:rPr>
      <w:rFonts w:ascii="Arial" w:hAnsi="Arial"/>
      <w:b/>
      <w:bCs/>
      <w:szCs w:val="28"/>
    </w:rPr>
  </w:style>
  <w:style w:type="paragraph" w:styleId="51">
    <w:name w:val="heading 5"/>
    <w:basedOn w:val="a1"/>
    <w:next w:val="a1"/>
    <w:link w:val="5Char"/>
    <w:qFormat/>
    <w:pPr>
      <w:keepNext/>
      <w:keepLines/>
      <w:spacing w:line="360" w:lineRule="auto"/>
      <w:outlineLvl w:val="4"/>
    </w:pPr>
    <w:rPr>
      <w:rFonts w:eastAsia="黑体"/>
      <w:bCs/>
      <w:szCs w:val="28"/>
    </w:rPr>
  </w:style>
  <w:style w:type="paragraph" w:styleId="6">
    <w:name w:val="heading 6"/>
    <w:basedOn w:val="a1"/>
    <w:next w:val="a1"/>
    <w:link w:val="6Char"/>
    <w:qFormat/>
    <w:pPr>
      <w:keepNext/>
      <w:keepLines/>
      <w:spacing w:before="240" w:after="64" w:line="320" w:lineRule="auto"/>
      <w:outlineLvl w:val="5"/>
    </w:pPr>
    <w:rPr>
      <w:rFonts w:ascii="Arial" w:eastAsia="黑体" w:hAnsi="Arial"/>
      <w:b/>
      <w:bCs/>
      <w:sz w:val="24"/>
    </w:rPr>
  </w:style>
  <w:style w:type="paragraph" w:styleId="7">
    <w:name w:val="heading 7"/>
    <w:basedOn w:val="a1"/>
    <w:next w:val="a1"/>
    <w:link w:val="7Char"/>
    <w:qFormat/>
    <w:pPr>
      <w:keepNext/>
      <w:keepLines/>
      <w:spacing w:before="240" w:after="64" w:line="320" w:lineRule="auto"/>
      <w:outlineLvl w:val="6"/>
    </w:pPr>
    <w:rPr>
      <w:b/>
      <w:bCs/>
      <w:sz w:val="24"/>
    </w:rPr>
  </w:style>
  <w:style w:type="paragraph" w:styleId="8">
    <w:name w:val="heading 8"/>
    <w:basedOn w:val="a1"/>
    <w:next w:val="a1"/>
    <w:link w:val="8Char"/>
    <w:qFormat/>
    <w:pPr>
      <w:keepNext/>
      <w:keepLines/>
      <w:spacing w:before="240" w:after="64" w:line="320" w:lineRule="auto"/>
      <w:outlineLvl w:val="7"/>
    </w:pPr>
    <w:rPr>
      <w:rFonts w:ascii="Arial" w:eastAsia="黑体" w:hAnsi="Arial"/>
      <w:sz w:val="24"/>
    </w:rPr>
  </w:style>
  <w:style w:type="paragraph" w:styleId="9">
    <w:name w:val="heading 9"/>
    <w:basedOn w:val="a1"/>
    <w:next w:val="a1"/>
    <w:link w:val="9Char"/>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nhideWhenUsed/>
    <w:qFormat/>
    <w:rPr>
      <w:b/>
      <w:bCs/>
    </w:rPr>
  </w:style>
  <w:style w:type="paragraph" w:styleId="a6">
    <w:name w:val="annotation text"/>
    <w:basedOn w:val="a1"/>
    <w:link w:val="Char0"/>
    <w:unhideWhenUsed/>
    <w:qFormat/>
    <w:rPr>
      <w:sz w:val="20"/>
      <w:szCs w:val="20"/>
    </w:rPr>
  </w:style>
  <w:style w:type="paragraph" w:styleId="70">
    <w:name w:val="toc 7"/>
    <w:basedOn w:val="a1"/>
    <w:next w:val="a1"/>
    <w:qFormat/>
    <w:pPr>
      <w:ind w:left="1260"/>
      <w:jc w:val="left"/>
    </w:pPr>
    <w:rPr>
      <w:sz w:val="18"/>
      <w:szCs w:val="18"/>
    </w:rPr>
  </w:style>
  <w:style w:type="paragraph" w:styleId="a7">
    <w:name w:val="Body Text First Indent"/>
    <w:basedOn w:val="a8"/>
    <w:link w:val="Char1"/>
    <w:semiHidden/>
    <w:qFormat/>
    <w:pPr>
      <w:ind w:firstLine="420"/>
    </w:pPr>
  </w:style>
  <w:style w:type="paragraph" w:styleId="a8">
    <w:name w:val="Body Text"/>
    <w:basedOn w:val="a1"/>
    <w:link w:val="Char2"/>
    <w:unhideWhenUsed/>
    <w:qFormat/>
    <w:pPr>
      <w:spacing w:after="120"/>
    </w:pPr>
  </w:style>
  <w:style w:type="paragraph" w:styleId="2">
    <w:name w:val="List Number 2"/>
    <w:basedOn w:val="a1"/>
    <w:semiHidden/>
    <w:qFormat/>
    <w:pPr>
      <w:numPr>
        <w:numId w:val="1"/>
      </w:numPr>
    </w:pPr>
  </w:style>
  <w:style w:type="paragraph" w:styleId="a9">
    <w:name w:val="Note Heading"/>
    <w:basedOn w:val="a1"/>
    <w:next w:val="a1"/>
    <w:link w:val="Char3"/>
    <w:semiHidden/>
    <w:qFormat/>
    <w:pPr>
      <w:jc w:val="center"/>
    </w:pPr>
  </w:style>
  <w:style w:type="paragraph" w:styleId="40">
    <w:name w:val="List Bullet 4"/>
    <w:basedOn w:val="a1"/>
    <w:semiHidden/>
    <w:qFormat/>
    <w:pPr>
      <w:numPr>
        <w:numId w:val="2"/>
      </w:numPr>
    </w:pPr>
  </w:style>
  <w:style w:type="paragraph" w:styleId="aa">
    <w:name w:val="E-mail Signature"/>
    <w:basedOn w:val="a1"/>
    <w:link w:val="Char4"/>
    <w:semiHidden/>
    <w:qFormat/>
  </w:style>
  <w:style w:type="paragraph" w:styleId="a">
    <w:name w:val="List Number"/>
    <w:basedOn w:val="a1"/>
    <w:semiHidden/>
    <w:qFormat/>
    <w:pPr>
      <w:numPr>
        <w:numId w:val="3"/>
      </w:numPr>
    </w:pPr>
  </w:style>
  <w:style w:type="paragraph" w:styleId="ab">
    <w:name w:val="Normal Indent"/>
    <w:basedOn w:val="a1"/>
    <w:qFormat/>
    <w:pPr>
      <w:ind w:firstLine="420"/>
    </w:pPr>
  </w:style>
  <w:style w:type="paragraph" w:styleId="ac">
    <w:name w:val="caption"/>
    <w:basedOn w:val="a1"/>
    <w:next w:val="a1"/>
    <w:qFormat/>
    <w:pPr>
      <w:spacing w:before="152" w:after="160"/>
    </w:pPr>
    <w:rPr>
      <w:rFonts w:ascii="Arial" w:eastAsia="黑体" w:hAnsi="Arial"/>
      <w:sz w:val="20"/>
      <w:szCs w:val="20"/>
    </w:rPr>
  </w:style>
  <w:style w:type="paragraph" w:styleId="a0">
    <w:name w:val="List Bullet"/>
    <w:basedOn w:val="a1"/>
    <w:semiHidden/>
    <w:qFormat/>
    <w:pPr>
      <w:numPr>
        <w:numId w:val="4"/>
      </w:numPr>
    </w:pPr>
  </w:style>
  <w:style w:type="paragraph" w:styleId="ad">
    <w:name w:val="envelope address"/>
    <w:basedOn w:val="a1"/>
    <w:semiHidden/>
    <w:qFormat/>
    <w:pPr>
      <w:framePr w:w="7920" w:h="1980" w:hRule="exact" w:hSpace="180" w:wrap="around" w:hAnchor="page" w:xAlign="center" w:yAlign="bottom"/>
      <w:snapToGrid w:val="0"/>
      <w:ind w:left="2880"/>
    </w:pPr>
    <w:rPr>
      <w:rFonts w:ascii="Arial" w:hAnsi="Arial" w:cs="Arial"/>
      <w:sz w:val="24"/>
    </w:rPr>
  </w:style>
  <w:style w:type="paragraph" w:styleId="ae">
    <w:name w:val="Document Map"/>
    <w:basedOn w:val="a1"/>
    <w:link w:val="Char5"/>
    <w:unhideWhenUsed/>
    <w:qFormat/>
    <w:rPr>
      <w:rFonts w:ascii="Tahoma" w:hAnsi="Tahoma" w:cs="Tahoma"/>
      <w:sz w:val="16"/>
      <w:szCs w:val="16"/>
    </w:rPr>
  </w:style>
  <w:style w:type="paragraph" w:styleId="af">
    <w:name w:val="Salutation"/>
    <w:basedOn w:val="a1"/>
    <w:next w:val="a1"/>
    <w:link w:val="Char6"/>
    <w:semiHidden/>
    <w:qFormat/>
  </w:style>
  <w:style w:type="paragraph" w:styleId="32">
    <w:name w:val="Body Text 3"/>
    <w:basedOn w:val="a1"/>
    <w:link w:val="3Char0"/>
    <w:semiHidden/>
    <w:qFormat/>
    <w:pPr>
      <w:spacing w:after="120"/>
    </w:pPr>
    <w:rPr>
      <w:sz w:val="16"/>
      <w:szCs w:val="16"/>
    </w:rPr>
  </w:style>
  <w:style w:type="paragraph" w:styleId="af0">
    <w:name w:val="Closing"/>
    <w:basedOn w:val="a1"/>
    <w:link w:val="Char7"/>
    <w:semiHidden/>
    <w:qFormat/>
    <w:pPr>
      <w:ind w:left="4320"/>
    </w:pPr>
  </w:style>
  <w:style w:type="paragraph" w:styleId="30">
    <w:name w:val="List Bullet 3"/>
    <w:basedOn w:val="a1"/>
    <w:semiHidden/>
    <w:qFormat/>
    <w:pPr>
      <w:numPr>
        <w:numId w:val="5"/>
      </w:numPr>
    </w:pPr>
  </w:style>
  <w:style w:type="paragraph" w:styleId="af1">
    <w:name w:val="Body Text Indent"/>
    <w:basedOn w:val="a1"/>
    <w:link w:val="Char8"/>
    <w:semiHidden/>
    <w:qFormat/>
    <w:pPr>
      <w:spacing w:after="120"/>
      <w:ind w:left="420"/>
    </w:pPr>
  </w:style>
  <w:style w:type="paragraph" w:styleId="3">
    <w:name w:val="List Number 3"/>
    <w:basedOn w:val="a1"/>
    <w:semiHidden/>
    <w:qFormat/>
    <w:pPr>
      <w:numPr>
        <w:numId w:val="6"/>
      </w:numPr>
    </w:pPr>
  </w:style>
  <w:style w:type="paragraph" w:styleId="20">
    <w:name w:val="List Bullet 2"/>
    <w:basedOn w:val="a1"/>
    <w:semiHidden/>
    <w:qFormat/>
    <w:pPr>
      <w:numPr>
        <w:numId w:val="7"/>
      </w:numPr>
    </w:pPr>
  </w:style>
  <w:style w:type="paragraph" w:styleId="HTML">
    <w:name w:val="HTML Address"/>
    <w:basedOn w:val="a1"/>
    <w:link w:val="HTMLChar"/>
    <w:semiHidden/>
    <w:qFormat/>
    <w:rPr>
      <w:i/>
      <w:iCs/>
    </w:rPr>
  </w:style>
  <w:style w:type="paragraph" w:styleId="52">
    <w:name w:val="toc 5"/>
    <w:basedOn w:val="a1"/>
    <w:next w:val="a1"/>
    <w:qFormat/>
    <w:pPr>
      <w:ind w:left="840"/>
      <w:jc w:val="left"/>
    </w:pPr>
    <w:rPr>
      <w:sz w:val="18"/>
      <w:szCs w:val="18"/>
    </w:rPr>
  </w:style>
  <w:style w:type="paragraph" w:styleId="33">
    <w:name w:val="toc 3"/>
    <w:basedOn w:val="a1"/>
    <w:next w:val="a1"/>
    <w:qFormat/>
    <w:pPr>
      <w:ind w:leftChars="400" w:left="840"/>
    </w:pPr>
  </w:style>
  <w:style w:type="paragraph" w:styleId="af2">
    <w:name w:val="Plain Text"/>
    <w:basedOn w:val="a1"/>
    <w:link w:val="Char9"/>
    <w:qFormat/>
    <w:rPr>
      <w:rFonts w:ascii="宋体" w:hAnsi="Courier New" w:cs="Courier New"/>
      <w:szCs w:val="21"/>
    </w:rPr>
  </w:style>
  <w:style w:type="paragraph" w:styleId="50">
    <w:name w:val="List Bullet 5"/>
    <w:basedOn w:val="a1"/>
    <w:semiHidden/>
    <w:qFormat/>
    <w:pPr>
      <w:numPr>
        <w:numId w:val="8"/>
      </w:numPr>
    </w:pPr>
  </w:style>
  <w:style w:type="paragraph" w:styleId="4">
    <w:name w:val="List Number 4"/>
    <w:basedOn w:val="a1"/>
    <w:semiHidden/>
    <w:qFormat/>
    <w:pPr>
      <w:numPr>
        <w:numId w:val="9"/>
      </w:numPr>
    </w:pPr>
  </w:style>
  <w:style w:type="paragraph" w:styleId="80">
    <w:name w:val="toc 8"/>
    <w:basedOn w:val="a1"/>
    <w:next w:val="a1"/>
    <w:qFormat/>
    <w:pPr>
      <w:ind w:left="1470"/>
      <w:jc w:val="left"/>
    </w:pPr>
    <w:rPr>
      <w:sz w:val="18"/>
      <w:szCs w:val="18"/>
    </w:rPr>
  </w:style>
  <w:style w:type="paragraph" w:styleId="af3">
    <w:name w:val="Date"/>
    <w:basedOn w:val="a1"/>
    <w:next w:val="a1"/>
    <w:link w:val="Chara"/>
    <w:qFormat/>
    <w:pPr>
      <w:ind w:leftChars="2500" w:left="100"/>
    </w:pPr>
  </w:style>
  <w:style w:type="paragraph" w:styleId="22">
    <w:name w:val="Body Text Indent 2"/>
    <w:basedOn w:val="a1"/>
    <w:link w:val="2Char"/>
    <w:qFormat/>
    <w:pPr>
      <w:autoSpaceDE w:val="0"/>
      <w:autoSpaceDN w:val="0"/>
      <w:adjustRightInd w:val="0"/>
      <w:spacing w:line="360" w:lineRule="auto"/>
      <w:ind w:firstLineChars="200" w:firstLine="480"/>
    </w:pPr>
    <w:rPr>
      <w:rFonts w:ascii="宋体"/>
      <w:color w:val="000000"/>
      <w:sz w:val="24"/>
    </w:rPr>
  </w:style>
  <w:style w:type="paragraph" w:styleId="af4">
    <w:name w:val="endnote text"/>
    <w:basedOn w:val="a1"/>
    <w:link w:val="Charb"/>
    <w:qFormat/>
    <w:pPr>
      <w:snapToGrid w:val="0"/>
      <w:jc w:val="left"/>
    </w:pPr>
  </w:style>
  <w:style w:type="paragraph" w:styleId="af5">
    <w:name w:val="Balloon Text"/>
    <w:basedOn w:val="a1"/>
    <w:link w:val="Charc"/>
    <w:unhideWhenUsed/>
    <w:qFormat/>
    <w:rPr>
      <w:rFonts w:ascii="Tahoma" w:hAnsi="Tahoma" w:cs="Tahoma"/>
      <w:sz w:val="16"/>
      <w:szCs w:val="16"/>
    </w:rPr>
  </w:style>
  <w:style w:type="paragraph" w:styleId="af6">
    <w:name w:val="footer"/>
    <w:basedOn w:val="a1"/>
    <w:link w:val="Chard"/>
    <w:unhideWhenUsed/>
    <w:qFormat/>
    <w:pPr>
      <w:tabs>
        <w:tab w:val="center" w:pos="4320"/>
        <w:tab w:val="right" w:pos="8640"/>
      </w:tabs>
    </w:pPr>
  </w:style>
  <w:style w:type="paragraph" w:styleId="23">
    <w:name w:val="Body Text First Indent 2"/>
    <w:basedOn w:val="af1"/>
    <w:link w:val="2Char0"/>
    <w:semiHidden/>
    <w:qFormat/>
    <w:pPr>
      <w:ind w:firstLine="420"/>
    </w:pPr>
  </w:style>
  <w:style w:type="paragraph" w:styleId="af7">
    <w:name w:val="header"/>
    <w:basedOn w:val="a1"/>
    <w:link w:val="Chare"/>
    <w:unhideWhenUsed/>
    <w:qFormat/>
    <w:pPr>
      <w:tabs>
        <w:tab w:val="center" w:pos="4320"/>
        <w:tab w:val="right" w:pos="8640"/>
      </w:tabs>
    </w:pPr>
  </w:style>
  <w:style w:type="paragraph" w:styleId="af8">
    <w:name w:val="Signature"/>
    <w:basedOn w:val="a1"/>
    <w:link w:val="Charf"/>
    <w:semiHidden/>
    <w:qFormat/>
    <w:pPr>
      <w:ind w:left="4320"/>
    </w:pPr>
  </w:style>
  <w:style w:type="paragraph" w:styleId="10">
    <w:name w:val="toc 1"/>
    <w:basedOn w:val="a1"/>
    <w:next w:val="a1"/>
    <w:qFormat/>
    <w:rPr>
      <w:szCs w:val="20"/>
    </w:rPr>
  </w:style>
  <w:style w:type="paragraph" w:styleId="42">
    <w:name w:val="toc 4"/>
    <w:basedOn w:val="a1"/>
    <w:next w:val="a1"/>
    <w:qFormat/>
    <w:pPr>
      <w:ind w:left="630"/>
      <w:jc w:val="left"/>
    </w:pPr>
    <w:rPr>
      <w:sz w:val="18"/>
      <w:szCs w:val="18"/>
    </w:rPr>
  </w:style>
  <w:style w:type="paragraph" w:styleId="af9">
    <w:name w:val="Subtitle"/>
    <w:basedOn w:val="a1"/>
    <w:link w:val="Charf0"/>
    <w:qFormat/>
    <w:pPr>
      <w:spacing w:before="240" w:after="60" w:line="312" w:lineRule="auto"/>
      <w:jc w:val="center"/>
      <w:outlineLvl w:val="1"/>
    </w:pPr>
    <w:rPr>
      <w:rFonts w:ascii="Arial" w:hAnsi="Arial" w:cs="Arial"/>
      <w:b/>
      <w:bCs/>
      <w:kern w:val="28"/>
      <w:sz w:val="32"/>
      <w:szCs w:val="32"/>
    </w:rPr>
  </w:style>
  <w:style w:type="paragraph" w:styleId="5">
    <w:name w:val="List Number 5"/>
    <w:basedOn w:val="a1"/>
    <w:semiHidden/>
    <w:qFormat/>
    <w:pPr>
      <w:numPr>
        <w:numId w:val="10"/>
      </w:numPr>
    </w:pPr>
  </w:style>
  <w:style w:type="paragraph" w:styleId="afa">
    <w:name w:val="List"/>
    <w:basedOn w:val="a1"/>
    <w:semiHidden/>
    <w:qFormat/>
    <w:pPr>
      <w:ind w:left="420" w:hanging="420"/>
    </w:pPr>
  </w:style>
  <w:style w:type="paragraph" w:styleId="afb">
    <w:name w:val="footnote text"/>
    <w:basedOn w:val="a1"/>
    <w:link w:val="Char20"/>
    <w:qFormat/>
    <w:pPr>
      <w:snapToGrid w:val="0"/>
      <w:jc w:val="left"/>
    </w:pPr>
    <w:rPr>
      <w:kern w:val="0"/>
      <w:sz w:val="18"/>
      <w:szCs w:val="20"/>
      <w:lang w:val="zh-CN"/>
    </w:rPr>
  </w:style>
  <w:style w:type="paragraph" w:styleId="60">
    <w:name w:val="toc 6"/>
    <w:basedOn w:val="a1"/>
    <w:next w:val="a1"/>
    <w:qFormat/>
    <w:pPr>
      <w:ind w:left="1050"/>
      <w:jc w:val="left"/>
    </w:pPr>
    <w:rPr>
      <w:sz w:val="18"/>
      <w:szCs w:val="18"/>
    </w:rPr>
  </w:style>
  <w:style w:type="paragraph" w:styleId="34">
    <w:name w:val="Body Text Indent 3"/>
    <w:basedOn w:val="a1"/>
    <w:link w:val="3Char1"/>
    <w:semiHidden/>
    <w:qFormat/>
    <w:pPr>
      <w:spacing w:after="120"/>
      <w:ind w:left="420"/>
    </w:pPr>
    <w:rPr>
      <w:sz w:val="16"/>
      <w:szCs w:val="16"/>
    </w:rPr>
  </w:style>
  <w:style w:type="paragraph" w:styleId="24">
    <w:name w:val="toc 2"/>
    <w:basedOn w:val="a1"/>
    <w:next w:val="a1"/>
    <w:qFormat/>
    <w:pPr>
      <w:ind w:leftChars="200" w:left="420"/>
    </w:pPr>
    <w:rPr>
      <w:szCs w:val="20"/>
    </w:rPr>
  </w:style>
  <w:style w:type="paragraph" w:styleId="90">
    <w:name w:val="toc 9"/>
    <w:basedOn w:val="a1"/>
    <w:next w:val="a1"/>
    <w:qFormat/>
    <w:pPr>
      <w:ind w:left="1680"/>
      <w:jc w:val="left"/>
    </w:pPr>
    <w:rPr>
      <w:sz w:val="18"/>
      <w:szCs w:val="18"/>
    </w:rPr>
  </w:style>
  <w:style w:type="paragraph" w:styleId="25">
    <w:name w:val="Body Text 2"/>
    <w:basedOn w:val="a1"/>
    <w:link w:val="2Char2"/>
    <w:semiHidden/>
    <w:qFormat/>
    <w:pPr>
      <w:spacing w:after="120" w:line="480" w:lineRule="auto"/>
    </w:pPr>
  </w:style>
  <w:style w:type="paragraph" w:styleId="afc">
    <w:name w:val="Message Header"/>
    <w:basedOn w:val="a1"/>
    <w:link w:val="Charf1"/>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HTML0">
    <w:name w:val="HTML Preformatted"/>
    <w:basedOn w:val="a1"/>
    <w:link w:val="HTMLChar0"/>
    <w:semiHidden/>
    <w:qFormat/>
    <w:rPr>
      <w:rFonts w:ascii="Courier New" w:hAnsi="Courier New" w:cs="Courier New"/>
      <w:sz w:val="20"/>
      <w:szCs w:val="20"/>
    </w:rPr>
  </w:style>
  <w:style w:type="paragraph" w:styleId="afd">
    <w:name w:val="Normal (Web)"/>
    <w:basedOn w:val="a1"/>
    <w:qFormat/>
    <w:pPr>
      <w:widowControl/>
      <w:spacing w:before="100" w:beforeAutospacing="1" w:after="100" w:afterAutospacing="1"/>
      <w:jc w:val="left"/>
    </w:pPr>
    <w:rPr>
      <w:rFonts w:ascii="宋体" w:hAnsi="宋体" w:cs="宋体"/>
      <w:kern w:val="0"/>
      <w:sz w:val="24"/>
    </w:rPr>
  </w:style>
  <w:style w:type="paragraph" w:styleId="11">
    <w:name w:val="index 1"/>
    <w:basedOn w:val="a1"/>
    <w:next w:val="a1"/>
    <w:unhideWhenUsed/>
    <w:qFormat/>
  </w:style>
  <w:style w:type="paragraph" w:styleId="afe">
    <w:name w:val="Title"/>
    <w:basedOn w:val="a1"/>
    <w:next w:val="a1"/>
    <w:link w:val="Charf2"/>
    <w:qFormat/>
    <w:pPr>
      <w:spacing w:before="240" w:after="60"/>
      <w:jc w:val="center"/>
      <w:outlineLvl w:val="0"/>
    </w:pPr>
    <w:rPr>
      <w:rFonts w:ascii="Cambria" w:hAnsi="Cambria"/>
      <w:b/>
      <w:bCs/>
      <w:sz w:val="32"/>
      <w:szCs w:val="32"/>
    </w:r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2"/>
    <w:qFormat/>
  </w:style>
  <w:style w:type="character" w:styleId="aff2">
    <w:name w:val="Emphasis"/>
    <w:qFormat/>
    <w:rPr>
      <w:i/>
      <w:iCs/>
    </w:rPr>
  </w:style>
  <w:style w:type="character" w:styleId="aff3">
    <w:name w:val="Hyperlink"/>
    <w:qFormat/>
    <w:rPr>
      <w:color w:val="0000FF"/>
      <w:u w:val="single"/>
    </w:rPr>
  </w:style>
  <w:style w:type="character" w:styleId="aff4">
    <w:name w:val="annotation reference"/>
    <w:unhideWhenUsed/>
    <w:qFormat/>
    <w:rPr>
      <w:sz w:val="16"/>
      <w:szCs w:val="16"/>
    </w:rPr>
  </w:style>
  <w:style w:type="character" w:styleId="aff5">
    <w:name w:val="footnote reference"/>
    <w:qFormat/>
    <w:rPr>
      <w:vertAlign w:val="superscript"/>
    </w:rPr>
  </w:style>
  <w:style w:type="character" w:customStyle="1" w:styleId="1Char">
    <w:name w:val="标题 1 Char"/>
    <w:link w:val="1"/>
    <w:qFormat/>
    <w:rPr>
      <w:rFonts w:ascii="Times New Roman" w:hAnsi="Times New Roman"/>
      <w:b/>
      <w:bCs/>
      <w:kern w:val="44"/>
      <w:sz w:val="32"/>
      <w:szCs w:val="44"/>
    </w:rPr>
  </w:style>
  <w:style w:type="character" w:customStyle="1" w:styleId="2Char1">
    <w:name w:val="标题 2 Char1"/>
    <w:link w:val="21"/>
    <w:qFormat/>
    <w:rPr>
      <w:rFonts w:ascii="Arial" w:eastAsia="黑体" w:hAnsi="Arial"/>
      <w:b/>
      <w:bCs/>
      <w:kern w:val="2"/>
      <w:sz w:val="32"/>
      <w:szCs w:val="32"/>
    </w:rPr>
  </w:style>
  <w:style w:type="character" w:customStyle="1" w:styleId="3Char">
    <w:name w:val="标题 3 Char"/>
    <w:link w:val="31"/>
    <w:qFormat/>
    <w:rPr>
      <w:rFonts w:ascii="Times New Roman" w:hAnsi="Times New Roman"/>
      <w:b/>
      <w:bCs/>
      <w:kern w:val="2"/>
      <w:sz w:val="24"/>
      <w:szCs w:val="32"/>
    </w:rPr>
  </w:style>
  <w:style w:type="character" w:customStyle="1" w:styleId="4Char">
    <w:name w:val="标题 4 Char"/>
    <w:link w:val="41"/>
    <w:qFormat/>
    <w:rPr>
      <w:rFonts w:ascii="Arial" w:hAnsi="Arial"/>
      <w:b/>
      <w:bCs/>
      <w:kern w:val="2"/>
      <w:sz w:val="21"/>
      <w:szCs w:val="28"/>
    </w:rPr>
  </w:style>
  <w:style w:type="character" w:customStyle="1" w:styleId="5Char">
    <w:name w:val="标题 5 Char"/>
    <w:link w:val="51"/>
    <w:qFormat/>
    <w:rPr>
      <w:rFonts w:ascii="Times New Roman" w:eastAsia="黑体" w:hAnsi="Times New Roman"/>
      <w:bCs/>
      <w:kern w:val="2"/>
      <w:sz w:val="21"/>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rFonts w:ascii="Times New Roman" w:hAnsi="Times New Roman"/>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0">
    <w:name w:val="批注文字 Char"/>
    <w:link w:val="a6"/>
    <w:qFormat/>
    <w:rPr>
      <w:rFonts w:ascii="Times New Roman" w:eastAsia="宋体" w:hAnsi="Times New Roman" w:cs="Times New Roman"/>
      <w:kern w:val="2"/>
      <w:sz w:val="20"/>
      <w:szCs w:val="20"/>
    </w:rPr>
  </w:style>
  <w:style w:type="character" w:customStyle="1" w:styleId="Char">
    <w:name w:val="批注主题 Char"/>
    <w:link w:val="a5"/>
    <w:uiPriority w:val="99"/>
    <w:semiHidden/>
    <w:qFormat/>
    <w:rPr>
      <w:rFonts w:ascii="Times New Roman" w:eastAsia="宋体" w:hAnsi="Times New Roman" w:cs="Times New Roman"/>
      <w:b/>
      <w:bCs/>
      <w:kern w:val="2"/>
      <w:sz w:val="20"/>
      <w:szCs w:val="20"/>
    </w:rPr>
  </w:style>
  <w:style w:type="character" w:customStyle="1" w:styleId="Char5">
    <w:name w:val="文档结构图 Char"/>
    <w:link w:val="ae"/>
    <w:qFormat/>
    <w:rPr>
      <w:rFonts w:ascii="Tahoma" w:eastAsia="宋体" w:hAnsi="Tahoma" w:cs="Tahoma"/>
      <w:kern w:val="2"/>
      <w:sz w:val="16"/>
      <w:szCs w:val="16"/>
    </w:rPr>
  </w:style>
  <w:style w:type="character" w:customStyle="1" w:styleId="Charc">
    <w:name w:val="批注框文本 Char"/>
    <w:link w:val="af5"/>
    <w:qFormat/>
    <w:rPr>
      <w:rFonts w:ascii="Tahoma" w:eastAsia="宋体" w:hAnsi="Tahoma" w:cs="Tahoma"/>
      <w:kern w:val="2"/>
      <w:sz w:val="16"/>
      <w:szCs w:val="16"/>
    </w:rPr>
  </w:style>
  <w:style w:type="character" w:customStyle="1" w:styleId="Chard">
    <w:name w:val="页脚 Char"/>
    <w:link w:val="af6"/>
    <w:qFormat/>
    <w:rPr>
      <w:rFonts w:ascii="Times New Roman" w:eastAsia="宋体" w:hAnsi="Times New Roman" w:cs="Times New Roman"/>
      <w:kern w:val="2"/>
      <w:sz w:val="21"/>
      <w:szCs w:val="24"/>
    </w:rPr>
  </w:style>
  <w:style w:type="character" w:customStyle="1" w:styleId="Chare">
    <w:name w:val="页眉 Char"/>
    <w:link w:val="af7"/>
    <w:qFormat/>
    <w:rPr>
      <w:rFonts w:ascii="Times New Roman" w:eastAsia="宋体" w:hAnsi="Times New Roman" w:cs="Times New Roman"/>
      <w:kern w:val="2"/>
      <w:sz w:val="21"/>
      <w:szCs w:val="24"/>
    </w:rPr>
  </w:style>
  <w:style w:type="character" w:customStyle="1" w:styleId="Charf2">
    <w:name w:val="标题 Char"/>
    <w:link w:val="afe"/>
    <w:uiPriority w:val="10"/>
    <w:qFormat/>
    <w:rPr>
      <w:rFonts w:ascii="Cambria" w:hAnsi="Cambria" w:cs="Times New Roman"/>
      <w:b/>
      <w:bCs/>
      <w:kern w:val="2"/>
      <w:sz w:val="32"/>
      <w:szCs w:val="32"/>
    </w:rPr>
  </w:style>
  <w:style w:type="paragraph" w:customStyle="1" w:styleId="12">
    <w:name w:val="列出段落1"/>
    <w:basedOn w:val="a1"/>
    <w:unhideWhenUsed/>
    <w:qFormat/>
    <w:pPr>
      <w:ind w:firstLineChars="200" w:firstLine="420"/>
    </w:pPr>
  </w:style>
  <w:style w:type="character" w:customStyle="1" w:styleId="2Char3">
    <w:name w:val="标题 2 Char"/>
    <w:qFormat/>
    <w:rPr>
      <w:rFonts w:ascii="Cambria" w:eastAsia="宋体" w:hAnsi="Cambria" w:cs="Times New Roman"/>
      <w:b/>
      <w:bCs/>
      <w:kern w:val="2"/>
      <w:sz w:val="32"/>
      <w:szCs w:val="32"/>
    </w:rPr>
  </w:style>
  <w:style w:type="character" w:customStyle="1" w:styleId="Char2">
    <w:name w:val="正文文本 Char"/>
    <w:link w:val="a8"/>
    <w:uiPriority w:val="99"/>
    <w:semiHidden/>
    <w:qFormat/>
    <w:rPr>
      <w:rFonts w:ascii="Times New Roman" w:hAnsi="Times New Roman"/>
      <w:kern w:val="2"/>
      <w:sz w:val="21"/>
      <w:szCs w:val="24"/>
    </w:rPr>
  </w:style>
  <w:style w:type="character" w:customStyle="1" w:styleId="Char1">
    <w:name w:val="正文首行缩进 Char"/>
    <w:link w:val="a7"/>
    <w:semiHidden/>
    <w:qFormat/>
    <w:rPr>
      <w:rFonts w:ascii="Times New Roman" w:hAnsi="Times New Roman"/>
      <w:kern w:val="2"/>
      <w:sz w:val="21"/>
      <w:szCs w:val="24"/>
    </w:rPr>
  </w:style>
  <w:style w:type="character" w:customStyle="1" w:styleId="Char3">
    <w:name w:val="注释标题 Char"/>
    <w:link w:val="a9"/>
    <w:semiHidden/>
    <w:qFormat/>
    <w:rPr>
      <w:rFonts w:ascii="Times New Roman" w:hAnsi="Times New Roman"/>
      <w:kern w:val="2"/>
      <w:sz w:val="21"/>
      <w:szCs w:val="24"/>
    </w:rPr>
  </w:style>
  <w:style w:type="character" w:customStyle="1" w:styleId="Char4">
    <w:name w:val="电子邮件签名 Char"/>
    <w:link w:val="aa"/>
    <w:semiHidden/>
    <w:qFormat/>
    <w:rPr>
      <w:rFonts w:ascii="Times New Roman" w:hAnsi="Times New Roman"/>
      <w:kern w:val="2"/>
      <w:sz w:val="21"/>
      <w:szCs w:val="24"/>
    </w:rPr>
  </w:style>
  <w:style w:type="character" w:customStyle="1" w:styleId="Char6">
    <w:name w:val="称呼 Char"/>
    <w:link w:val="af"/>
    <w:semiHidden/>
    <w:qFormat/>
    <w:rPr>
      <w:rFonts w:ascii="Times New Roman" w:hAnsi="Times New Roman"/>
      <w:kern w:val="2"/>
      <w:sz w:val="21"/>
      <w:szCs w:val="24"/>
    </w:rPr>
  </w:style>
  <w:style w:type="character" w:customStyle="1" w:styleId="3Char0">
    <w:name w:val="正文文本 3 Char"/>
    <w:link w:val="32"/>
    <w:semiHidden/>
    <w:qFormat/>
    <w:rPr>
      <w:rFonts w:ascii="Times New Roman" w:hAnsi="Times New Roman"/>
      <w:kern w:val="2"/>
      <w:sz w:val="16"/>
      <w:szCs w:val="16"/>
    </w:rPr>
  </w:style>
  <w:style w:type="character" w:customStyle="1" w:styleId="Char7">
    <w:name w:val="结束语 Char"/>
    <w:link w:val="af0"/>
    <w:semiHidden/>
    <w:qFormat/>
    <w:rPr>
      <w:rFonts w:ascii="Times New Roman" w:hAnsi="Times New Roman"/>
      <w:kern w:val="2"/>
      <w:sz w:val="21"/>
      <w:szCs w:val="24"/>
    </w:rPr>
  </w:style>
  <w:style w:type="character" w:customStyle="1" w:styleId="Char8">
    <w:name w:val="正文文本缩进 Char"/>
    <w:link w:val="af1"/>
    <w:semiHidden/>
    <w:qFormat/>
    <w:rPr>
      <w:rFonts w:ascii="Times New Roman" w:hAnsi="Times New Roman"/>
      <w:kern w:val="2"/>
      <w:sz w:val="21"/>
      <w:szCs w:val="24"/>
    </w:rPr>
  </w:style>
  <w:style w:type="character" w:customStyle="1" w:styleId="HTMLChar">
    <w:name w:val="HTML 地址 Char"/>
    <w:link w:val="HTML"/>
    <w:semiHidden/>
    <w:qFormat/>
    <w:rPr>
      <w:rFonts w:ascii="Times New Roman" w:hAnsi="Times New Roman"/>
      <w:i/>
      <w:iCs/>
      <w:kern w:val="2"/>
      <w:sz w:val="21"/>
      <w:szCs w:val="24"/>
    </w:rPr>
  </w:style>
  <w:style w:type="character" w:customStyle="1" w:styleId="Char9">
    <w:name w:val="纯文本 Char"/>
    <w:link w:val="af2"/>
    <w:qFormat/>
    <w:rPr>
      <w:rFonts w:ascii="宋体" w:hAnsi="Courier New" w:cs="Courier New"/>
      <w:kern w:val="2"/>
      <w:sz w:val="21"/>
      <w:szCs w:val="21"/>
    </w:rPr>
  </w:style>
  <w:style w:type="character" w:customStyle="1" w:styleId="Chara">
    <w:name w:val="日期 Char"/>
    <w:link w:val="af3"/>
    <w:qFormat/>
    <w:rPr>
      <w:rFonts w:ascii="Times New Roman" w:hAnsi="Times New Roman"/>
      <w:kern w:val="2"/>
      <w:sz w:val="21"/>
      <w:szCs w:val="24"/>
    </w:rPr>
  </w:style>
  <w:style w:type="character" w:customStyle="1" w:styleId="2Char">
    <w:name w:val="正文文本缩进 2 Char"/>
    <w:link w:val="22"/>
    <w:qFormat/>
    <w:rPr>
      <w:rFonts w:ascii="宋体" w:hAnsi="Times New Roman"/>
      <w:color w:val="000000"/>
      <w:kern w:val="2"/>
      <w:sz w:val="24"/>
      <w:szCs w:val="24"/>
    </w:rPr>
  </w:style>
  <w:style w:type="character" w:customStyle="1" w:styleId="Charb">
    <w:name w:val="尾注文本 Char"/>
    <w:link w:val="af4"/>
    <w:qFormat/>
    <w:rPr>
      <w:rFonts w:ascii="Times New Roman" w:hAnsi="Times New Roman"/>
      <w:kern w:val="2"/>
      <w:sz w:val="21"/>
      <w:szCs w:val="24"/>
    </w:rPr>
  </w:style>
  <w:style w:type="character" w:customStyle="1" w:styleId="2Char0">
    <w:name w:val="正文首行缩进 2 Char"/>
    <w:link w:val="23"/>
    <w:semiHidden/>
    <w:qFormat/>
    <w:rPr>
      <w:rFonts w:ascii="Times New Roman" w:hAnsi="Times New Roman"/>
      <w:kern w:val="2"/>
      <w:sz w:val="21"/>
      <w:szCs w:val="24"/>
    </w:rPr>
  </w:style>
  <w:style w:type="character" w:customStyle="1" w:styleId="Charf">
    <w:name w:val="签名 Char"/>
    <w:link w:val="af8"/>
    <w:semiHidden/>
    <w:qFormat/>
    <w:rPr>
      <w:rFonts w:ascii="Times New Roman" w:hAnsi="Times New Roman"/>
      <w:kern w:val="2"/>
      <w:sz w:val="21"/>
      <w:szCs w:val="24"/>
    </w:rPr>
  </w:style>
  <w:style w:type="character" w:customStyle="1" w:styleId="Charf0">
    <w:name w:val="副标题 Char"/>
    <w:link w:val="af9"/>
    <w:qFormat/>
    <w:rPr>
      <w:rFonts w:ascii="Arial" w:hAnsi="Arial" w:cs="Arial"/>
      <w:b/>
      <w:bCs/>
      <w:kern w:val="28"/>
      <w:sz w:val="32"/>
      <w:szCs w:val="32"/>
    </w:rPr>
  </w:style>
  <w:style w:type="character" w:customStyle="1" w:styleId="Char20">
    <w:name w:val="脚注文本 Char2"/>
    <w:link w:val="afb"/>
    <w:qFormat/>
    <w:rPr>
      <w:rFonts w:ascii="Times New Roman" w:hAnsi="Times New Roman"/>
      <w:sz w:val="18"/>
    </w:rPr>
  </w:style>
  <w:style w:type="character" w:customStyle="1" w:styleId="Charf3">
    <w:name w:val="脚注文本 Char"/>
    <w:qFormat/>
    <w:rPr>
      <w:rFonts w:ascii="Times New Roman" w:hAnsi="Times New Roman"/>
      <w:kern w:val="2"/>
      <w:sz w:val="18"/>
      <w:szCs w:val="18"/>
    </w:rPr>
  </w:style>
  <w:style w:type="character" w:customStyle="1" w:styleId="3Char1">
    <w:name w:val="正文文本缩进 3 Char"/>
    <w:link w:val="34"/>
    <w:semiHidden/>
    <w:qFormat/>
    <w:rPr>
      <w:rFonts w:ascii="Times New Roman" w:hAnsi="Times New Roman"/>
      <w:kern w:val="2"/>
      <w:sz w:val="16"/>
      <w:szCs w:val="16"/>
    </w:rPr>
  </w:style>
  <w:style w:type="character" w:customStyle="1" w:styleId="2Char2">
    <w:name w:val="正文文本 2 Char"/>
    <w:link w:val="25"/>
    <w:semiHidden/>
    <w:qFormat/>
    <w:rPr>
      <w:rFonts w:ascii="Times New Roman" w:hAnsi="Times New Roman"/>
      <w:kern w:val="2"/>
      <w:sz w:val="21"/>
      <w:szCs w:val="24"/>
    </w:rPr>
  </w:style>
  <w:style w:type="character" w:customStyle="1" w:styleId="Charf1">
    <w:name w:val="信息标题 Char"/>
    <w:link w:val="afc"/>
    <w:semiHidden/>
    <w:qFormat/>
    <w:rPr>
      <w:rFonts w:ascii="Arial" w:hAnsi="Arial" w:cs="Arial"/>
      <w:kern w:val="2"/>
      <w:sz w:val="24"/>
      <w:szCs w:val="24"/>
      <w:shd w:val="pct20" w:color="auto" w:fill="auto"/>
    </w:rPr>
  </w:style>
  <w:style w:type="character" w:customStyle="1" w:styleId="HTMLChar0">
    <w:name w:val="HTML 预设格式 Char"/>
    <w:link w:val="HTML0"/>
    <w:semiHidden/>
    <w:qFormat/>
    <w:rPr>
      <w:rFonts w:ascii="Courier New" w:hAnsi="Courier New" w:cs="Courier New"/>
      <w:kern w:val="2"/>
    </w:rPr>
  </w:style>
  <w:style w:type="paragraph" w:customStyle="1" w:styleId="13">
    <w:name w:val="样式1"/>
    <w:basedOn w:val="a1"/>
    <w:qFormat/>
    <w:rPr>
      <w:sz w:val="28"/>
    </w:rPr>
  </w:style>
  <w:style w:type="paragraph" w:customStyle="1" w:styleId="CharChar2">
    <w:name w:val="Char Char2"/>
    <w:basedOn w:val="a1"/>
    <w:qFormat/>
  </w:style>
  <w:style w:type="paragraph" w:customStyle="1" w:styleId="CharCharCharChar">
    <w:name w:val="Char Char Char Char"/>
    <w:basedOn w:val="a1"/>
    <w:qFormat/>
    <w:rPr>
      <w:snapToGrid w:val="0"/>
      <w:kern w:val="0"/>
      <w:szCs w:val="21"/>
    </w:rPr>
  </w:style>
  <w:style w:type="character" w:customStyle="1" w:styleId="Char10">
    <w:name w:val="页眉 Char1"/>
    <w:qFormat/>
    <w:rPr>
      <w:rFonts w:eastAsia="宋体"/>
      <w:kern w:val="2"/>
      <w:sz w:val="21"/>
      <w:szCs w:val="24"/>
      <w:lang w:bidi="ar-SA"/>
    </w:rPr>
  </w:style>
  <w:style w:type="character" w:customStyle="1" w:styleId="Char11">
    <w:name w:val="页脚 Char1"/>
    <w:qFormat/>
    <w:rPr>
      <w:rFonts w:eastAsia="宋体"/>
      <w:kern w:val="2"/>
      <w:sz w:val="18"/>
      <w:szCs w:val="18"/>
      <w:lang w:bidi="ar-SA"/>
    </w:rPr>
  </w:style>
  <w:style w:type="character" w:customStyle="1" w:styleId="FootnoteTextChar1">
    <w:name w:val="Footnote Text Char1"/>
    <w:qFormat/>
    <w:rPr>
      <w:kern w:val="2"/>
    </w:rPr>
  </w:style>
  <w:style w:type="paragraph" w:customStyle="1" w:styleId="ParaCharCharCharCharChar">
    <w:name w:val="默认段落字体 Para Char Char Char Char Char"/>
    <w:basedOn w:val="a1"/>
    <w:qFormat/>
    <w:rPr>
      <w:rFonts w:ascii="宋体" w:hAnsi="宋体"/>
      <w:b/>
      <w:color w:val="000000"/>
      <w:sz w:val="24"/>
    </w:rPr>
  </w:style>
  <w:style w:type="paragraph" w:customStyle="1" w:styleId="jlCharChar">
    <w:name w:val="jl 正文 Char Char"/>
    <w:basedOn w:val="a1"/>
    <w:link w:val="jlCharCharChar"/>
    <w:semiHidden/>
    <w:qFormat/>
    <w:pPr>
      <w:autoSpaceDE w:val="0"/>
      <w:autoSpaceDN w:val="0"/>
      <w:adjustRightInd w:val="0"/>
      <w:ind w:firstLineChars="200" w:firstLine="200"/>
      <w:jc w:val="left"/>
      <w:textAlignment w:val="baseline"/>
    </w:pPr>
    <w:rPr>
      <w:rFonts w:ascii="宋体"/>
      <w:sz w:val="24"/>
      <w:lang w:val="zh-CN"/>
    </w:rPr>
  </w:style>
  <w:style w:type="character" w:customStyle="1" w:styleId="jlCharCharChar">
    <w:name w:val="jl 正文 Char Char Char"/>
    <w:link w:val="jlCharChar"/>
    <w:semiHidden/>
    <w:qFormat/>
    <w:rPr>
      <w:rFonts w:ascii="宋体" w:hAnsi="Times New Roman"/>
      <w:kern w:val="2"/>
      <w:sz w:val="24"/>
      <w:szCs w:val="24"/>
    </w:rPr>
  </w:style>
  <w:style w:type="paragraph" w:customStyle="1" w:styleId="jlChar">
    <w:name w:val="jl 三级 Char"/>
    <w:basedOn w:val="a1"/>
    <w:link w:val="jlCharChar0"/>
    <w:semiHidden/>
    <w:qFormat/>
    <w:pPr>
      <w:autoSpaceDE w:val="0"/>
      <w:autoSpaceDN w:val="0"/>
      <w:adjustRightInd w:val="0"/>
      <w:spacing w:beforeLines="50" w:afterLines="50"/>
      <w:ind w:firstLineChars="200" w:firstLine="480"/>
      <w:jc w:val="left"/>
      <w:textAlignment w:val="baseline"/>
      <w:outlineLvl w:val="2"/>
    </w:pPr>
    <w:rPr>
      <w:rFonts w:ascii="宋体" w:hAnsi="宋体"/>
      <w:b/>
      <w:color w:val="000000"/>
      <w:sz w:val="24"/>
      <w:lang w:val="zh-CN"/>
    </w:rPr>
  </w:style>
  <w:style w:type="character" w:customStyle="1" w:styleId="jlCharChar0">
    <w:name w:val="jl 三级 Char Char"/>
    <w:link w:val="jlChar"/>
    <w:semiHidden/>
    <w:qFormat/>
    <w:rPr>
      <w:rFonts w:ascii="宋体" w:hAnsi="宋体"/>
      <w:b/>
      <w:color w:val="000000"/>
      <w:kern w:val="2"/>
      <w:sz w:val="24"/>
      <w:szCs w:val="24"/>
    </w:rPr>
  </w:style>
  <w:style w:type="paragraph" w:customStyle="1" w:styleId="Charf4">
    <w:name w:val="Char"/>
    <w:basedOn w:val="a1"/>
    <w:qFormat/>
  </w:style>
  <w:style w:type="paragraph" w:customStyle="1" w:styleId="CharCharChar">
    <w:name w:val="Char Char Char"/>
    <w:basedOn w:val="a1"/>
    <w:qFormat/>
  </w:style>
  <w:style w:type="paragraph" w:customStyle="1" w:styleId="aff6">
    <w:name w:val="表头"/>
    <w:basedOn w:val="a1"/>
    <w:link w:val="Charf5"/>
    <w:qFormat/>
    <w:pPr>
      <w:topLinePunct/>
      <w:spacing w:before="160" w:after="60"/>
      <w:jc w:val="center"/>
    </w:pPr>
    <w:rPr>
      <w:rFonts w:eastAsia="黑体"/>
      <w:szCs w:val="21"/>
      <w:lang w:val="zh-CN"/>
    </w:rPr>
  </w:style>
  <w:style w:type="character" w:customStyle="1" w:styleId="Charf5">
    <w:name w:val="表头 Char"/>
    <w:link w:val="aff6"/>
    <w:qFormat/>
    <w:rPr>
      <w:rFonts w:ascii="Times New Roman" w:eastAsia="黑体" w:hAnsi="Times New Roman"/>
      <w:kern w:val="2"/>
      <w:sz w:val="21"/>
      <w:szCs w:val="21"/>
    </w:rPr>
  </w:style>
  <w:style w:type="paragraph" w:customStyle="1" w:styleId="aff7">
    <w:name w:val="正文格式"/>
    <w:basedOn w:val="a1"/>
    <w:link w:val="Charf6"/>
    <w:qFormat/>
    <w:pPr>
      <w:topLinePunct/>
      <w:ind w:firstLineChars="200" w:firstLine="420"/>
    </w:pPr>
    <w:rPr>
      <w:rFonts w:ascii="宋体" w:hAnsi="宋体"/>
      <w:bCs/>
      <w:szCs w:val="21"/>
      <w:lang w:val="zh-CN"/>
    </w:rPr>
  </w:style>
  <w:style w:type="character" w:customStyle="1" w:styleId="Charf6">
    <w:name w:val="正文格式 Char"/>
    <w:link w:val="aff7"/>
    <w:qFormat/>
    <w:rPr>
      <w:rFonts w:ascii="宋体" w:hAnsi="宋体"/>
      <w:bCs/>
      <w:kern w:val="2"/>
      <w:sz w:val="21"/>
      <w:szCs w:val="21"/>
    </w:rPr>
  </w:style>
  <w:style w:type="paragraph" w:customStyle="1" w:styleId="0Char">
    <w:name w:val="样式 首行缩进:  0 厘米 行距: 单倍行距 Char"/>
    <w:basedOn w:val="a1"/>
    <w:qFormat/>
    <w:pPr>
      <w:adjustRightInd w:val="0"/>
      <w:textAlignment w:val="baseline"/>
    </w:pPr>
    <w:rPr>
      <w:kern w:val="0"/>
      <w:szCs w:val="21"/>
    </w:rPr>
  </w:style>
  <w:style w:type="paragraph" w:customStyle="1" w:styleId="Arial2">
    <w:name w:val="样式 Arial 首行缩进:  2 字符"/>
    <w:basedOn w:val="a1"/>
    <w:qFormat/>
    <w:pPr>
      <w:ind w:firstLineChars="200" w:firstLine="403"/>
    </w:pPr>
    <w:rPr>
      <w:rFonts w:cs="华文新魏"/>
      <w:szCs w:val="21"/>
    </w:rPr>
  </w:style>
  <w:style w:type="character" w:customStyle="1" w:styleId="Arial">
    <w:name w:val="样式 Arial"/>
    <w:qFormat/>
    <w:rPr>
      <w:rFonts w:ascii="Times New Roman" w:eastAsia="宋体" w:hAnsi="Times New Roman" w:cs="Times New Roman" w:hint="default"/>
      <w:sz w:val="21"/>
      <w:szCs w:val="21"/>
    </w:rPr>
  </w:style>
  <w:style w:type="paragraph" w:customStyle="1" w:styleId="aff8">
    <w:name w:val="表文"/>
    <w:basedOn w:val="a1"/>
    <w:qFormat/>
    <w:pPr>
      <w:topLinePunct/>
      <w:spacing w:before="40" w:after="40"/>
    </w:pPr>
    <w:rPr>
      <w:sz w:val="18"/>
      <w:szCs w:val="18"/>
    </w:rPr>
  </w:style>
  <w:style w:type="character" w:customStyle="1" w:styleId="CharChar16">
    <w:name w:val="Char Char16"/>
    <w:qFormat/>
    <w:rPr>
      <w:rFonts w:ascii="Arial" w:eastAsia="黑体" w:hAnsi="Arial"/>
      <w:b/>
      <w:bCs/>
      <w:kern w:val="2"/>
      <w:sz w:val="32"/>
      <w:szCs w:val="32"/>
      <w:lang w:val="en-US" w:eastAsia="zh-CN" w:bidi="ar-SA"/>
    </w:rPr>
  </w:style>
  <w:style w:type="paragraph" w:customStyle="1" w:styleId="61">
    <w:name w:val="样式6"/>
    <w:basedOn w:val="a1"/>
    <w:link w:val="6Char0"/>
    <w:qFormat/>
    <w:pPr>
      <w:topLinePunct/>
      <w:spacing w:before="160" w:after="60"/>
      <w:jc w:val="center"/>
    </w:pPr>
    <w:rPr>
      <w:rFonts w:eastAsia="黑体"/>
      <w:szCs w:val="21"/>
      <w:lang w:val="zh-CN"/>
    </w:rPr>
  </w:style>
  <w:style w:type="character" w:customStyle="1" w:styleId="6Char0">
    <w:name w:val="样式6 Char"/>
    <w:link w:val="61"/>
    <w:qFormat/>
    <w:rPr>
      <w:rFonts w:ascii="Times New Roman" w:eastAsia="黑体" w:hAnsi="Times New Roman"/>
      <w:kern w:val="2"/>
      <w:sz w:val="21"/>
      <w:szCs w:val="21"/>
    </w:rPr>
  </w:style>
  <w:style w:type="paragraph" w:customStyle="1" w:styleId="aff9">
    <w:name w:val="附录"/>
    <w:basedOn w:val="1"/>
    <w:qFormat/>
    <w:pPr>
      <w:topLinePunct/>
      <w:spacing w:line="960" w:lineRule="auto"/>
      <w:ind w:firstLine="420"/>
      <w:jc w:val="center"/>
      <w:textAlignment w:val="baseline"/>
    </w:pPr>
    <w:rPr>
      <w:rFonts w:eastAsia="黑体"/>
      <w:b w:val="0"/>
      <w:bCs w:val="0"/>
      <w:kern w:val="2"/>
      <w:sz w:val="28"/>
      <w:szCs w:val="28"/>
    </w:rPr>
  </w:style>
  <w:style w:type="paragraph" w:customStyle="1" w:styleId="71">
    <w:name w:val="样式7"/>
    <w:basedOn w:val="a1"/>
    <w:qFormat/>
    <w:pPr>
      <w:snapToGrid w:val="0"/>
    </w:pPr>
  </w:style>
  <w:style w:type="character" w:customStyle="1" w:styleId="CharChar9">
    <w:name w:val="Char Char9"/>
    <w:qFormat/>
    <w:rPr>
      <w:kern w:val="2"/>
      <w:sz w:val="18"/>
      <w:szCs w:val="18"/>
    </w:rPr>
  </w:style>
  <w:style w:type="character" w:customStyle="1" w:styleId="CharChar7">
    <w:name w:val="Char Char7"/>
    <w:qFormat/>
    <w:rPr>
      <w:b/>
      <w:kern w:val="44"/>
      <w:sz w:val="44"/>
    </w:rPr>
  </w:style>
  <w:style w:type="character" w:customStyle="1" w:styleId="CharChar10">
    <w:name w:val="Char Char10"/>
    <w:qFormat/>
    <w:rPr>
      <w:b/>
      <w:kern w:val="2"/>
      <w:sz w:val="28"/>
    </w:rPr>
  </w:style>
  <w:style w:type="character" w:customStyle="1" w:styleId="CharChar12">
    <w:name w:val="Char Char12"/>
    <w:qFormat/>
    <w:rPr>
      <w:b/>
      <w:kern w:val="44"/>
      <w:sz w:val="44"/>
    </w:rPr>
  </w:style>
  <w:style w:type="character" w:customStyle="1" w:styleId="CharChar11">
    <w:name w:val="Char Char11"/>
    <w:qFormat/>
    <w:rPr>
      <w:rFonts w:ascii="Arial" w:eastAsia="黑体" w:hAnsi="Arial"/>
      <w:b/>
      <w:kern w:val="2"/>
      <w:sz w:val="32"/>
    </w:rPr>
  </w:style>
  <w:style w:type="character" w:customStyle="1" w:styleId="Char12">
    <w:name w:val="脚注文本 Char1"/>
    <w:qFormat/>
    <w:rPr>
      <w:kern w:val="2"/>
      <w:sz w:val="18"/>
      <w:szCs w:val="18"/>
    </w:rPr>
  </w:style>
  <w:style w:type="paragraph" w:customStyle="1" w:styleId="p15">
    <w:name w:val="p15"/>
    <w:basedOn w:val="a1"/>
    <w:qFormat/>
    <w:pPr>
      <w:widowControl/>
      <w:spacing w:before="100" w:after="100"/>
      <w:jc w:val="left"/>
    </w:pPr>
    <w:rPr>
      <w:rFonts w:ascii="宋体" w:hAnsi="宋体" w:cs="宋体"/>
      <w:kern w:val="0"/>
      <w:sz w:val="24"/>
    </w:rPr>
  </w:style>
  <w:style w:type="paragraph" w:customStyle="1" w:styleId="Char1CharChar">
    <w:name w:val="Char1 Char Char"/>
    <w:basedOn w:val="a1"/>
    <w:qFormat/>
    <w:rPr>
      <w:szCs w:val="20"/>
    </w:rPr>
  </w:style>
  <w:style w:type="paragraph" w:customStyle="1" w:styleId="TOC1">
    <w:name w:val="TOC 标题1"/>
    <w:basedOn w:val="1"/>
    <w:next w:val="a1"/>
    <w:qFormat/>
    <w:pPr>
      <w:widowControl/>
      <w:spacing w:before="480" w:line="276" w:lineRule="auto"/>
      <w:jc w:val="left"/>
      <w:outlineLvl w:val="9"/>
    </w:pPr>
    <w:rPr>
      <w:rFonts w:ascii="Cambria" w:hAnsi="Cambria"/>
      <w:color w:val="365F91"/>
      <w:kern w:val="0"/>
      <w:sz w:val="28"/>
      <w:szCs w:val="28"/>
    </w:rPr>
  </w:style>
  <w:style w:type="paragraph" w:customStyle="1" w:styleId="p0">
    <w:name w:val="p0"/>
    <w:basedOn w:val="a1"/>
    <w:qFormat/>
    <w:pPr>
      <w:widowControl/>
    </w:pPr>
    <w:rPr>
      <w:kern w:val="0"/>
      <w:szCs w:val="21"/>
    </w:rPr>
  </w:style>
  <w:style w:type="paragraph" w:customStyle="1" w:styleId="ListParagraph1">
    <w:name w:val="List Paragraph1"/>
    <w:basedOn w:val="a1"/>
    <w:qFormat/>
    <w:pPr>
      <w:ind w:firstLineChars="200" w:firstLine="420"/>
    </w:pPr>
    <w:rPr>
      <w:rFonts w:ascii="Calibri" w:hAnsi="Calibri"/>
      <w:szCs w:val="20"/>
    </w:rPr>
  </w:style>
  <w:style w:type="character" w:customStyle="1" w:styleId="3zChar">
    <w:name w:val="3z Char"/>
    <w:link w:val="3z"/>
    <w:qFormat/>
    <w:locked/>
    <w:rPr>
      <w:rFonts w:ascii="EU-F1" w:eastAsia="黑体"/>
      <w:kern w:val="2"/>
      <w:sz w:val="21"/>
      <w:szCs w:val="21"/>
    </w:rPr>
  </w:style>
  <w:style w:type="paragraph" w:customStyle="1" w:styleId="3z">
    <w:name w:val="3z"/>
    <w:basedOn w:val="a1"/>
    <w:link w:val="3zChar"/>
    <w:qFormat/>
    <w:pPr>
      <w:topLinePunct/>
      <w:spacing w:line="312" w:lineRule="exact"/>
    </w:pPr>
    <w:rPr>
      <w:rFonts w:ascii="EU-F1" w:eastAsia="黑体" w:hAnsi="Calibri"/>
      <w:szCs w:val="21"/>
      <w:lang w:val="zh-CN"/>
    </w:rPr>
  </w:style>
  <w:style w:type="character" w:customStyle="1" w:styleId="CharChar1">
    <w:name w:val="Char Char1"/>
    <w:qFormat/>
    <w:rPr>
      <w:rFonts w:eastAsia="华文仿宋"/>
      <w:kern w:val="2"/>
      <w:sz w:val="18"/>
      <w:lang w:val="en-US" w:eastAsia="zh-CN"/>
    </w:rPr>
  </w:style>
  <w:style w:type="character" w:customStyle="1" w:styleId="CharChar8">
    <w:name w:val="Char Char8"/>
    <w:qFormat/>
    <w:rPr>
      <w:rFonts w:ascii="Arial" w:eastAsia="黑体" w:hAnsi="Arial"/>
      <w:b/>
      <w:bCs/>
      <w:kern w:val="2"/>
      <w:sz w:val="32"/>
      <w:szCs w:val="32"/>
      <w:lang w:val="en-US" w:eastAsia="zh-CN" w:bidi="ar-SA"/>
    </w:rPr>
  </w:style>
  <w:style w:type="paragraph" w:customStyle="1" w:styleId="CharCharCharCharCharChar">
    <w:name w:val="Char Char Char Char Char Char"/>
    <w:basedOn w:val="a1"/>
    <w:qFormat/>
    <w:rPr>
      <w:szCs w:val="20"/>
    </w:rPr>
  </w:style>
  <w:style w:type="paragraph" w:customStyle="1" w:styleId="110">
    <w:name w:val="列出段落11"/>
    <w:basedOn w:val="a1"/>
    <w:uiPriority w:val="34"/>
    <w:qFormat/>
    <w:pPr>
      <w:ind w:firstLineChars="200" w:firstLine="420"/>
    </w:pPr>
  </w:style>
  <w:style w:type="paragraph" w:customStyle="1" w:styleId="Char13">
    <w:name w:val="Char1"/>
    <w:basedOn w:val="a1"/>
    <w:qFormat/>
    <w:rPr>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F5402-8EE1-48ED-BDAE-5C6B9BE0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329</Characters>
  <Application>Microsoft Office Word</Application>
  <DocSecurity>0</DocSecurity>
  <Lines>2</Lines>
  <Paragraphs>1</Paragraphs>
  <ScaleCrop>false</ScaleCrop>
  <Company>Accenture</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calvin.guobin.shang</dc:creator>
  <cp:lastModifiedBy>综合管理部</cp:lastModifiedBy>
  <cp:revision>30</cp:revision>
  <cp:lastPrinted>2020-12-16T08:43:00Z</cp:lastPrinted>
  <dcterms:created xsi:type="dcterms:W3CDTF">2018-01-19T07:40:00Z</dcterms:created>
  <dcterms:modified xsi:type="dcterms:W3CDTF">2023-01-09T02:12:00Z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