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黑体" w:hAnsi="宋体" w:eastAsia="黑体"/>
          <w:b w:val="0"/>
          <w:bCs/>
          <w:color w:val="auto"/>
          <w:sz w:val="32"/>
          <w:szCs w:val="32"/>
          <w:highlight w:val="none"/>
        </w:rPr>
      </w:pPr>
      <w:bookmarkStart w:id="0" w:name="_Toc385787472"/>
      <w:bookmarkStart w:id="1" w:name="_Toc386615084"/>
      <w:bookmarkStart w:id="2" w:name="_Toc386987368"/>
      <w:bookmarkStart w:id="3" w:name="_Toc385609766"/>
      <w:bookmarkStart w:id="4" w:name="_Toc390063399"/>
      <w:bookmarkStart w:id="5" w:name="_Toc389216840"/>
      <w:bookmarkStart w:id="6" w:name="_Toc387167800"/>
      <w:bookmarkStart w:id="7" w:name="_Toc385783727"/>
      <w:bookmarkStart w:id="8" w:name="_Toc389718322"/>
      <w:bookmarkStart w:id="9" w:name="_Toc386559306"/>
      <w:bookmarkStart w:id="10" w:name="_Toc390063255"/>
      <w:bookmarkStart w:id="11" w:name="_Toc385584503"/>
      <w:bookmarkStart w:id="12" w:name="_Toc384982824"/>
      <w:bookmarkStart w:id="13" w:name="_Toc385586225"/>
      <w:bookmarkStart w:id="14" w:name="_Toc389216451"/>
      <w:bookmarkStart w:id="15" w:name="_Toc384982721"/>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ascii="宋体" w:hAnsi="宋体" w:cs="宋体"/>
          <w:color w:val="auto"/>
          <w:szCs w:val="21"/>
          <w:highlight w:val="none"/>
        </w:rPr>
      </w:pPr>
      <w:r>
        <w:rPr>
          <w:rFonts w:hint="eastAsia" w:ascii="宋体" w:hAnsi="宋体" w:cs="宋体"/>
          <w:color w:val="auto"/>
          <w:szCs w:val="21"/>
          <w:highlight w:val="none"/>
        </w:rPr>
        <w:t xml:space="preserve"> 红旗（塘格木）750千伏输变电工程 [红旗（塘格木）750kV变电站新建工程] 工程用（装配式围墙）采购项目（采购编号：[2023]QSWZCG-012）报名表</w:t>
      </w:r>
    </w:p>
    <w:tbl>
      <w:tblPr>
        <w:tblStyle w:val="72"/>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2"/>
        <w:gridCol w:w="5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bookmarkStart w:id="17" w:name="_GoBack"/>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Calibri">
    <w:panose1 w:val="020F0502020204030204"/>
    <w:charset w:val="00"/>
    <w:family w:val="auto"/>
    <w:pitch w:val="default"/>
    <w:sig w:usb0="E4002EFF" w:usb1="C000247B" w:usb2="00000009" w:usb3="00000000" w:csb0="200001FF" w:csb1="00000000"/>
  </w:font>
  <w:font w:name="EU-F1">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4">
    <w:nsid w:val="FFFFFF7C"/>
    <w:multiLevelType w:val="singleLevel"/>
    <w:tmpl w:val="FFFFFF7C"/>
    <w:lvl w:ilvl="0" w:tentative="1">
      <w:start w:val="1"/>
      <w:numFmt w:val="decimal"/>
      <w:pStyle w:val="51"/>
      <w:lvlText w:val="%1."/>
      <w:lvlJc w:val="left"/>
      <w:pPr>
        <w:tabs>
          <w:tab w:val="left" w:pos="2040"/>
        </w:tabs>
        <w:ind w:left="2040" w:hanging="360"/>
      </w:pPr>
    </w:lvl>
  </w:abstractNum>
  <w:abstractNum w:abstractNumId="4294967165">
    <w:nsid w:val="FFFFFF7D"/>
    <w:multiLevelType w:val="singleLevel"/>
    <w:tmpl w:val="FFFFFF7D"/>
    <w:lvl w:ilvl="0" w:tentative="1">
      <w:start w:val="1"/>
      <w:numFmt w:val="decimal"/>
      <w:pStyle w:val="38"/>
      <w:lvlText w:val="%1."/>
      <w:lvlJc w:val="left"/>
      <w:pPr>
        <w:tabs>
          <w:tab w:val="left" w:pos="1620"/>
        </w:tabs>
        <w:ind w:left="1620" w:hanging="360"/>
      </w:pPr>
    </w:lvl>
  </w:abstractNum>
  <w:abstractNum w:abstractNumId="4294967169">
    <w:nsid w:val="FFFFFF81"/>
    <w:multiLevelType w:val="singleLevel"/>
    <w:tmpl w:val="FFFFFF81"/>
    <w:lvl w:ilvl="0" w:tentative="1">
      <w:start w:val="1"/>
      <w:numFmt w:val="bullet"/>
      <w:pStyle w:val="18"/>
      <w:lvlText w:val=""/>
      <w:lvlJc w:val="left"/>
      <w:pPr>
        <w:tabs>
          <w:tab w:val="left" w:pos="1620"/>
        </w:tabs>
        <w:ind w:left="1620" w:hanging="360"/>
      </w:pPr>
      <w:rPr>
        <w:rFonts w:hint="default" w:ascii="Wingdings" w:hAnsi="Wingdings"/>
      </w:rPr>
    </w:lvl>
  </w:abstractNum>
  <w:abstractNum w:abstractNumId="4294967170">
    <w:nsid w:val="FFFFFF82"/>
    <w:multiLevelType w:val="singleLevel"/>
    <w:tmpl w:val="FFFFFF82"/>
    <w:lvl w:ilvl="0" w:tentative="1">
      <w:start w:val="1"/>
      <w:numFmt w:val="bullet"/>
      <w:pStyle w:val="29"/>
      <w:lvlText w:val=""/>
      <w:lvlJc w:val="left"/>
      <w:pPr>
        <w:tabs>
          <w:tab w:val="left" w:pos="1200"/>
        </w:tabs>
        <w:ind w:left="1200" w:hanging="360"/>
      </w:pPr>
      <w:rPr>
        <w:rFonts w:hint="default" w:ascii="Wingdings" w:hAnsi="Wingdings"/>
      </w:rPr>
    </w:lvl>
  </w:abstractNum>
  <w:abstractNum w:abstractNumId="4294967171">
    <w:nsid w:val="FFFFFF83"/>
    <w:multiLevelType w:val="singleLevel"/>
    <w:tmpl w:val="FFFFFF83"/>
    <w:lvl w:ilvl="0" w:tentative="1">
      <w:start w:val="1"/>
      <w:numFmt w:val="bullet"/>
      <w:pStyle w:val="32"/>
      <w:lvlText w:val=""/>
      <w:lvlJc w:val="left"/>
      <w:pPr>
        <w:tabs>
          <w:tab w:val="left" w:pos="780"/>
        </w:tabs>
        <w:ind w:left="780" w:hanging="360"/>
      </w:pPr>
      <w:rPr>
        <w:rFonts w:hint="default" w:ascii="Wingdings" w:hAnsi="Wingdings"/>
      </w:rPr>
    </w:lvl>
  </w:abstractNum>
  <w:abstractNum w:abstractNumId="4294967166">
    <w:nsid w:val="FFFFFF7E"/>
    <w:multiLevelType w:val="singleLevel"/>
    <w:tmpl w:val="FFFFFF7E"/>
    <w:lvl w:ilvl="0" w:tentative="1">
      <w:start w:val="1"/>
      <w:numFmt w:val="decimal"/>
      <w:pStyle w:val="31"/>
      <w:lvlText w:val="%1."/>
      <w:lvlJc w:val="left"/>
      <w:pPr>
        <w:tabs>
          <w:tab w:val="left" w:pos="1200"/>
        </w:tabs>
        <w:ind w:left="1200" w:hanging="360"/>
      </w:pPr>
    </w:lvl>
  </w:abstractNum>
  <w:abstractNum w:abstractNumId="4294967167">
    <w:nsid w:val="FFFFFF7F"/>
    <w:multiLevelType w:val="singleLevel"/>
    <w:tmpl w:val="FFFFFF7F"/>
    <w:lvl w:ilvl="0" w:tentative="1">
      <w:start w:val="1"/>
      <w:numFmt w:val="decimal"/>
      <w:pStyle w:val="16"/>
      <w:lvlText w:val="%1."/>
      <w:lvlJc w:val="left"/>
      <w:pPr>
        <w:tabs>
          <w:tab w:val="left" w:pos="780"/>
        </w:tabs>
        <w:ind w:left="780" w:hanging="360"/>
      </w:pPr>
    </w:lvl>
  </w:abstractNum>
  <w:abstractNum w:abstractNumId="4294967168">
    <w:nsid w:val="FFFFFF80"/>
    <w:multiLevelType w:val="singleLevel"/>
    <w:tmpl w:val="FFFFFF80"/>
    <w:lvl w:ilvl="0" w:tentative="1">
      <w:start w:val="1"/>
      <w:numFmt w:val="bullet"/>
      <w:pStyle w:val="37"/>
      <w:lvlText w:val=""/>
      <w:lvlJc w:val="left"/>
      <w:pPr>
        <w:tabs>
          <w:tab w:val="left" w:pos="2040"/>
        </w:tabs>
        <w:ind w:left="2040" w:hanging="360"/>
      </w:pPr>
      <w:rPr>
        <w:rFonts w:hint="default" w:ascii="Wingdings" w:hAnsi="Wingdings"/>
      </w:rPr>
    </w:lvl>
  </w:abstractNum>
  <w:abstractNum w:abstractNumId="4294967176">
    <w:nsid w:val="FFFFFF88"/>
    <w:multiLevelType w:val="singleLevel"/>
    <w:tmpl w:val="FFFFFF88"/>
    <w:lvl w:ilvl="0" w:tentative="1">
      <w:start w:val="1"/>
      <w:numFmt w:val="decimal"/>
      <w:pStyle w:val="20"/>
      <w:lvlText w:val="%1."/>
      <w:lvlJc w:val="left"/>
      <w:pPr>
        <w:tabs>
          <w:tab w:val="left" w:pos="360"/>
        </w:tabs>
        <w:ind w:left="360" w:hanging="360"/>
      </w:pPr>
    </w:lvl>
  </w:abstractNum>
  <w:abstractNum w:abstractNumId="4294967177">
    <w:nsid w:val="FFFFFF89"/>
    <w:multiLevelType w:val="singleLevel"/>
    <w:tmpl w:val="FFFFFF89"/>
    <w:lvl w:ilvl="0" w:tentative="1">
      <w:start w:val="1"/>
      <w:numFmt w:val="bullet"/>
      <w:pStyle w:val="23"/>
      <w:lvlText w:val=""/>
      <w:lvlJc w:val="left"/>
      <w:pPr>
        <w:tabs>
          <w:tab w:val="left" w:pos="360"/>
        </w:tabs>
        <w:ind w:left="360" w:hanging="360"/>
      </w:pPr>
      <w:rPr>
        <w:rFonts w:hint="default" w:ascii="Wingdings" w:hAnsi="Wingdings"/>
      </w:rPr>
    </w:lvl>
  </w:abstractNum>
  <w:num w:numId="1">
    <w:abstractNumId w:val="4294967167"/>
  </w:num>
  <w:num w:numId="2">
    <w:abstractNumId w:val="4294967169"/>
  </w:num>
  <w:num w:numId="3">
    <w:abstractNumId w:val="4294967176"/>
  </w:num>
  <w:num w:numId="4">
    <w:abstractNumId w:val="4294967177"/>
  </w:num>
  <w:num w:numId="5">
    <w:abstractNumId w:val="4294967170"/>
  </w:num>
  <w:num w:numId="6">
    <w:abstractNumId w:val="4294967166"/>
  </w:num>
  <w:num w:numId="7">
    <w:abstractNumId w:val="4294967171"/>
  </w:num>
  <w:num w:numId="8">
    <w:abstractNumId w:val="4294967168"/>
  </w:num>
  <w:num w:numId="9">
    <w:abstractNumId w:val="4294967165"/>
  </w:num>
  <w:num w:numId="10">
    <w:abstractNumId w:val="4294967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7901BA7"/>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0155F30"/>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qFormat/>
    <w:uiPriority w:val="0"/>
    <w:pPr>
      <w:keepNext/>
      <w:keepLines/>
      <w:spacing w:line="360" w:lineRule="auto"/>
      <w:outlineLvl w:val="0"/>
    </w:pPr>
    <w:rPr>
      <w:b/>
      <w:bCs/>
      <w:kern w:val="44"/>
      <w:sz w:val="32"/>
      <w:szCs w:val="44"/>
    </w:rPr>
  </w:style>
  <w:style w:type="paragraph" w:styleId="3">
    <w:name w:val="heading 2"/>
    <w:basedOn w:val="1"/>
    <w:next w:val="1"/>
    <w:link w:val="101"/>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102"/>
    <w:qFormat/>
    <w:uiPriority w:val="0"/>
    <w:pPr>
      <w:keepNext/>
      <w:keepLines/>
      <w:spacing w:line="360" w:lineRule="auto"/>
      <w:outlineLvl w:val="2"/>
    </w:pPr>
    <w:rPr>
      <w:b/>
      <w:bCs/>
      <w:sz w:val="24"/>
      <w:szCs w:val="32"/>
    </w:rPr>
  </w:style>
  <w:style w:type="paragraph" w:styleId="5">
    <w:name w:val="heading 4"/>
    <w:basedOn w:val="1"/>
    <w:next w:val="1"/>
    <w:link w:val="103"/>
    <w:qFormat/>
    <w:uiPriority w:val="0"/>
    <w:pPr>
      <w:keepNext/>
      <w:keepLines/>
      <w:spacing w:line="360" w:lineRule="auto"/>
      <w:outlineLvl w:val="3"/>
    </w:pPr>
    <w:rPr>
      <w:rFonts w:ascii="Arial" w:hAnsi="Arial"/>
      <w:b/>
      <w:bCs/>
      <w:szCs w:val="28"/>
    </w:rPr>
  </w:style>
  <w:style w:type="paragraph" w:styleId="6">
    <w:name w:val="heading 5"/>
    <w:basedOn w:val="1"/>
    <w:next w:val="1"/>
    <w:link w:val="104"/>
    <w:qFormat/>
    <w:uiPriority w:val="0"/>
    <w:pPr>
      <w:keepNext/>
      <w:keepLines/>
      <w:spacing w:line="360" w:lineRule="auto"/>
      <w:outlineLvl w:val="4"/>
    </w:pPr>
    <w:rPr>
      <w:rFonts w:eastAsia="黑体"/>
      <w:bCs/>
      <w:szCs w:val="28"/>
    </w:rPr>
  </w:style>
  <w:style w:type="paragraph" w:styleId="7">
    <w:name w:val="heading 6"/>
    <w:basedOn w:val="1"/>
    <w:next w:val="1"/>
    <w:link w:val="105"/>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06"/>
    <w:qFormat/>
    <w:uiPriority w:val="0"/>
    <w:pPr>
      <w:keepNext/>
      <w:keepLines/>
      <w:spacing w:before="240" w:after="64" w:line="320" w:lineRule="auto"/>
      <w:outlineLvl w:val="6"/>
    </w:pPr>
    <w:rPr>
      <w:b/>
      <w:bCs/>
      <w:sz w:val="24"/>
    </w:rPr>
  </w:style>
  <w:style w:type="paragraph" w:styleId="9">
    <w:name w:val="heading 8"/>
    <w:basedOn w:val="1"/>
    <w:next w:val="1"/>
    <w:link w:val="107"/>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08"/>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Style w:val="7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10"/>
    <w:unhideWhenUsed/>
    <w:qFormat/>
    <w:uiPriority w:val="0"/>
    <w:rPr>
      <w:b/>
      <w:bCs/>
    </w:rPr>
  </w:style>
  <w:style w:type="paragraph" w:styleId="12">
    <w:name w:val="annotation text"/>
    <w:basedOn w:val="1"/>
    <w:link w:val="109"/>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118"/>
    <w:semiHidden/>
    <w:qFormat/>
    <w:uiPriority w:val="0"/>
    <w:pPr>
      <w:ind w:firstLine="420"/>
    </w:pPr>
  </w:style>
  <w:style w:type="paragraph" w:styleId="15">
    <w:name w:val="Body Text"/>
    <w:basedOn w:val="1"/>
    <w:link w:val="117"/>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119"/>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120"/>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111"/>
    <w:unhideWhenUsed/>
    <w:qFormat/>
    <w:uiPriority w:val="0"/>
    <w:rPr>
      <w:rFonts w:ascii="Tahoma" w:hAnsi="Tahoma" w:cs="Tahoma"/>
      <w:sz w:val="16"/>
      <w:szCs w:val="16"/>
    </w:rPr>
  </w:style>
  <w:style w:type="paragraph" w:styleId="26">
    <w:name w:val="Salutation"/>
    <w:basedOn w:val="1"/>
    <w:next w:val="1"/>
    <w:link w:val="121"/>
    <w:semiHidden/>
    <w:qFormat/>
    <w:uiPriority w:val="0"/>
  </w:style>
  <w:style w:type="paragraph" w:styleId="27">
    <w:name w:val="Body Text 3"/>
    <w:basedOn w:val="1"/>
    <w:link w:val="122"/>
    <w:semiHidden/>
    <w:qFormat/>
    <w:uiPriority w:val="0"/>
    <w:pPr>
      <w:spacing w:after="120"/>
    </w:pPr>
    <w:rPr>
      <w:sz w:val="16"/>
      <w:szCs w:val="16"/>
    </w:rPr>
  </w:style>
  <w:style w:type="paragraph" w:styleId="28">
    <w:name w:val="Closing"/>
    <w:basedOn w:val="1"/>
    <w:link w:val="123"/>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124"/>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125"/>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26"/>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27"/>
    <w:qFormat/>
    <w:uiPriority w:val="0"/>
    <w:pPr>
      <w:ind w:left="100" w:leftChars="2500"/>
    </w:pPr>
  </w:style>
  <w:style w:type="paragraph" w:styleId="41">
    <w:name w:val="Body Text Indent 2"/>
    <w:basedOn w:val="1"/>
    <w:link w:val="128"/>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29"/>
    <w:qFormat/>
    <w:uiPriority w:val="0"/>
    <w:pPr>
      <w:snapToGrid w:val="0"/>
      <w:jc w:val="left"/>
    </w:pPr>
  </w:style>
  <w:style w:type="paragraph" w:styleId="43">
    <w:name w:val="Balloon Text"/>
    <w:basedOn w:val="1"/>
    <w:link w:val="112"/>
    <w:unhideWhenUsed/>
    <w:qFormat/>
    <w:uiPriority w:val="0"/>
    <w:rPr>
      <w:rFonts w:ascii="Tahoma" w:hAnsi="Tahoma" w:cs="Tahoma"/>
      <w:sz w:val="16"/>
      <w:szCs w:val="16"/>
    </w:rPr>
  </w:style>
  <w:style w:type="paragraph" w:styleId="44">
    <w:name w:val="footer"/>
    <w:basedOn w:val="1"/>
    <w:link w:val="113"/>
    <w:unhideWhenUsed/>
    <w:qFormat/>
    <w:uiPriority w:val="0"/>
    <w:pPr>
      <w:tabs>
        <w:tab w:val="center" w:pos="4320"/>
        <w:tab w:val="right" w:pos="8640"/>
      </w:tabs>
    </w:pPr>
  </w:style>
  <w:style w:type="paragraph" w:styleId="45">
    <w:name w:val="Body Text First Indent 2"/>
    <w:basedOn w:val="30"/>
    <w:link w:val="130"/>
    <w:semiHidden/>
    <w:qFormat/>
    <w:uiPriority w:val="0"/>
    <w:pPr>
      <w:ind w:firstLine="420"/>
    </w:pPr>
  </w:style>
  <w:style w:type="paragraph" w:styleId="46">
    <w:name w:val="header"/>
    <w:basedOn w:val="1"/>
    <w:link w:val="114"/>
    <w:unhideWhenUsed/>
    <w:qFormat/>
    <w:uiPriority w:val="0"/>
    <w:pPr>
      <w:tabs>
        <w:tab w:val="center" w:pos="4320"/>
        <w:tab w:val="right" w:pos="8640"/>
      </w:tabs>
    </w:pPr>
  </w:style>
  <w:style w:type="paragraph" w:styleId="47">
    <w:name w:val="Signature"/>
    <w:basedOn w:val="1"/>
    <w:link w:val="131"/>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32"/>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33"/>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35"/>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36"/>
    <w:semiHidden/>
    <w:qFormat/>
    <w:uiPriority w:val="0"/>
    <w:pPr>
      <w:spacing w:after="120" w:line="480" w:lineRule="auto"/>
    </w:pPr>
  </w:style>
  <w:style w:type="paragraph" w:styleId="59">
    <w:name w:val="Message Header"/>
    <w:basedOn w:val="1"/>
    <w:link w:val="137"/>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38"/>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115"/>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paragraph" w:customStyle="1" w:styleId="73">
    <w:name w:val="列出段落1"/>
    <w:basedOn w:val="1"/>
    <w:unhideWhenUsed/>
    <w:qFormat/>
    <w:uiPriority w:val="0"/>
    <w:pPr>
      <w:ind w:firstLine="420" w:firstLineChars="200"/>
    </w:pPr>
  </w:style>
  <w:style w:type="paragraph" w:customStyle="1" w:styleId="74">
    <w:name w:val="样式1"/>
    <w:basedOn w:val="1"/>
    <w:qFormat/>
    <w:uiPriority w:val="0"/>
    <w:rPr>
      <w:sz w:val="28"/>
    </w:rPr>
  </w:style>
  <w:style w:type="paragraph" w:customStyle="1" w:styleId="75">
    <w:name w:val="Char Char2"/>
    <w:basedOn w:val="1"/>
    <w:qFormat/>
    <w:uiPriority w:val="0"/>
  </w:style>
  <w:style w:type="paragraph" w:customStyle="1" w:styleId="76">
    <w:name w:val="Char Char Char Char"/>
    <w:basedOn w:val="1"/>
    <w:qFormat/>
    <w:uiPriority w:val="0"/>
    <w:rPr>
      <w:snapToGrid w:val="0"/>
      <w:kern w:val="0"/>
      <w:szCs w:val="21"/>
    </w:rPr>
  </w:style>
  <w:style w:type="paragraph" w:customStyle="1" w:styleId="77">
    <w:name w:val="默认段落字体 Para Char Char Char Char Char"/>
    <w:basedOn w:val="1"/>
    <w:qFormat/>
    <w:uiPriority w:val="0"/>
    <w:rPr>
      <w:rFonts w:ascii="宋体" w:hAnsi="宋体"/>
      <w:b/>
      <w:color w:val="000000"/>
      <w:sz w:val="24"/>
    </w:rPr>
  </w:style>
  <w:style w:type="paragraph" w:customStyle="1" w:styleId="78">
    <w:name w:val="jl 正文 Char Char"/>
    <w:basedOn w:val="1"/>
    <w:link w:val="142"/>
    <w:semiHidden/>
    <w:qFormat/>
    <w:uiPriority w:val="0"/>
    <w:pPr>
      <w:autoSpaceDE w:val="0"/>
      <w:autoSpaceDN w:val="0"/>
      <w:adjustRightInd w:val="0"/>
      <w:ind w:firstLine="200" w:firstLineChars="200"/>
      <w:jc w:val="left"/>
      <w:textAlignment w:val="baseline"/>
    </w:pPr>
    <w:rPr>
      <w:rFonts w:ascii="宋体"/>
      <w:sz w:val="24"/>
      <w:lang w:val="zh-CN"/>
    </w:rPr>
  </w:style>
  <w:style w:type="paragraph" w:customStyle="1" w:styleId="79">
    <w:name w:val="jl 三级 Char"/>
    <w:basedOn w:val="1"/>
    <w:link w:val="14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paragraph" w:customStyle="1" w:styleId="80">
    <w:name w:val="Char"/>
    <w:basedOn w:val="1"/>
    <w:qFormat/>
    <w:uiPriority w:val="0"/>
  </w:style>
  <w:style w:type="paragraph" w:customStyle="1" w:styleId="81">
    <w:name w:val="Char Char Char"/>
    <w:basedOn w:val="1"/>
    <w:qFormat/>
    <w:uiPriority w:val="0"/>
  </w:style>
  <w:style w:type="paragraph" w:customStyle="1" w:styleId="82">
    <w:name w:val="表头"/>
    <w:basedOn w:val="1"/>
    <w:link w:val="144"/>
    <w:qFormat/>
    <w:uiPriority w:val="0"/>
    <w:pPr>
      <w:topLinePunct w:val="1"/>
      <w:spacing w:before="160" w:after="60"/>
      <w:jc w:val="center"/>
    </w:pPr>
    <w:rPr>
      <w:rFonts w:eastAsia="黑体"/>
      <w:szCs w:val="21"/>
      <w:lang w:val="zh-CN"/>
    </w:rPr>
  </w:style>
  <w:style w:type="paragraph" w:customStyle="1" w:styleId="83">
    <w:name w:val="正文格式"/>
    <w:basedOn w:val="1"/>
    <w:link w:val="145"/>
    <w:qFormat/>
    <w:uiPriority w:val="0"/>
    <w:pPr>
      <w:topLinePunct w:val="1"/>
      <w:ind w:firstLine="420" w:firstLineChars="200"/>
    </w:pPr>
    <w:rPr>
      <w:rFonts w:ascii="宋体" w:hAnsi="宋体"/>
      <w:bCs/>
      <w:szCs w:val="21"/>
      <w:lang w:val="zh-CN"/>
    </w:rPr>
  </w:style>
  <w:style w:type="paragraph" w:customStyle="1" w:styleId="84">
    <w:name w:val="样式 首行缩进:  0 厘米 行距: 单倍行距 Char"/>
    <w:basedOn w:val="1"/>
    <w:qFormat/>
    <w:uiPriority w:val="0"/>
    <w:pPr>
      <w:adjustRightInd w:val="0"/>
      <w:textAlignment w:val="baseline"/>
    </w:pPr>
    <w:rPr>
      <w:kern w:val="0"/>
      <w:szCs w:val="21"/>
    </w:rPr>
  </w:style>
  <w:style w:type="paragraph" w:customStyle="1" w:styleId="85">
    <w:name w:val="样式 Arial 首行缩进:  2 字符"/>
    <w:basedOn w:val="1"/>
    <w:qFormat/>
    <w:uiPriority w:val="0"/>
    <w:pPr>
      <w:ind w:firstLine="403" w:firstLineChars="200"/>
    </w:pPr>
    <w:rPr>
      <w:rFonts w:cs="华文新魏"/>
      <w:szCs w:val="21"/>
    </w:rPr>
  </w:style>
  <w:style w:type="paragraph" w:customStyle="1" w:styleId="86">
    <w:name w:val="表文"/>
    <w:basedOn w:val="1"/>
    <w:qFormat/>
    <w:uiPriority w:val="0"/>
    <w:pPr>
      <w:topLinePunct w:val="1"/>
      <w:spacing w:before="40" w:after="40"/>
    </w:pPr>
    <w:rPr>
      <w:sz w:val="18"/>
      <w:szCs w:val="18"/>
    </w:rPr>
  </w:style>
  <w:style w:type="paragraph" w:customStyle="1" w:styleId="87">
    <w:name w:val="样式6"/>
    <w:basedOn w:val="1"/>
    <w:link w:val="148"/>
    <w:qFormat/>
    <w:uiPriority w:val="0"/>
    <w:pPr>
      <w:topLinePunct w:val="1"/>
      <w:spacing w:before="160" w:after="60"/>
      <w:jc w:val="center"/>
    </w:pPr>
    <w:rPr>
      <w:rFonts w:eastAsia="黑体"/>
      <w:szCs w:val="21"/>
      <w:lang w:val="zh-CN"/>
    </w:rPr>
  </w:style>
  <w:style w:type="paragraph" w:customStyle="1" w:styleId="88">
    <w:name w:val="附录"/>
    <w:basedOn w:val="2"/>
    <w:qFormat/>
    <w:uiPriority w:val="0"/>
    <w:pPr>
      <w:topLinePunct w:val="1"/>
      <w:spacing w:line="960" w:lineRule="auto"/>
      <w:ind w:firstLine="420"/>
      <w:jc w:val="center"/>
      <w:textAlignment w:val="baseline"/>
    </w:pPr>
    <w:rPr>
      <w:rFonts w:eastAsia="黑体"/>
      <w:b w:val="0"/>
      <w:bCs w:val="0"/>
      <w:kern w:val="2"/>
      <w:sz w:val="28"/>
      <w:szCs w:val="28"/>
    </w:rPr>
  </w:style>
  <w:style w:type="paragraph" w:customStyle="1" w:styleId="89">
    <w:name w:val="样式7"/>
    <w:basedOn w:val="1"/>
    <w:qFormat/>
    <w:uiPriority w:val="0"/>
    <w:pPr>
      <w:snapToGrid w:val="0"/>
    </w:pPr>
  </w:style>
  <w:style w:type="paragraph" w:customStyle="1" w:styleId="90">
    <w:name w:val="p15"/>
    <w:basedOn w:val="1"/>
    <w:qFormat/>
    <w:uiPriority w:val="0"/>
    <w:pPr>
      <w:widowControl/>
      <w:spacing w:before="100" w:after="100"/>
      <w:jc w:val="left"/>
    </w:pPr>
    <w:rPr>
      <w:rFonts w:ascii="宋体" w:hAnsi="宋体" w:cs="宋体"/>
      <w:kern w:val="0"/>
      <w:sz w:val="24"/>
    </w:rPr>
  </w:style>
  <w:style w:type="paragraph" w:customStyle="1" w:styleId="91">
    <w:name w:val="Char1 Char Char"/>
    <w:basedOn w:val="1"/>
    <w:qFormat/>
    <w:uiPriority w:val="0"/>
    <w:rPr>
      <w:szCs w:val="20"/>
    </w:rPr>
  </w:style>
  <w:style w:type="paragraph" w:customStyle="1" w:styleId="92">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93">
    <w:name w:val="p0"/>
    <w:basedOn w:val="1"/>
    <w:qFormat/>
    <w:uiPriority w:val="0"/>
    <w:pPr>
      <w:widowControl/>
    </w:pPr>
    <w:rPr>
      <w:kern w:val="0"/>
      <w:szCs w:val="21"/>
    </w:rPr>
  </w:style>
  <w:style w:type="paragraph" w:customStyle="1" w:styleId="94">
    <w:name w:val="List Paragraph1"/>
    <w:basedOn w:val="1"/>
    <w:qFormat/>
    <w:uiPriority w:val="0"/>
    <w:pPr>
      <w:ind w:firstLine="420" w:firstLineChars="200"/>
    </w:pPr>
    <w:rPr>
      <w:rFonts w:ascii="Calibri" w:hAnsi="Calibri"/>
      <w:szCs w:val="20"/>
    </w:rPr>
  </w:style>
  <w:style w:type="paragraph" w:customStyle="1" w:styleId="95">
    <w:name w:val="3z"/>
    <w:basedOn w:val="1"/>
    <w:link w:val="155"/>
    <w:qFormat/>
    <w:uiPriority w:val="0"/>
    <w:pPr>
      <w:topLinePunct w:val="1"/>
      <w:spacing w:line="312" w:lineRule="exact"/>
    </w:pPr>
    <w:rPr>
      <w:rFonts w:ascii="EU-F1" w:hAnsi="Calibri" w:eastAsia="黑体"/>
      <w:szCs w:val="21"/>
      <w:lang w:val="zh-CN"/>
    </w:rPr>
  </w:style>
  <w:style w:type="paragraph" w:customStyle="1" w:styleId="96">
    <w:name w:val="Char Char Char Char Char Char"/>
    <w:basedOn w:val="1"/>
    <w:qFormat/>
    <w:uiPriority w:val="0"/>
    <w:rPr>
      <w:szCs w:val="20"/>
    </w:rPr>
  </w:style>
  <w:style w:type="paragraph" w:customStyle="1" w:styleId="97">
    <w:name w:val="列出段落11"/>
    <w:basedOn w:val="1"/>
    <w:qFormat/>
    <w:uiPriority w:val="34"/>
    <w:pPr>
      <w:ind w:firstLine="420" w:firstLineChars="200"/>
    </w:pPr>
  </w:style>
  <w:style w:type="paragraph" w:customStyle="1" w:styleId="98">
    <w:name w:val="Char1"/>
    <w:basedOn w:val="1"/>
    <w:qFormat/>
    <w:uiPriority w:val="0"/>
    <w:rPr>
      <w:szCs w:val="20"/>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标题 1 Char"/>
    <w:link w:val="2"/>
    <w:qFormat/>
    <w:uiPriority w:val="0"/>
    <w:rPr>
      <w:rFonts w:ascii="Times New Roman" w:hAnsi="Times New Roman"/>
      <w:b/>
      <w:bCs/>
      <w:kern w:val="44"/>
      <w:sz w:val="32"/>
      <w:szCs w:val="44"/>
    </w:rPr>
  </w:style>
  <w:style w:type="character" w:customStyle="1" w:styleId="101">
    <w:name w:val="标题 2 Char1"/>
    <w:link w:val="3"/>
    <w:qFormat/>
    <w:uiPriority w:val="0"/>
    <w:rPr>
      <w:rFonts w:ascii="Arial" w:hAnsi="Arial" w:eastAsia="黑体"/>
      <w:b/>
      <w:bCs/>
      <w:kern w:val="2"/>
      <w:sz w:val="32"/>
      <w:szCs w:val="32"/>
    </w:rPr>
  </w:style>
  <w:style w:type="character" w:customStyle="1" w:styleId="102">
    <w:name w:val="标题 3 Char"/>
    <w:link w:val="4"/>
    <w:qFormat/>
    <w:uiPriority w:val="0"/>
    <w:rPr>
      <w:rFonts w:ascii="Times New Roman" w:hAnsi="Times New Roman"/>
      <w:b/>
      <w:bCs/>
      <w:kern w:val="2"/>
      <w:sz w:val="24"/>
      <w:szCs w:val="32"/>
    </w:rPr>
  </w:style>
  <w:style w:type="character" w:customStyle="1" w:styleId="103">
    <w:name w:val="标题 4 Char"/>
    <w:link w:val="5"/>
    <w:qFormat/>
    <w:uiPriority w:val="0"/>
    <w:rPr>
      <w:rFonts w:ascii="Arial" w:hAnsi="Arial"/>
      <w:b/>
      <w:bCs/>
      <w:kern w:val="2"/>
      <w:sz w:val="21"/>
      <w:szCs w:val="28"/>
    </w:rPr>
  </w:style>
  <w:style w:type="character" w:customStyle="1" w:styleId="104">
    <w:name w:val="标题 5 Char"/>
    <w:link w:val="6"/>
    <w:qFormat/>
    <w:uiPriority w:val="0"/>
    <w:rPr>
      <w:rFonts w:ascii="Times New Roman" w:hAnsi="Times New Roman" w:eastAsia="黑体"/>
      <w:bCs/>
      <w:kern w:val="2"/>
      <w:sz w:val="21"/>
      <w:szCs w:val="28"/>
    </w:rPr>
  </w:style>
  <w:style w:type="character" w:customStyle="1" w:styleId="105">
    <w:name w:val="标题 6 Char"/>
    <w:link w:val="7"/>
    <w:qFormat/>
    <w:uiPriority w:val="0"/>
    <w:rPr>
      <w:rFonts w:ascii="Arial" w:hAnsi="Arial" w:eastAsia="黑体"/>
      <w:b/>
      <w:bCs/>
      <w:kern w:val="2"/>
      <w:sz w:val="24"/>
      <w:szCs w:val="24"/>
    </w:rPr>
  </w:style>
  <w:style w:type="character" w:customStyle="1" w:styleId="106">
    <w:name w:val="标题 7 Char"/>
    <w:link w:val="8"/>
    <w:qFormat/>
    <w:uiPriority w:val="0"/>
    <w:rPr>
      <w:rFonts w:ascii="Times New Roman" w:hAnsi="Times New Roman"/>
      <w:b/>
      <w:bCs/>
      <w:kern w:val="2"/>
      <w:sz w:val="24"/>
      <w:szCs w:val="24"/>
    </w:rPr>
  </w:style>
  <w:style w:type="character" w:customStyle="1" w:styleId="107">
    <w:name w:val="标题 8 Char"/>
    <w:link w:val="9"/>
    <w:qFormat/>
    <w:uiPriority w:val="0"/>
    <w:rPr>
      <w:rFonts w:ascii="Arial" w:hAnsi="Arial" w:eastAsia="黑体"/>
      <w:kern w:val="2"/>
      <w:sz w:val="24"/>
      <w:szCs w:val="24"/>
    </w:rPr>
  </w:style>
  <w:style w:type="character" w:customStyle="1" w:styleId="108">
    <w:name w:val="标题 9 Char"/>
    <w:link w:val="10"/>
    <w:qFormat/>
    <w:uiPriority w:val="0"/>
    <w:rPr>
      <w:rFonts w:ascii="Arial" w:hAnsi="Arial" w:eastAsia="黑体"/>
      <w:kern w:val="2"/>
      <w:sz w:val="21"/>
      <w:szCs w:val="21"/>
    </w:rPr>
  </w:style>
  <w:style w:type="character" w:customStyle="1" w:styleId="109">
    <w:name w:val="批注文字 Char"/>
    <w:link w:val="12"/>
    <w:qFormat/>
    <w:uiPriority w:val="0"/>
    <w:rPr>
      <w:rFonts w:ascii="Times New Roman" w:hAnsi="Times New Roman" w:eastAsia="宋体" w:cs="Times New Roman"/>
      <w:kern w:val="2"/>
      <w:sz w:val="20"/>
      <w:szCs w:val="20"/>
    </w:rPr>
  </w:style>
  <w:style w:type="character" w:customStyle="1" w:styleId="110">
    <w:name w:val="批注主题 Char"/>
    <w:link w:val="11"/>
    <w:semiHidden/>
    <w:qFormat/>
    <w:uiPriority w:val="99"/>
    <w:rPr>
      <w:rFonts w:ascii="Times New Roman" w:hAnsi="Times New Roman" w:eastAsia="宋体" w:cs="Times New Roman"/>
      <w:b/>
      <w:bCs/>
      <w:kern w:val="2"/>
      <w:sz w:val="20"/>
      <w:szCs w:val="20"/>
    </w:rPr>
  </w:style>
  <w:style w:type="character" w:customStyle="1" w:styleId="111">
    <w:name w:val="文档结构图 Char"/>
    <w:link w:val="25"/>
    <w:qFormat/>
    <w:uiPriority w:val="0"/>
    <w:rPr>
      <w:rFonts w:ascii="Tahoma" w:hAnsi="Tahoma" w:eastAsia="宋体" w:cs="Tahoma"/>
      <w:kern w:val="2"/>
      <w:sz w:val="16"/>
      <w:szCs w:val="16"/>
    </w:rPr>
  </w:style>
  <w:style w:type="character" w:customStyle="1" w:styleId="112">
    <w:name w:val="批注框文本 Char"/>
    <w:link w:val="43"/>
    <w:qFormat/>
    <w:uiPriority w:val="0"/>
    <w:rPr>
      <w:rFonts w:ascii="Tahoma" w:hAnsi="Tahoma" w:eastAsia="宋体" w:cs="Tahoma"/>
      <w:kern w:val="2"/>
      <w:sz w:val="16"/>
      <w:szCs w:val="16"/>
    </w:rPr>
  </w:style>
  <w:style w:type="character" w:customStyle="1" w:styleId="113">
    <w:name w:val="页脚 Char"/>
    <w:link w:val="44"/>
    <w:qFormat/>
    <w:uiPriority w:val="0"/>
    <w:rPr>
      <w:rFonts w:ascii="Times New Roman" w:hAnsi="Times New Roman" w:eastAsia="宋体" w:cs="Times New Roman"/>
      <w:kern w:val="2"/>
      <w:sz w:val="21"/>
      <w:szCs w:val="24"/>
    </w:rPr>
  </w:style>
  <w:style w:type="character" w:customStyle="1" w:styleId="114">
    <w:name w:val="页眉 Char"/>
    <w:link w:val="46"/>
    <w:qFormat/>
    <w:uiPriority w:val="0"/>
    <w:rPr>
      <w:rFonts w:ascii="Times New Roman" w:hAnsi="Times New Roman" w:eastAsia="宋体" w:cs="Times New Roman"/>
      <w:kern w:val="2"/>
      <w:sz w:val="21"/>
      <w:szCs w:val="24"/>
    </w:rPr>
  </w:style>
  <w:style w:type="character" w:customStyle="1" w:styleId="115">
    <w:name w:val="标题 Char"/>
    <w:link w:val="63"/>
    <w:qFormat/>
    <w:uiPriority w:val="10"/>
    <w:rPr>
      <w:rFonts w:ascii="Cambria" w:hAnsi="Cambria" w:cs="Times New Roman"/>
      <w:b/>
      <w:bCs/>
      <w:kern w:val="2"/>
      <w:sz w:val="32"/>
      <w:szCs w:val="32"/>
    </w:rPr>
  </w:style>
  <w:style w:type="character" w:customStyle="1" w:styleId="116">
    <w:name w:val="标题 2 Char"/>
    <w:qFormat/>
    <w:uiPriority w:val="0"/>
    <w:rPr>
      <w:rFonts w:ascii="Cambria" w:hAnsi="Cambria" w:eastAsia="宋体" w:cs="Times New Roman"/>
      <w:b/>
      <w:bCs/>
      <w:kern w:val="2"/>
      <w:sz w:val="32"/>
      <w:szCs w:val="32"/>
    </w:rPr>
  </w:style>
  <w:style w:type="character" w:customStyle="1" w:styleId="117">
    <w:name w:val="正文文本 Char"/>
    <w:link w:val="15"/>
    <w:semiHidden/>
    <w:qFormat/>
    <w:uiPriority w:val="99"/>
    <w:rPr>
      <w:rFonts w:ascii="Times New Roman" w:hAnsi="Times New Roman"/>
      <w:kern w:val="2"/>
      <w:sz w:val="21"/>
      <w:szCs w:val="24"/>
    </w:rPr>
  </w:style>
  <w:style w:type="character" w:customStyle="1" w:styleId="118">
    <w:name w:val="正文首行缩进 Char"/>
    <w:link w:val="14"/>
    <w:semiHidden/>
    <w:qFormat/>
    <w:uiPriority w:val="0"/>
    <w:rPr>
      <w:rFonts w:ascii="Times New Roman" w:hAnsi="Times New Roman"/>
      <w:kern w:val="2"/>
      <w:sz w:val="21"/>
      <w:szCs w:val="24"/>
    </w:rPr>
  </w:style>
  <w:style w:type="character" w:customStyle="1" w:styleId="119">
    <w:name w:val="注释标题 Char"/>
    <w:link w:val="17"/>
    <w:semiHidden/>
    <w:qFormat/>
    <w:uiPriority w:val="0"/>
    <w:rPr>
      <w:rFonts w:ascii="Times New Roman" w:hAnsi="Times New Roman"/>
      <w:kern w:val="2"/>
      <w:sz w:val="21"/>
      <w:szCs w:val="24"/>
    </w:rPr>
  </w:style>
  <w:style w:type="character" w:customStyle="1" w:styleId="120">
    <w:name w:val="电子邮件签名 Char"/>
    <w:link w:val="19"/>
    <w:semiHidden/>
    <w:qFormat/>
    <w:uiPriority w:val="0"/>
    <w:rPr>
      <w:rFonts w:ascii="Times New Roman" w:hAnsi="Times New Roman"/>
      <w:kern w:val="2"/>
      <w:sz w:val="21"/>
      <w:szCs w:val="24"/>
    </w:rPr>
  </w:style>
  <w:style w:type="character" w:customStyle="1" w:styleId="121">
    <w:name w:val="称呼 Char"/>
    <w:link w:val="26"/>
    <w:semiHidden/>
    <w:qFormat/>
    <w:uiPriority w:val="0"/>
    <w:rPr>
      <w:rFonts w:ascii="Times New Roman" w:hAnsi="Times New Roman"/>
      <w:kern w:val="2"/>
      <w:sz w:val="21"/>
      <w:szCs w:val="24"/>
    </w:rPr>
  </w:style>
  <w:style w:type="character" w:customStyle="1" w:styleId="122">
    <w:name w:val="正文文本 3 Char"/>
    <w:link w:val="27"/>
    <w:semiHidden/>
    <w:qFormat/>
    <w:uiPriority w:val="0"/>
    <w:rPr>
      <w:rFonts w:ascii="Times New Roman" w:hAnsi="Times New Roman"/>
      <w:kern w:val="2"/>
      <w:sz w:val="16"/>
      <w:szCs w:val="16"/>
    </w:rPr>
  </w:style>
  <w:style w:type="character" w:customStyle="1" w:styleId="123">
    <w:name w:val="结束语 Char"/>
    <w:link w:val="28"/>
    <w:semiHidden/>
    <w:qFormat/>
    <w:uiPriority w:val="0"/>
    <w:rPr>
      <w:rFonts w:ascii="Times New Roman" w:hAnsi="Times New Roman"/>
      <w:kern w:val="2"/>
      <w:sz w:val="21"/>
      <w:szCs w:val="24"/>
    </w:rPr>
  </w:style>
  <w:style w:type="character" w:customStyle="1" w:styleId="124">
    <w:name w:val="正文文本缩进 Char"/>
    <w:link w:val="30"/>
    <w:semiHidden/>
    <w:qFormat/>
    <w:uiPriority w:val="0"/>
    <w:rPr>
      <w:rFonts w:ascii="Times New Roman" w:hAnsi="Times New Roman"/>
      <w:kern w:val="2"/>
      <w:sz w:val="21"/>
      <w:szCs w:val="24"/>
    </w:rPr>
  </w:style>
  <w:style w:type="character" w:customStyle="1" w:styleId="125">
    <w:name w:val="HTML 地址 Char"/>
    <w:link w:val="33"/>
    <w:semiHidden/>
    <w:qFormat/>
    <w:uiPriority w:val="0"/>
    <w:rPr>
      <w:rFonts w:ascii="Times New Roman" w:hAnsi="Times New Roman"/>
      <w:i/>
      <w:iCs/>
      <w:kern w:val="2"/>
      <w:sz w:val="21"/>
      <w:szCs w:val="24"/>
    </w:rPr>
  </w:style>
  <w:style w:type="character" w:customStyle="1" w:styleId="126">
    <w:name w:val="纯文本 Char"/>
    <w:link w:val="36"/>
    <w:qFormat/>
    <w:uiPriority w:val="0"/>
    <w:rPr>
      <w:rFonts w:ascii="宋体" w:hAnsi="Courier New" w:cs="Courier New"/>
      <w:kern w:val="2"/>
      <w:sz w:val="21"/>
      <w:szCs w:val="21"/>
    </w:rPr>
  </w:style>
  <w:style w:type="character" w:customStyle="1" w:styleId="127">
    <w:name w:val="日期 Char"/>
    <w:link w:val="40"/>
    <w:qFormat/>
    <w:uiPriority w:val="0"/>
    <w:rPr>
      <w:rFonts w:ascii="Times New Roman" w:hAnsi="Times New Roman"/>
      <w:kern w:val="2"/>
      <w:sz w:val="21"/>
      <w:szCs w:val="24"/>
    </w:rPr>
  </w:style>
  <w:style w:type="character" w:customStyle="1" w:styleId="128">
    <w:name w:val="正文文本缩进 2 Char"/>
    <w:link w:val="41"/>
    <w:qFormat/>
    <w:uiPriority w:val="0"/>
    <w:rPr>
      <w:rFonts w:ascii="宋体" w:hAnsi="Times New Roman"/>
      <w:color w:val="000000"/>
      <w:kern w:val="2"/>
      <w:sz w:val="24"/>
      <w:szCs w:val="24"/>
    </w:rPr>
  </w:style>
  <w:style w:type="character" w:customStyle="1" w:styleId="129">
    <w:name w:val="尾注文本 Char"/>
    <w:link w:val="42"/>
    <w:qFormat/>
    <w:uiPriority w:val="0"/>
    <w:rPr>
      <w:rFonts w:ascii="Times New Roman" w:hAnsi="Times New Roman"/>
      <w:kern w:val="2"/>
      <w:sz w:val="21"/>
      <w:szCs w:val="24"/>
    </w:rPr>
  </w:style>
  <w:style w:type="character" w:customStyle="1" w:styleId="130">
    <w:name w:val="正文首行缩进 2 Char"/>
    <w:link w:val="45"/>
    <w:semiHidden/>
    <w:qFormat/>
    <w:uiPriority w:val="0"/>
    <w:rPr>
      <w:rFonts w:ascii="Times New Roman" w:hAnsi="Times New Roman"/>
      <w:kern w:val="2"/>
      <w:sz w:val="21"/>
      <w:szCs w:val="24"/>
    </w:rPr>
  </w:style>
  <w:style w:type="character" w:customStyle="1" w:styleId="131">
    <w:name w:val="签名 Char"/>
    <w:link w:val="47"/>
    <w:semiHidden/>
    <w:qFormat/>
    <w:uiPriority w:val="0"/>
    <w:rPr>
      <w:rFonts w:ascii="Times New Roman" w:hAnsi="Times New Roman"/>
      <w:kern w:val="2"/>
      <w:sz w:val="21"/>
      <w:szCs w:val="24"/>
    </w:rPr>
  </w:style>
  <w:style w:type="character" w:customStyle="1" w:styleId="132">
    <w:name w:val="副标题 Char"/>
    <w:link w:val="50"/>
    <w:qFormat/>
    <w:uiPriority w:val="0"/>
    <w:rPr>
      <w:rFonts w:ascii="Arial" w:hAnsi="Arial" w:cs="Arial"/>
      <w:b/>
      <w:bCs/>
      <w:kern w:val="28"/>
      <w:sz w:val="32"/>
      <w:szCs w:val="32"/>
    </w:rPr>
  </w:style>
  <w:style w:type="character" w:customStyle="1" w:styleId="133">
    <w:name w:val="脚注文本 Char2"/>
    <w:link w:val="53"/>
    <w:qFormat/>
    <w:uiPriority w:val="0"/>
    <w:rPr>
      <w:rFonts w:ascii="Times New Roman" w:hAnsi="Times New Roman"/>
      <w:sz w:val="18"/>
    </w:rPr>
  </w:style>
  <w:style w:type="character" w:customStyle="1" w:styleId="134">
    <w:name w:val="脚注文本 Char"/>
    <w:qFormat/>
    <w:uiPriority w:val="0"/>
    <w:rPr>
      <w:rFonts w:ascii="Times New Roman" w:hAnsi="Times New Roman"/>
      <w:kern w:val="2"/>
      <w:sz w:val="18"/>
      <w:szCs w:val="18"/>
    </w:rPr>
  </w:style>
  <w:style w:type="character" w:customStyle="1" w:styleId="135">
    <w:name w:val="正文文本缩进 3 Char"/>
    <w:link w:val="55"/>
    <w:semiHidden/>
    <w:qFormat/>
    <w:uiPriority w:val="0"/>
    <w:rPr>
      <w:rFonts w:ascii="Times New Roman" w:hAnsi="Times New Roman"/>
      <w:kern w:val="2"/>
      <w:sz w:val="16"/>
      <w:szCs w:val="16"/>
    </w:rPr>
  </w:style>
  <w:style w:type="character" w:customStyle="1" w:styleId="136">
    <w:name w:val="正文文本 2 Char"/>
    <w:link w:val="58"/>
    <w:semiHidden/>
    <w:qFormat/>
    <w:uiPriority w:val="0"/>
    <w:rPr>
      <w:rFonts w:ascii="Times New Roman" w:hAnsi="Times New Roman"/>
      <w:kern w:val="2"/>
      <w:sz w:val="21"/>
      <w:szCs w:val="24"/>
    </w:rPr>
  </w:style>
  <w:style w:type="character" w:customStyle="1" w:styleId="137">
    <w:name w:val="信息标题 Char"/>
    <w:link w:val="59"/>
    <w:semiHidden/>
    <w:qFormat/>
    <w:uiPriority w:val="0"/>
    <w:rPr>
      <w:rFonts w:ascii="Arial" w:hAnsi="Arial" w:cs="Arial"/>
      <w:kern w:val="2"/>
      <w:sz w:val="24"/>
      <w:szCs w:val="24"/>
      <w:shd w:val="pct20" w:color="auto" w:fill="auto"/>
    </w:rPr>
  </w:style>
  <w:style w:type="character" w:customStyle="1" w:styleId="138">
    <w:name w:val="HTML 预设格式 Char"/>
    <w:link w:val="60"/>
    <w:semiHidden/>
    <w:qFormat/>
    <w:uiPriority w:val="0"/>
    <w:rPr>
      <w:rFonts w:ascii="Courier New" w:hAnsi="Courier New" w:cs="Courier New"/>
      <w:kern w:val="2"/>
    </w:rPr>
  </w:style>
  <w:style w:type="character" w:customStyle="1" w:styleId="139">
    <w:name w:val="页眉 Char1"/>
    <w:qFormat/>
    <w:uiPriority w:val="0"/>
    <w:rPr>
      <w:rFonts w:eastAsia="宋体"/>
      <w:kern w:val="2"/>
      <w:sz w:val="21"/>
      <w:szCs w:val="24"/>
      <w:lang w:bidi="ar-SA"/>
    </w:rPr>
  </w:style>
  <w:style w:type="character" w:customStyle="1" w:styleId="140">
    <w:name w:val="页脚 Char1"/>
    <w:qFormat/>
    <w:uiPriority w:val="0"/>
    <w:rPr>
      <w:rFonts w:eastAsia="宋体"/>
      <w:kern w:val="2"/>
      <w:sz w:val="18"/>
      <w:szCs w:val="18"/>
      <w:lang w:bidi="ar-SA"/>
    </w:rPr>
  </w:style>
  <w:style w:type="character" w:customStyle="1" w:styleId="141">
    <w:name w:val="Footnote Text Char1"/>
    <w:qFormat/>
    <w:uiPriority w:val="0"/>
    <w:rPr>
      <w:kern w:val="2"/>
    </w:rPr>
  </w:style>
  <w:style w:type="character" w:customStyle="1" w:styleId="142">
    <w:name w:val="jl 正文 Char Char Char"/>
    <w:link w:val="78"/>
    <w:semiHidden/>
    <w:qFormat/>
    <w:uiPriority w:val="0"/>
    <w:rPr>
      <w:rFonts w:ascii="宋体" w:hAnsi="Times New Roman"/>
      <w:kern w:val="2"/>
      <w:sz w:val="24"/>
      <w:szCs w:val="24"/>
    </w:rPr>
  </w:style>
  <w:style w:type="character" w:customStyle="1" w:styleId="143">
    <w:name w:val="jl 三级 Char Char"/>
    <w:link w:val="79"/>
    <w:semiHidden/>
    <w:qFormat/>
    <w:uiPriority w:val="0"/>
    <w:rPr>
      <w:rFonts w:ascii="宋体" w:hAnsi="宋体"/>
      <w:b/>
      <w:color w:val="000000"/>
      <w:kern w:val="2"/>
      <w:sz w:val="24"/>
      <w:szCs w:val="24"/>
    </w:rPr>
  </w:style>
  <w:style w:type="character" w:customStyle="1" w:styleId="144">
    <w:name w:val="表头 Char"/>
    <w:link w:val="82"/>
    <w:qFormat/>
    <w:uiPriority w:val="0"/>
    <w:rPr>
      <w:rFonts w:ascii="Times New Roman" w:hAnsi="Times New Roman" w:eastAsia="黑体"/>
      <w:kern w:val="2"/>
      <w:sz w:val="21"/>
      <w:szCs w:val="21"/>
    </w:rPr>
  </w:style>
  <w:style w:type="character" w:customStyle="1" w:styleId="145">
    <w:name w:val="正文格式 Char"/>
    <w:link w:val="83"/>
    <w:qFormat/>
    <w:uiPriority w:val="0"/>
    <w:rPr>
      <w:rFonts w:ascii="宋体" w:hAnsi="宋体"/>
      <w:bCs/>
      <w:kern w:val="2"/>
      <w:sz w:val="21"/>
      <w:szCs w:val="21"/>
    </w:rPr>
  </w:style>
  <w:style w:type="character" w:customStyle="1" w:styleId="146">
    <w:name w:val="样式 Arial"/>
    <w:qFormat/>
    <w:uiPriority w:val="0"/>
    <w:rPr>
      <w:rFonts w:hint="default" w:ascii="Times New Roman" w:hAnsi="Times New Roman" w:eastAsia="宋体" w:cs="Times New Roman"/>
      <w:sz w:val="21"/>
      <w:szCs w:val="21"/>
    </w:rPr>
  </w:style>
  <w:style w:type="character" w:customStyle="1" w:styleId="147">
    <w:name w:val="Char Char16"/>
    <w:qFormat/>
    <w:uiPriority w:val="0"/>
    <w:rPr>
      <w:rFonts w:ascii="Arial" w:hAnsi="Arial" w:eastAsia="黑体"/>
      <w:b/>
      <w:bCs/>
      <w:kern w:val="2"/>
      <w:sz w:val="32"/>
      <w:szCs w:val="32"/>
      <w:lang w:val="en-US" w:eastAsia="zh-CN" w:bidi="ar-SA"/>
    </w:rPr>
  </w:style>
  <w:style w:type="character" w:customStyle="1" w:styleId="148">
    <w:name w:val="样式6 Char"/>
    <w:link w:val="87"/>
    <w:qFormat/>
    <w:uiPriority w:val="0"/>
    <w:rPr>
      <w:rFonts w:ascii="Times New Roman" w:hAnsi="Times New Roman" w:eastAsia="黑体"/>
      <w:kern w:val="2"/>
      <w:sz w:val="21"/>
      <w:szCs w:val="21"/>
    </w:rPr>
  </w:style>
  <w:style w:type="character" w:customStyle="1" w:styleId="149">
    <w:name w:val="Char Char9"/>
    <w:qFormat/>
    <w:uiPriority w:val="0"/>
    <w:rPr>
      <w:kern w:val="2"/>
      <w:sz w:val="18"/>
      <w:szCs w:val="18"/>
    </w:rPr>
  </w:style>
  <w:style w:type="character" w:customStyle="1" w:styleId="150">
    <w:name w:val="Char Char7"/>
    <w:qFormat/>
    <w:uiPriority w:val="0"/>
    <w:rPr>
      <w:b/>
      <w:kern w:val="44"/>
      <w:sz w:val="44"/>
    </w:rPr>
  </w:style>
  <w:style w:type="character" w:customStyle="1" w:styleId="151">
    <w:name w:val="Char Char10"/>
    <w:qFormat/>
    <w:uiPriority w:val="0"/>
    <w:rPr>
      <w:b/>
      <w:kern w:val="2"/>
      <w:sz w:val="28"/>
    </w:rPr>
  </w:style>
  <w:style w:type="character" w:customStyle="1" w:styleId="152">
    <w:name w:val="Char Char12"/>
    <w:qFormat/>
    <w:uiPriority w:val="0"/>
    <w:rPr>
      <w:b/>
      <w:kern w:val="44"/>
      <w:sz w:val="44"/>
    </w:rPr>
  </w:style>
  <w:style w:type="character" w:customStyle="1" w:styleId="153">
    <w:name w:val="Char Char11"/>
    <w:qFormat/>
    <w:uiPriority w:val="0"/>
    <w:rPr>
      <w:rFonts w:ascii="Arial" w:hAnsi="Arial" w:eastAsia="黑体"/>
      <w:b/>
      <w:kern w:val="2"/>
      <w:sz w:val="32"/>
    </w:rPr>
  </w:style>
  <w:style w:type="character" w:customStyle="1" w:styleId="154">
    <w:name w:val="脚注文本 Char1"/>
    <w:qFormat/>
    <w:uiPriority w:val="0"/>
    <w:rPr>
      <w:kern w:val="2"/>
      <w:sz w:val="18"/>
      <w:szCs w:val="18"/>
    </w:rPr>
  </w:style>
  <w:style w:type="character" w:customStyle="1" w:styleId="155">
    <w:name w:val="3z Char"/>
    <w:link w:val="95"/>
    <w:qFormat/>
    <w:locked/>
    <w:uiPriority w:val="0"/>
    <w:rPr>
      <w:rFonts w:ascii="EU-F1" w:eastAsia="黑体"/>
      <w:kern w:val="2"/>
      <w:sz w:val="21"/>
      <w:szCs w:val="21"/>
    </w:rPr>
  </w:style>
  <w:style w:type="character" w:customStyle="1" w:styleId="156">
    <w:name w:val="Char Char1"/>
    <w:qFormat/>
    <w:uiPriority w:val="0"/>
    <w:rPr>
      <w:rFonts w:eastAsia="华文仿宋"/>
      <w:kern w:val="2"/>
      <w:sz w:val="18"/>
      <w:lang w:val="en-US" w:eastAsia="zh-CN"/>
    </w:rPr>
  </w:style>
  <w:style w:type="character" w:customStyle="1" w:styleId="157">
    <w:name w:val="Char Char8"/>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225</Words>
  <Characters>273</Characters>
  <Lines>39</Lines>
  <Paragraphs>11</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2023-02-17T01:52:11Z</dcterms:modified>
  <dc:title>附件2: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A3643BD1CACB43F59D557825E7C7350F</vt:lpwstr>
  </property>
</Properties>
</file>