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90063399"/>
      <w:bookmarkStart w:id="2" w:name="_Toc386615084"/>
      <w:bookmarkStart w:id="3" w:name="_Toc386987368"/>
      <w:bookmarkStart w:id="4" w:name="_Toc385609766"/>
      <w:bookmarkStart w:id="5" w:name="_Toc385783727"/>
      <w:bookmarkStart w:id="6" w:name="_Toc389718322"/>
      <w:bookmarkStart w:id="7" w:name="_Toc384982721"/>
      <w:bookmarkStart w:id="8" w:name="_Toc385586225"/>
      <w:bookmarkStart w:id="9" w:name="_Toc384982824"/>
      <w:bookmarkStart w:id="10" w:name="_Toc389216451"/>
      <w:bookmarkStart w:id="11" w:name="_Toc385584503"/>
      <w:bookmarkStart w:id="12" w:name="_Toc389216840"/>
      <w:bookmarkStart w:id="13" w:name="_Toc390063255"/>
      <w:bookmarkStart w:id="14" w:name="_Toc386559306"/>
      <w:bookmarkStart w:id="15" w:name="_Toc387167800"/>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乌图（昆仑山）750千伏变电站新建工程 工程用（金具、导线、绝缘子、管型母线）采购项目</w:t>
      </w:r>
    </w:p>
    <w:p>
      <w:pPr>
        <w:jc w:val="center"/>
        <w:rPr>
          <w:rFonts w:ascii="宋体" w:hAnsi="宋体" w:cs="宋体"/>
          <w:color w:val="auto"/>
          <w:szCs w:val="21"/>
          <w:highlight w:val="none"/>
        </w:rPr>
      </w:pPr>
      <w:r>
        <w:rPr>
          <w:rFonts w:hint="eastAsia" w:ascii="宋体" w:hAnsi="宋体" w:cs="宋体"/>
          <w:color w:val="auto"/>
          <w:szCs w:val="21"/>
          <w:highlight w:val="none"/>
        </w:rPr>
        <w:t>（采购编号：[2023]QSWZCG-017）</w:t>
      </w:r>
      <w:bookmarkStart w:id="17" w:name="_GoBack"/>
      <w:bookmarkEnd w:id="17"/>
      <w:r>
        <w:rPr>
          <w:rFonts w:hint="eastAsia" w:ascii="宋体" w:hAnsi="宋体" w:cs="宋体"/>
          <w:color w:val="auto"/>
          <w:szCs w:val="21"/>
          <w:highlight w:val="none"/>
        </w:rPr>
        <w:t>报名表</w:t>
      </w:r>
    </w:p>
    <w:tbl>
      <w:tblPr>
        <w:tblStyle w:val="72"/>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2"/>
        <w:gridCol w:w="5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EU-F1">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2B51810"/>
    <w:rsid w:val="034778F8"/>
    <w:rsid w:val="050A270C"/>
    <w:rsid w:val="06FB1262"/>
    <w:rsid w:val="07A42A0C"/>
    <w:rsid w:val="0B7D4399"/>
    <w:rsid w:val="0C0F5A28"/>
    <w:rsid w:val="0F5273A8"/>
    <w:rsid w:val="0FA522B2"/>
    <w:rsid w:val="11471987"/>
    <w:rsid w:val="11F94206"/>
    <w:rsid w:val="1258219F"/>
    <w:rsid w:val="12B342EA"/>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7901BA7"/>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0155F30"/>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qFormat/>
    <w:uiPriority w:val="0"/>
    <w:pPr>
      <w:keepNext/>
      <w:keepLines/>
      <w:spacing w:line="360" w:lineRule="auto"/>
      <w:outlineLvl w:val="0"/>
    </w:pPr>
    <w:rPr>
      <w:b/>
      <w:bCs/>
      <w:kern w:val="44"/>
      <w:sz w:val="32"/>
      <w:szCs w:val="44"/>
    </w:rPr>
  </w:style>
  <w:style w:type="paragraph" w:styleId="3">
    <w:name w:val="heading 2"/>
    <w:basedOn w:val="1"/>
    <w:next w:val="1"/>
    <w:link w:val="101"/>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102"/>
    <w:qFormat/>
    <w:uiPriority w:val="0"/>
    <w:pPr>
      <w:keepNext/>
      <w:keepLines/>
      <w:spacing w:line="360" w:lineRule="auto"/>
      <w:outlineLvl w:val="2"/>
    </w:pPr>
    <w:rPr>
      <w:b/>
      <w:bCs/>
      <w:sz w:val="24"/>
      <w:szCs w:val="32"/>
    </w:rPr>
  </w:style>
  <w:style w:type="paragraph" w:styleId="5">
    <w:name w:val="heading 4"/>
    <w:basedOn w:val="1"/>
    <w:next w:val="1"/>
    <w:link w:val="103"/>
    <w:qFormat/>
    <w:uiPriority w:val="0"/>
    <w:pPr>
      <w:keepNext/>
      <w:keepLines/>
      <w:spacing w:line="360" w:lineRule="auto"/>
      <w:outlineLvl w:val="3"/>
    </w:pPr>
    <w:rPr>
      <w:rFonts w:ascii="Arial" w:hAnsi="Arial"/>
      <w:b/>
      <w:bCs/>
      <w:szCs w:val="28"/>
    </w:rPr>
  </w:style>
  <w:style w:type="paragraph" w:styleId="6">
    <w:name w:val="heading 5"/>
    <w:basedOn w:val="1"/>
    <w:next w:val="1"/>
    <w:link w:val="104"/>
    <w:qFormat/>
    <w:uiPriority w:val="0"/>
    <w:pPr>
      <w:keepNext/>
      <w:keepLines/>
      <w:spacing w:line="360" w:lineRule="auto"/>
      <w:outlineLvl w:val="4"/>
    </w:pPr>
    <w:rPr>
      <w:rFonts w:eastAsia="黑体"/>
      <w:bCs/>
      <w:szCs w:val="28"/>
    </w:rPr>
  </w:style>
  <w:style w:type="paragraph" w:styleId="7">
    <w:name w:val="heading 6"/>
    <w:basedOn w:val="1"/>
    <w:next w:val="1"/>
    <w:link w:val="105"/>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06"/>
    <w:qFormat/>
    <w:uiPriority w:val="0"/>
    <w:pPr>
      <w:keepNext/>
      <w:keepLines/>
      <w:spacing w:before="240" w:after="64" w:line="320" w:lineRule="auto"/>
      <w:outlineLvl w:val="6"/>
    </w:pPr>
    <w:rPr>
      <w:b/>
      <w:bCs/>
      <w:sz w:val="24"/>
    </w:rPr>
  </w:style>
  <w:style w:type="paragraph" w:styleId="9">
    <w:name w:val="heading 8"/>
    <w:basedOn w:val="1"/>
    <w:next w:val="1"/>
    <w:link w:val="107"/>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08"/>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10"/>
    <w:unhideWhenUsed/>
    <w:qFormat/>
    <w:uiPriority w:val="0"/>
    <w:rPr>
      <w:b/>
      <w:bCs/>
    </w:rPr>
  </w:style>
  <w:style w:type="paragraph" w:styleId="12">
    <w:name w:val="annotation text"/>
    <w:basedOn w:val="1"/>
    <w:link w:val="109"/>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118"/>
    <w:semiHidden/>
    <w:qFormat/>
    <w:uiPriority w:val="0"/>
    <w:pPr>
      <w:ind w:firstLine="420"/>
    </w:pPr>
  </w:style>
  <w:style w:type="paragraph" w:styleId="15">
    <w:name w:val="Body Text"/>
    <w:basedOn w:val="1"/>
    <w:link w:val="117"/>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119"/>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120"/>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111"/>
    <w:unhideWhenUsed/>
    <w:qFormat/>
    <w:uiPriority w:val="0"/>
    <w:rPr>
      <w:rFonts w:ascii="Tahoma" w:hAnsi="Tahoma" w:cs="Tahoma"/>
      <w:sz w:val="16"/>
      <w:szCs w:val="16"/>
    </w:rPr>
  </w:style>
  <w:style w:type="paragraph" w:styleId="26">
    <w:name w:val="Salutation"/>
    <w:basedOn w:val="1"/>
    <w:next w:val="1"/>
    <w:link w:val="121"/>
    <w:semiHidden/>
    <w:qFormat/>
    <w:uiPriority w:val="0"/>
  </w:style>
  <w:style w:type="paragraph" w:styleId="27">
    <w:name w:val="Body Text 3"/>
    <w:basedOn w:val="1"/>
    <w:link w:val="122"/>
    <w:semiHidden/>
    <w:qFormat/>
    <w:uiPriority w:val="0"/>
    <w:pPr>
      <w:spacing w:after="120"/>
    </w:pPr>
    <w:rPr>
      <w:sz w:val="16"/>
      <w:szCs w:val="16"/>
    </w:rPr>
  </w:style>
  <w:style w:type="paragraph" w:styleId="28">
    <w:name w:val="Closing"/>
    <w:basedOn w:val="1"/>
    <w:link w:val="123"/>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124"/>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125"/>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26"/>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27"/>
    <w:qFormat/>
    <w:uiPriority w:val="0"/>
    <w:pPr>
      <w:ind w:left="100" w:leftChars="2500"/>
    </w:pPr>
  </w:style>
  <w:style w:type="paragraph" w:styleId="41">
    <w:name w:val="Body Text Indent 2"/>
    <w:basedOn w:val="1"/>
    <w:link w:val="128"/>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29"/>
    <w:qFormat/>
    <w:uiPriority w:val="0"/>
    <w:pPr>
      <w:snapToGrid w:val="0"/>
      <w:jc w:val="left"/>
    </w:pPr>
  </w:style>
  <w:style w:type="paragraph" w:styleId="43">
    <w:name w:val="Balloon Text"/>
    <w:basedOn w:val="1"/>
    <w:link w:val="112"/>
    <w:unhideWhenUsed/>
    <w:qFormat/>
    <w:uiPriority w:val="0"/>
    <w:rPr>
      <w:rFonts w:ascii="Tahoma" w:hAnsi="Tahoma" w:cs="Tahoma"/>
      <w:sz w:val="16"/>
      <w:szCs w:val="16"/>
    </w:rPr>
  </w:style>
  <w:style w:type="paragraph" w:styleId="44">
    <w:name w:val="footer"/>
    <w:basedOn w:val="1"/>
    <w:link w:val="113"/>
    <w:unhideWhenUsed/>
    <w:qFormat/>
    <w:uiPriority w:val="0"/>
    <w:pPr>
      <w:tabs>
        <w:tab w:val="center" w:pos="4320"/>
        <w:tab w:val="right" w:pos="8640"/>
      </w:tabs>
    </w:pPr>
  </w:style>
  <w:style w:type="paragraph" w:styleId="45">
    <w:name w:val="Body Text First Indent 2"/>
    <w:basedOn w:val="30"/>
    <w:link w:val="130"/>
    <w:semiHidden/>
    <w:qFormat/>
    <w:uiPriority w:val="0"/>
    <w:pPr>
      <w:ind w:firstLine="420"/>
    </w:pPr>
  </w:style>
  <w:style w:type="paragraph" w:styleId="46">
    <w:name w:val="header"/>
    <w:basedOn w:val="1"/>
    <w:link w:val="114"/>
    <w:unhideWhenUsed/>
    <w:qFormat/>
    <w:uiPriority w:val="0"/>
    <w:pPr>
      <w:tabs>
        <w:tab w:val="center" w:pos="4320"/>
        <w:tab w:val="right" w:pos="8640"/>
      </w:tabs>
    </w:pPr>
  </w:style>
  <w:style w:type="paragraph" w:styleId="47">
    <w:name w:val="Signature"/>
    <w:basedOn w:val="1"/>
    <w:link w:val="131"/>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32"/>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33"/>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35"/>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36"/>
    <w:semiHidden/>
    <w:qFormat/>
    <w:uiPriority w:val="0"/>
    <w:pPr>
      <w:spacing w:after="120" w:line="480" w:lineRule="auto"/>
    </w:pPr>
  </w:style>
  <w:style w:type="paragraph" w:styleId="59">
    <w:name w:val="Message Header"/>
    <w:basedOn w:val="1"/>
    <w:link w:val="137"/>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38"/>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115"/>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paragraph" w:customStyle="1" w:styleId="73">
    <w:name w:val="列出段落1"/>
    <w:basedOn w:val="1"/>
    <w:unhideWhenUsed/>
    <w:qFormat/>
    <w:uiPriority w:val="0"/>
    <w:pPr>
      <w:ind w:firstLine="420" w:firstLineChars="200"/>
    </w:pPr>
  </w:style>
  <w:style w:type="paragraph" w:customStyle="1" w:styleId="74">
    <w:name w:val="样式1"/>
    <w:basedOn w:val="1"/>
    <w:qFormat/>
    <w:uiPriority w:val="0"/>
    <w:rPr>
      <w:sz w:val="28"/>
    </w:rPr>
  </w:style>
  <w:style w:type="paragraph" w:customStyle="1" w:styleId="75">
    <w:name w:val="Char Char2"/>
    <w:basedOn w:val="1"/>
    <w:qFormat/>
    <w:uiPriority w:val="0"/>
  </w:style>
  <w:style w:type="paragraph" w:customStyle="1" w:styleId="76">
    <w:name w:val="Char Char Char Char"/>
    <w:basedOn w:val="1"/>
    <w:qFormat/>
    <w:uiPriority w:val="0"/>
    <w:rPr>
      <w:snapToGrid w:val="0"/>
      <w:kern w:val="0"/>
      <w:szCs w:val="21"/>
    </w:rPr>
  </w:style>
  <w:style w:type="paragraph" w:customStyle="1" w:styleId="77">
    <w:name w:val="默认段落字体 Para Char Char Char Char Char"/>
    <w:basedOn w:val="1"/>
    <w:qFormat/>
    <w:uiPriority w:val="0"/>
    <w:rPr>
      <w:rFonts w:ascii="宋体" w:hAnsi="宋体"/>
      <w:b/>
      <w:color w:val="000000"/>
      <w:sz w:val="24"/>
    </w:rPr>
  </w:style>
  <w:style w:type="paragraph" w:customStyle="1" w:styleId="78">
    <w:name w:val="jl 正文 Char Char"/>
    <w:basedOn w:val="1"/>
    <w:link w:val="142"/>
    <w:semiHidden/>
    <w:qFormat/>
    <w:uiPriority w:val="0"/>
    <w:pPr>
      <w:autoSpaceDE w:val="0"/>
      <w:autoSpaceDN w:val="0"/>
      <w:adjustRightInd w:val="0"/>
      <w:ind w:firstLine="200" w:firstLineChars="200"/>
      <w:jc w:val="left"/>
      <w:textAlignment w:val="baseline"/>
    </w:pPr>
    <w:rPr>
      <w:rFonts w:ascii="宋体"/>
      <w:sz w:val="24"/>
      <w:lang w:val="zh-CN"/>
    </w:rPr>
  </w:style>
  <w:style w:type="paragraph" w:customStyle="1" w:styleId="79">
    <w:name w:val="jl 三级 Char"/>
    <w:basedOn w:val="1"/>
    <w:link w:val="14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paragraph" w:customStyle="1" w:styleId="80">
    <w:name w:val="Char"/>
    <w:basedOn w:val="1"/>
    <w:qFormat/>
    <w:uiPriority w:val="0"/>
  </w:style>
  <w:style w:type="paragraph" w:customStyle="1" w:styleId="81">
    <w:name w:val="Char Char Char"/>
    <w:basedOn w:val="1"/>
    <w:qFormat/>
    <w:uiPriority w:val="0"/>
  </w:style>
  <w:style w:type="paragraph" w:customStyle="1" w:styleId="82">
    <w:name w:val="表头"/>
    <w:basedOn w:val="1"/>
    <w:link w:val="144"/>
    <w:qFormat/>
    <w:uiPriority w:val="0"/>
    <w:pPr>
      <w:topLinePunct/>
      <w:spacing w:before="160" w:after="60"/>
      <w:jc w:val="center"/>
    </w:pPr>
    <w:rPr>
      <w:rFonts w:eastAsia="黑体"/>
      <w:szCs w:val="21"/>
      <w:lang w:val="zh-CN"/>
    </w:rPr>
  </w:style>
  <w:style w:type="paragraph" w:customStyle="1" w:styleId="83">
    <w:name w:val="正文格式"/>
    <w:basedOn w:val="1"/>
    <w:link w:val="145"/>
    <w:qFormat/>
    <w:uiPriority w:val="0"/>
    <w:pPr>
      <w:topLinePunct/>
      <w:ind w:firstLine="420" w:firstLineChars="200"/>
    </w:pPr>
    <w:rPr>
      <w:rFonts w:ascii="宋体" w:hAnsi="宋体"/>
      <w:bCs/>
      <w:szCs w:val="21"/>
      <w:lang w:val="zh-CN"/>
    </w:rPr>
  </w:style>
  <w:style w:type="paragraph" w:customStyle="1" w:styleId="84">
    <w:name w:val="样式 首行缩进:  0 厘米 行距: 单倍行距 Char"/>
    <w:basedOn w:val="1"/>
    <w:qFormat/>
    <w:uiPriority w:val="0"/>
    <w:pPr>
      <w:adjustRightInd w:val="0"/>
      <w:textAlignment w:val="baseline"/>
    </w:pPr>
    <w:rPr>
      <w:kern w:val="0"/>
      <w:szCs w:val="21"/>
    </w:rPr>
  </w:style>
  <w:style w:type="paragraph" w:customStyle="1" w:styleId="85">
    <w:name w:val="样式 Arial 首行缩进:  2 字符"/>
    <w:basedOn w:val="1"/>
    <w:qFormat/>
    <w:uiPriority w:val="0"/>
    <w:pPr>
      <w:ind w:firstLine="403" w:firstLineChars="200"/>
    </w:pPr>
    <w:rPr>
      <w:rFonts w:cs="华文新魏"/>
      <w:szCs w:val="21"/>
    </w:rPr>
  </w:style>
  <w:style w:type="paragraph" w:customStyle="1" w:styleId="86">
    <w:name w:val="表文"/>
    <w:basedOn w:val="1"/>
    <w:qFormat/>
    <w:uiPriority w:val="0"/>
    <w:pPr>
      <w:topLinePunct/>
      <w:spacing w:before="40" w:after="40"/>
    </w:pPr>
    <w:rPr>
      <w:sz w:val="18"/>
      <w:szCs w:val="18"/>
    </w:rPr>
  </w:style>
  <w:style w:type="paragraph" w:customStyle="1" w:styleId="87">
    <w:name w:val="样式6"/>
    <w:basedOn w:val="1"/>
    <w:link w:val="148"/>
    <w:qFormat/>
    <w:uiPriority w:val="0"/>
    <w:pPr>
      <w:topLinePunct/>
      <w:spacing w:before="160" w:after="60"/>
      <w:jc w:val="center"/>
    </w:pPr>
    <w:rPr>
      <w:rFonts w:eastAsia="黑体"/>
      <w:szCs w:val="21"/>
      <w:lang w:val="zh-CN"/>
    </w:rPr>
  </w:style>
  <w:style w:type="paragraph" w:customStyle="1" w:styleId="88">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89">
    <w:name w:val="样式7"/>
    <w:basedOn w:val="1"/>
    <w:qFormat/>
    <w:uiPriority w:val="0"/>
    <w:pPr>
      <w:snapToGrid w:val="0"/>
    </w:pPr>
  </w:style>
  <w:style w:type="paragraph" w:customStyle="1" w:styleId="90">
    <w:name w:val="p15"/>
    <w:basedOn w:val="1"/>
    <w:qFormat/>
    <w:uiPriority w:val="0"/>
    <w:pPr>
      <w:widowControl/>
      <w:spacing w:before="100" w:after="100"/>
      <w:jc w:val="left"/>
    </w:pPr>
    <w:rPr>
      <w:rFonts w:ascii="宋体" w:hAnsi="宋体" w:cs="宋体"/>
      <w:kern w:val="0"/>
      <w:sz w:val="24"/>
    </w:rPr>
  </w:style>
  <w:style w:type="paragraph" w:customStyle="1" w:styleId="91">
    <w:name w:val="Char1 Char Char"/>
    <w:basedOn w:val="1"/>
    <w:qFormat/>
    <w:uiPriority w:val="0"/>
    <w:rPr>
      <w:szCs w:val="20"/>
    </w:rPr>
  </w:style>
  <w:style w:type="paragraph" w:customStyle="1" w:styleId="92">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93">
    <w:name w:val="p0"/>
    <w:basedOn w:val="1"/>
    <w:qFormat/>
    <w:uiPriority w:val="0"/>
    <w:pPr>
      <w:widowControl/>
    </w:pPr>
    <w:rPr>
      <w:kern w:val="0"/>
      <w:szCs w:val="21"/>
    </w:rPr>
  </w:style>
  <w:style w:type="paragraph" w:customStyle="1" w:styleId="94">
    <w:name w:val="List Paragraph1"/>
    <w:basedOn w:val="1"/>
    <w:qFormat/>
    <w:uiPriority w:val="0"/>
    <w:pPr>
      <w:ind w:firstLine="420" w:firstLineChars="200"/>
    </w:pPr>
    <w:rPr>
      <w:rFonts w:ascii="Calibri" w:hAnsi="Calibri"/>
      <w:szCs w:val="20"/>
    </w:rPr>
  </w:style>
  <w:style w:type="paragraph" w:customStyle="1" w:styleId="95">
    <w:name w:val="3z"/>
    <w:basedOn w:val="1"/>
    <w:link w:val="155"/>
    <w:qFormat/>
    <w:uiPriority w:val="0"/>
    <w:pPr>
      <w:topLinePunct/>
      <w:spacing w:line="312" w:lineRule="exact"/>
    </w:pPr>
    <w:rPr>
      <w:rFonts w:ascii="EU-F1" w:hAnsi="Calibri" w:eastAsia="黑体"/>
      <w:szCs w:val="21"/>
      <w:lang w:val="zh-CN"/>
    </w:rPr>
  </w:style>
  <w:style w:type="paragraph" w:customStyle="1" w:styleId="96">
    <w:name w:val="Char Char Char Char Char Char"/>
    <w:basedOn w:val="1"/>
    <w:qFormat/>
    <w:uiPriority w:val="0"/>
    <w:rPr>
      <w:szCs w:val="20"/>
    </w:rPr>
  </w:style>
  <w:style w:type="paragraph" w:customStyle="1" w:styleId="97">
    <w:name w:val="列出段落11"/>
    <w:basedOn w:val="1"/>
    <w:qFormat/>
    <w:uiPriority w:val="34"/>
    <w:pPr>
      <w:ind w:firstLine="420" w:firstLineChars="200"/>
    </w:pPr>
  </w:style>
  <w:style w:type="paragraph" w:customStyle="1" w:styleId="98">
    <w:name w:val="Char1"/>
    <w:basedOn w:val="1"/>
    <w:qFormat/>
    <w:uiPriority w:val="0"/>
    <w:rPr>
      <w:szCs w:val="20"/>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标题 1 Char"/>
    <w:link w:val="2"/>
    <w:qFormat/>
    <w:uiPriority w:val="0"/>
    <w:rPr>
      <w:rFonts w:ascii="Times New Roman" w:hAnsi="Times New Roman"/>
      <w:b/>
      <w:bCs/>
      <w:kern w:val="44"/>
      <w:sz w:val="32"/>
      <w:szCs w:val="44"/>
    </w:rPr>
  </w:style>
  <w:style w:type="character" w:customStyle="1" w:styleId="101">
    <w:name w:val="标题 2 Char1"/>
    <w:link w:val="3"/>
    <w:qFormat/>
    <w:uiPriority w:val="0"/>
    <w:rPr>
      <w:rFonts w:ascii="Arial" w:hAnsi="Arial" w:eastAsia="黑体"/>
      <w:b/>
      <w:bCs/>
      <w:kern w:val="2"/>
      <w:sz w:val="32"/>
      <w:szCs w:val="32"/>
    </w:rPr>
  </w:style>
  <w:style w:type="character" w:customStyle="1" w:styleId="102">
    <w:name w:val="标题 3 Char"/>
    <w:link w:val="4"/>
    <w:qFormat/>
    <w:uiPriority w:val="0"/>
    <w:rPr>
      <w:rFonts w:ascii="Times New Roman" w:hAnsi="Times New Roman"/>
      <w:b/>
      <w:bCs/>
      <w:kern w:val="2"/>
      <w:sz w:val="24"/>
      <w:szCs w:val="32"/>
    </w:rPr>
  </w:style>
  <w:style w:type="character" w:customStyle="1" w:styleId="103">
    <w:name w:val="标题 4 Char"/>
    <w:link w:val="5"/>
    <w:qFormat/>
    <w:uiPriority w:val="0"/>
    <w:rPr>
      <w:rFonts w:ascii="Arial" w:hAnsi="Arial"/>
      <w:b/>
      <w:bCs/>
      <w:kern w:val="2"/>
      <w:sz w:val="21"/>
      <w:szCs w:val="28"/>
    </w:rPr>
  </w:style>
  <w:style w:type="character" w:customStyle="1" w:styleId="104">
    <w:name w:val="标题 5 Char"/>
    <w:link w:val="6"/>
    <w:qFormat/>
    <w:uiPriority w:val="0"/>
    <w:rPr>
      <w:rFonts w:ascii="Times New Roman" w:hAnsi="Times New Roman" w:eastAsia="黑体"/>
      <w:bCs/>
      <w:kern w:val="2"/>
      <w:sz w:val="21"/>
      <w:szCs w:val="28"/>
    </w:rPr>
  </w:style>
  <w:style w:type="character" w:customStyle="1" w:styleId="105">
    <w:name w:val="标题 6 Char"/>
    <w:link w:val="7"/>
    <w:qFormat/>
    <w:uiPriority w:val="0"/>
    <w:rPr>
      <w:rFonts w:ascii="Arial" w:hAnsi="Arial" w:eastAsia="黑体"/>
      <w:b/>
      <w:bCs/>
      <w:kern w:val="2"/>
      <w:sz w:val="24"/>
      <w:szCs w:val="24"/>
    </w:rPr>
  </w:style>
  <w:style w:type="character" w:customStyle="1" w:styleId="106">
    <w:name w:val="标题 7 Char"/>
    <w:link w:val="8"/>
    <w:qFormat/>
    <w:uiPriority w:val="0"/>
    <w:rPr>
      <w:rFonts w:ascii="Times New Roman" w:hAnsi="Times New Roman"/>
      <w:b/>
      <w:bCs/>
      <w:kern w:val="2"/>
      <w:sz w:val="24"/>
      <w:szCs w:val="24"/>
    </w:rPr>
  </w:style>
  <w:style w:type="character" w:customStyle="1" w:styleId="107">
    <w:name w:val="标题 8 Char"/>
    <w:link w:val="9"/>
    <w:qFormat/>
    <w:uiPriority w:val="0"/>
    <w:rPr>
      <w:rFonts w:ascii="Arial" w:hAnsi="Arial" w:eastAsia="黑体"/>
      <w:kern w:val="2"/>
      <w:sz w:val="24"/>
      <w:szCs w:val="24"/>
    </w:rPr>
  </w:style>
  <w:style w:type="character" w:customStyle="1" w:styleId="108">
    <w:name w:val="标题 9 Char"/>
    <w:link w:val="10"/>
    <w:qFormat/>
    <w:uiPriority w:val="0"/>
    <w:rPr>
      <w:rFonts w:ascii="Arial" w:hAnsi="Arial" w:eastAsia="黑体"/>
      <w:kern w:val="2"/>
      <w:sz w:val="21"/>
      <w:szCs w:val="21"/>
    </w:rPr>
  </w:style>
  <w:style w:type="character" w:customStyle="1" w:styleId="109">
    <w:name w:val="批注文字 Char"/>
    <w:link w:val="12"/>
    <w:qFormat/>
    <w:uiPriority w:val="0"/>
    <w:rPr>
      <w:rFonts w:ascii="Times New Roman" w:hAnsi="Times New Roman" w:eastAsia="宋体" w:cs="Times New Roman"/>
      <w:kern w:val="2"/>
      <w:sz w:val="20"/>
      <w:szCs w:val="20"/>
    </w:rPr>
  </w:style>
  <w:style w:type="character" w:customStyle="1" w:styleId="110">
    <w:name w:val="批注主题 Char"/>
    <w:link w:val="11"/>
    <w:semiHidden/>
    <w:qFormat/>
    <w:uiPriority w:val="99"/>
    <w:rPr>
      <w:rFonts w:ascii="Times New Roman" w:hAnsi="Times New Roman" w:eastAsia="宋体" w:cs="Times New Roman"/>
      <w:b/>
      <w:bCs/>
      <w:kern w:val="2"/>
      <w:sz w:val="20"/>
      <w:szCs w:val="20"/>
    </w:rPr>
  </w:style>
  <w:style w:type="character" w:customStyle="1" w:styleId="111">
    <w:name w:val="文档结构图 Char"/>
    <w:link w:val="25"/>
    <w:qFormat/>
    <w:uiPriority w:val="0"/>
    <w:rPr>
      <w:rFonts w:ascii="Tahoma" w:hAnsi="Tahoma" w:eastAsia="宋体" w:cs="Tahoma"/>
      <w:kern w:val="2"/>
      <w:sz w:val="16"/>
      <w:szCs w:val="16"/>
    </w:rPr>
  </w:style>
  <w:style w:type="character" w:customStyle="1" w:styleId="112">
    <w:name w:val="批注框文本 Char"/>
    <w:link w:val="43"/>
    <w:qFormat/>
    <w:uiPriority w:val="0"/>
    <w:rPr>
      <w:rFonts w:ascii="Tahoma" w:hAnsi="Tahoma" w:eastAsia="宋体" w:cs="Tahoma"/>
      <w:kern w:val="2"/>
      <w:sz w:val="16"/>
      <w:szCs w:val="16"/>
    </w:rPr>
  </w:style>
  <w:style w:type="character" w:customStyle="1" w:styleId="113">
    <w:name w:val="页脚 Char"/>
    <w:link w:val="44"/>
    <w:qFormat/>
    <w:uiPriority w:val="0"/>
    <w:rPr>
      <w:rFonts w:ascii="Times New Roman" w:hAnsi="Times New Roman" w:eastAsia="宋体" w:cs="Times New Roman"/>
      <w:kern w:val="2"/>
      <w:sz w:val="21"/>
      <w:szCs w:val="24"/>
    </w:rPr>
  </w:style>
  <w:style w:type="character" w:customStyle="1" w:styleId="114">
    <w:name w:val="页眉 Char"/>
    <w:link w:val="46"/>
    <w:qFormat/>
    <w:uiPriority w:val="0"/>
    <w:rPr>
      <w:rFonts w:ascii="Times New Roman" w:hAnsi="Times New Roman" w:eastAsia="宋体" w:cs="Times New Roman"/>
      <w:kern w:val="2"/>
      <w:sz w:val="21"/>
      <w:szCs w:val="24"/>
    </w:rPr>
  </w:style>
  <w:style w:type="character" w:customStyle="1" w:styleId="115">
    <w:name w:val="标题 Char"/>
    <w:link w:val="63"/>
    <w:qFormat/>
    <w:uiPriority w:val="10"/>
    <w:rPr>
      <w:rFonts w:ascii="Cambria" w:hAnsi="Cambria" w:cs="Times New Roman"/>
      <w:b/>
      <w:bCs/>
      <w:kern w:val="2"/>
      <w:sz w:val="32"/>
      <w:szCs w:val="32"/>
    </w:rPr>
  </w:style>
  <w:style w:type="character" w:customStyle="1" w:styleId="116">
    <w:name w:val="标题 2 Char"/>
    <w:qFormat/>
    <w:uiPriority w:val="0"/>
    <w:rPr>
      <w:rFonts w:ascii="Cambria" w:hAnsi="Cambria" w:eastAsia="宋体" w:cs="Times New Roman"/>
      <w:b/>
      <w:bCs/>
      <w:kern w:val="2"/>
      <w:sz w:val="32"/>
      <w:szCs w:val="32"/>
    </w:rPr>
  </w:style>
  <w:style w:type="character" w:customStyle="1" w:styleId="117">
    <w:name w:val="正文文本 Char"/>
    <w:link w:val="15"/>
    <w:semiHidden/>
    <w:qFormat/>
    <w:uiPriority w:val="99"/>
    <w:rPr>
      <w:rFonts w:ascii="Times New Roman" w:hAnsi="Times New Roman"/>
      <w:kern w:val="2"/>
      <w:sz w:val="21"/>
      <w:szCs w:val="24"/>
    </w:rPr>
  </w:style>
  <w:style w:type="character" w:customStyle="1" w:styleId="118">
    <w:name w:val="正文首行缩进 Char"/>
    <w:link w:val="14"/>
    <w:semiHidden/>
    <w:qFormat/>
    <w:uiPriority w:val="0"/>
    <w:rPr>
      <w:rFonts w:ascii="Times New Roman" w:hAnsi="Times New Roman"/>
      <w:kern w:val="2"/>
      <w:sz w:val="21"/>
      <w:szCs w:val="24"/>
    </w:rPr>
  </w:style>
  <w:style w:type="character" w:customStyle="1" w:styleId="119">
    <w:name w:val="注释标题 Char"/>
    <w:link w:val="17"/>
    <w:semiHidden/>
    <w:qFormat/>
    <w:uiPriority w:val="0"/>
    <w:rPr>
      <w:rFonts w:ascii="Times New Roman" w:hAnsi="Times New Roman"/>
      <w:kern w:val="2"/>
      <w:sz w:val="21"/>
      <w:szCs w:val="24"/>
    </w:rPr>
  </w:style>
  <w:style w:type="character" w:customStyle="1" w:styleId="120">
    <w:name w:val="电子邮件签名 Char"/>
    <w:link w:val="19"/>
    <w:semiHidden/>
    <w:qFormat/>
    <w:uiPriority w:val="0"/>
    <w:rPr>
      <w:rFonts w:ascii="Times New Roman" w:hAnsi="Times New Roman"/>
      <w:kern w:val="2"/>
      <w:sz w:val="21"/>
      <w:szCs w:val="24"/>
    </w:rPr>
  </w:style>
  <w:style w:type="character" w:customStyle="1" w:styleId="121">
    <w:name w:val="称呼 Char"/>
    <w:link w:val="26"/>
    <w:semiHidden/>
    <w:qFormat/>
    <w:uiPriority w:val="0"/>
    <w:rPr>
      <w:rFonts w:ascii="Times New Roman" w:hAnsi="Times New Roman"/>
      <w:kern w:val="2"/>
      <w:sz w:val="21"/>
      <w:szCs w:val="24"/>
    </w:rPr>
  </w:style>
  <w:style w:type="character" w:customStyle="1" w:styleId="122">
    <w:name w:val="正文文本 3 Char"/>
    <w:link w:val="27"/>
    <w:semiHidden/>
    <w:qFormat/>
    <w:uiPriority w:val="0"/>
    <w:rPr>
      <w:rFonts w:ascii="Times New Roman" w:hAnsi="Times New Roman"/>
      <w:kern w:val="2"/>
      <w:sz w:val="16"/>
      <w:szCs w:val="16"/>
    </w:rPr>
  </w:style>
  <w:style w:type="character" w:customStyle="1" w:styleId="123">
    <w:name w:val="结束语 Char"/>
    <w:link w:val="28"/>
    <w:semiHidden/>
    <w:qFormat/>
    <w:uiPriority w:val="0"/>
    <w:rPr>
      <w:rFonts w:ascii="Times New Roman" w:hAnsi="Times New Roman"/>
      <w:kern w:val="2"/>
      <w:sz w:val="21"/>
      <w:szCs w:val="24"/>
    </w:rPr>
  </w:style>
  <w:style w:type="character" w:customStyle="1" w:styleId="124">
    <w:name w:val="正文文本缩进 Char"/>
    <w:link w:val="30"/>
    <w:semiHidden/>
    <w:qFormat/>
    <w:uiPriority w:val="0"/>
    <w:rPr>
      <w:rFonts w:ascii="Times New Roman" w:hAnsi="Times New Roman"/>
      <w:kern w:val="2"/>
      <w:sz w:val="21"/>
      <w:szCs w:val="24"/>
    </w:rPr>
  </w:style>
  <w:style w:type="character" w:customStyle="1" w:styleId="125">
    <w:name w:val="HTML 地址 Char"/>
    <w:link w:val="33"/>
    <w:semiHidden/>
    <w:qFormat/>
    <w:uiPriority w:val="0"/>
    <w:rPr>
      <w:rFonts w:ascii="Times New Roman" w:hAnsi="Times New Roman"/>
      <w:i/>
      <w:iCs/>
      <w:kern w:val="2"/>
      <w:sz w:val="21"/>
      <w:szCs w:val="24"/>
    </w:rPr>
  </w:style>
  <w:style w:type="character" w:customStyle="1" w:styleId="126">
    <w:name w:val="纯文本 Char"/>
    <w:link w:val="36"/>
    <w:qFormat/>
    <w:uiPriority w:val="0"/>
    <w:rPr>
      <w:rFonts w:ascii="宋体" w:hAnsi="Courier New" w:cs="Courier New"/>
      <w:kern w:val="2"/>
      <w:sz w:val="21"/>
      <w:szCs w:val="21"/>
    </w:rPr>
  </w:style>
  <w:style w:type="character" w:customStyle="1" w:styleId="127">
    <w:name w:val="日期 Char"/>
    <w:link w:val="40"/>
    <w:qFormat/>
    <w:uiPriority w:val="0"/>
    <w:rPr>
      <w:rFonts w:ascii="Times New Roman" w:hAnsi="Times New Roman"/>
      <w:kern w:val="2"/>
      <w:sz w:val="21"/>
      <w:szCs w:val="24"/>
    </w:rPr>
  </w:style>
  <w:style w:type="character" w:customStyle="1" w:styleId="128">
    <w:name w:val="正文文本缩进 2 Char"/>
    <w:link w:val="41"/>
    <w:qFormat/>
    <w:uiPriority w:val="0"/>
    <w:rPr>
      <w:rFonts w:ascii="宋体" w:hAnsi="Times New Roman"/>
      <w:color w:val="000000"/>
      <w:kern w:val="2"/>
      <w:sz w:val="24"/>
      <w:szCs w:val="24"/>
    </w:rPr>
  </w:style>
  <w:style w:type="character" w:customStyle="1" w:styleId="129">
    <w:name w:val="尾注文本 Char"/>
    <w:link w:val="42"/>
    <w:qFormat/>
    <w:uiPriority w:val="0"/>
    <w:rPr>
      <w:rFonts w:ascii="Times New Roman" w:hAnsi="Times New Roman"/>
      <w:kern w:val="2"/>
      <w:sz w:val="21"/>
      <w:szCs w:val="24"/>
    </w:rPr>
  </w:style>
  <w:style w:type="character" w:customStyle="1" w:styleId="130">
    <w:name w:val="正文首行缩进 2 Char"/>
    <w:link w:val="45"/>
    <w:semiHidden/>
    <w:qFormat/>
    <w:uiPriority w:val="0"/>
    <w:rPr>
      <w:rFonts w:ascii="Times New Roman" w:hAnsi="Times New Roman"/>
      <w:kern w:val="2"/>
      <w:sz w:val="21"/>
      <w:szCs w:val="24"/>
    </w:rPr>
  </w:style>
  <w:style w:type="character" w:customStyle="1" w:styleId="131">
    <w:name w:val="签名 Char"/>
    <w:link w:val="47"/>
    <w:semiHidden/>
    <w:qFormat/>
    <w:uiPriority w:val="0"/>
    <w:rPr>
      <w:rFonts w:ascii="Times New Roman" w:hAnsi="Times New Roman"/>
      <w:kern w:val="2"/>
      <w:sz w:val="21"/>
      <w:szCs w:val="24"/>
    </w:rPr>
  </w:style>
  <w:style w:type="character" w:customStyle="1" w:styleId="132">
    <w:name w:val="副标题 Char"/>
    <w:link w:val="50"/>
    <w:qFormat/>
    <w:uiPriority w:val="0"/>
    <w:rPr>
      <w:rFonts w:ascii="Arial" w:hAnsi="Arial" w:cs="Arial"/>
      <w:b/>
      <w:bCs/>
      <w:kern w:val="28"/>
      <w:sz w:val="32"/>
      <w:szCs w:val="32"/>
    </w:rPr>
  </w:style>
  <w:style w:type="character" w:customStyle="1" w:styleId="133">
    <w:name w:val="脚注文本 Char2"/>
    <w:link w:val="53"/>
    <w:qFormat/>
    <w:uiPriority w:val="0"/>
    <w:rPr>
      <w:rFonts w:ascii="Times New Roman" w:hAnsi="Times New Roman"/>
      <w:sz w:val="18"/>
    </w:rPr>
  </w:style>
  <w:style w:type="character" w:customStyle="1" w:styleId="134">
    <w:name w:val="脚注文本 Char"/>
    <w:qFormat/>
    <w:uiPriority w:val="0"/>
    <w:rPr>
      <w:rFonts w:ascii="Times New Roman" w:hAnsi="Times New Roman"/>
      <w:kern w:val="2"/>
      <w:sz w:val="18"/>
      <w:szCs w:val="18"/>
    </w:rPr>
  </w:style>
  <w:style w:type="character" w:customStyle="1" w:styleId="135">
    <w:name w:val="正文文本缩进 3 Char"/>
    <w:link w:val="55"/>
    <w:semiHidden/>
    <w:qFormat/>
    <w:uiPriority w:val="0"/>
    <w:rPr>
      <w:rFonts w:ascii="Times New Roman" w:hAnsi="Times New Roman"/>
      <w:kern w:val="2"/>
      <w:sz w:val="16"/>
      <w:szCs w:val="16"/>
    </w:rPr>
  </w:style>
  <w:style w:type="character" w:customStyle="1" w:styleId="136">
    <w:name w:val="正文文本 2 Char"/>
    <w:link w:val="58"/>
    <w:semiHidden/>
    <w:qFormat/>
    <w:uiPriority w:val="0"/>
    <w:rPr>
      <w:rFonts w:ascii="Times New Roman" w:hAnsi="Times New Roman"/>
      <w:kern w:val="2"/>
      <w:sz w:val="21"/>
      <w:szCs w:val="24"/>
    </w:rPr>
  </w:style>
  <w:style w:type="character" w:customStyle="1" w:styleId="137">
    <w:name w:val="信息标题 Char"/>
    <w:link w:val="59"/>
    <w:semiHidden/>
    <w:qFormat/>
    <w:uiPriority w:val="0"/>
    <w:rPr>
      <w:rFonts w:ascii="Arial" w:hAnsi="Arial" w:cs="Arial"/>
      <w:kern w:val="2"/>
      <w:sz w:val="24"/>
      <w:szCs w:val="24"/>
      <w:shd w:val="pct20" w:color="auto" w:fill="auto"/>
    </w:rPr>
  </w:style>
  <w:style w:type="character" w:customStyle="1" w:styleId="138">
    <w:name w:val="HTML 预设格式 Char"/>
    <w:link w:val="60"/>
    <w:semiHidden/>
    <w:qFormat/>
    <w:uiPriority w:val="0"/>
    <w:rPr>
      <w:rFonts w:ascii="Courier New" w:hAnsi="Courier New" w:cs="Courier New"/>
      <w:kern w:val="2"/>
    </w:rPr>
  </w:style>
  <w:style w:type="character" w:customStyle="1" w:styleId="139">
    <w:name w:val="页眉 Char1"/>
    <w:qFormat/>
    <w:uiPriority w:val="0"/>
    <w:rPr>
      <w:rFonts w:eastAsia="宋体"/>
      <w:kern w:val="2"/>
      <w:sz w:val="21"/>
      <w:szCs w:val="24"/>
      <w:lang w:bidi="ar-SA"/>
    </w:rPr>
  </w:style>
  <w:style w:type="character" w:customStyle="1" w:styleId="140">
    <w:name w:val="页脚 Char1"/>
    <w:qFormat/>
    <w:uiPriority w:val="0"/>
    <w:rPr>
      <w:rFonts w:eastAsia="宋体"/>
      <w:kern w:val="2"/>
      <w:sz w:val="18"/>
      <w:szCs w:val="18"/>
      <w:lang w:bidi="ar-SA"/>
    </w:rPr>
  </w:style>
  <w:style w:type="character" w:customStyle="1" w:styleId="141">
    <w:name w:val="Footnote Text Char1"/>
    <w:qFormat/>
    <w:uiPriority w:val="0"/>
    <w:rPr>
      <w:kern w:val="2"/>
    </w:rPr>
  </w:style>
  <w:style w:type="character" w:customStyle="1" w:styleId="142">
    <w:name w:val="jl 正文 Char Char Char"/>
    <w:link w:val="78"/>
    <w:semiHidden/>
    <w:qFormat/>
    <w:uiPriority w:val="0"/>
    <w:rPr>
      <w:rFonts w:ascii="宋体" w:hAnsi="Times New Roman"/>
      <w:kern w:val="2"/>
      <w:sz w:val="24"/>
      <w:szCs w:val="24"/>
    </w:rPr>
  </w:style>
  <w:style w:type="character" w:customStyle="1" w:styleId="143">
    <w:name w:val="jl 三级 Char Char"/>
    <w:link w:val="79"/>
    <w:semiHidden/>
    <w:qFormat/>
    <w:uiPriority w:val="0"/>
    <w:rPr>
      <w:rFonts w:ascii="宋体" w:hAnsi="宋体"/>
      <w:b/>
      <w:color w:val="000000"/>
      <w:kern w:val="2"/>
      <w:sz w:val="24"/>
      <w:szCs w:val="24"/>
    </w:rPr>
  </w:style>
  <w:style w:type="character" w:customStyle="1" w:styleId="144">
    <w:name w:val="表头 Char"/>
    <w:link w:val="82"/>
    <w:qFormat/>
    <w:uiPriority w:val="0"/>
    <w:rPr>
      <w:rFonts w:ascii="Times New Roman" w:hAnsi="Times New Roman" w:eastAsia="黑体"/>
      <w:kern w:val="2"/>
      <w:sz w:val="21"/>
      <w:szCs w:val="21"/>
    </w:rPr>
  </w:style>
  <w:style w:type="character" w:customStyle="1" w:styleId="145">
    <w:name w:val="正文格式 Char"/>
    <w:link w:val="83"/>
    <w:qFormat/>
    <w:uiPriority w:val="0"/>
    <w:rPr>
      <w:rFonts w:ascii="宋体" w:hAnsi="宋体"/>
      <w:bCs/>
      <w:kern w:val="2"/>
      <w:sz w:val="21"/>
      <w:szCs w:val="21"/>
    </w:rPr>
  </w:style>
  <w:style w:type="character" w:customStyle="1" w:styleId="146">
    <w:name w:val="样式 Arial"/>
    <w:qFormat/>
    <w:uiPriority w:val="0"/>
    <w:rPr>
      <w:rFonts w:hint="default" w:ascii="Times New Roman" w:hAnsi="Times New Roman" w:eastAsia="宋体" w:cs="Times New Roman"/>
      <w:sz w:val="21"/>
      <w:szCs w:val="21"/>
    </w:rPr>
  </w:style>
  <w:style w:type="character" w:customStyle="1" w:styleId="147">
    <w:name w:val="Char Char16"/>
    <w:qFormat/>
    <w:uiPriority w:val="0"/>
    <w:rPr>
      <w:rFonts w:ascii="Arial" w:hAnsi="Arial" w:eastAsia="黑体"/>
      <w:b/>
      <w:bCs/>
      <w:kern w:val="2"/>
      <w:sz w:val="32"/>
      <w:szCs w:val="32"/>
      <w:lang w:val="en-US" w:eastAsia="zh-CN" w:bidi="ar-SA"/>
    </w:rPr>
  </w:style>
  <w:style w:type="character" w:customStyle="1" w:styleId="148">
    <w:name w:val="样式6 Char"/>
    <w:link w:val="87"/>
    <w:qFormat/>
    <w:uiPriority w:val="0"/>
    <w:rPr>
      <w:rFonts w:ascii="Times New Roman" w:hAnsi="Times New Roman" w:eastAsia="黑体"/>
      <w:kern w:val="2"/>
      <w:sz w:val="21"/>
      <w:szCs w:val="21"/>
    </w:rPr>
  </w:style>
  <w:style w:type="character" w:customStyle="1" w:styleId="149">
    <w:name w:val="Char Char9"/>
    <w:qFormat/>
    <w:uiPriority w:val="0"/>
    <w:rPr>
      <w:kern w:val="2"/>
      <w:sz w:val="18"/>
      <w:szCs w:val="18"/>
    </w:rPr>
  </w:style>
  <w:style w:type="character" w:customStyle="1" w:styleId="150">
    <w:name w:val="Char Char7"/>
    <w:qFormat/>
    <w:uiPriority w:val="0"/>
    <w:rPr>
      <w:b/>
      <w:kern w:val="44"/>
      <w:sz w:val="44"/>
    </w:rPr>
  </w:style>
  <w:style w:type="character" w:customStyle="1" w:styleId="151">
    <w:name w:val="Char Char10"/>
    <w:qFormat/>
    <w:uiPriority w:val="0"/>
    <w:rPr>
      <w:b/>
      <w:kern w:val="2"/>
      <w:sz w:val="28"/>
    </w:rPr>
  </w:style>
  <w:style w:type="character" w:customStyle="1" w:styleId="152">
    <w:name w:val="Char Char12"/>
    <w:qFormat/>
    <w:uiPriority w:val="0"/>
    <w:rPr>
      <w:b/>
      <w:kern w:val="44"/>
      <w:sz w:val="44"/>
    </w:rPr>
  </w:style>
  <w:style w:type="character" w:customStyle="1" w:styleId="153">
    <w:name w:val="Char Char11"/>
    <w:qFormat/>
    <w:uiPriority w:val="0"/>
    <w:rPr>
      <w:rFonts w:ascii="Arial" w:hAnsi="Arial" w:eastAsia="黑体"/>
      <w:b/>
      <w:kern w:val="2"/>
      <w:sz w:val="32"/>
    </w:rPr>
  </w:style>
  <w:style w:type="character" w:customStyle="1" w:styleId="154">
    <w:name w:val="脚注文本 Char1"/>
    <w:qFormat/>
    <w:uiPriority w:val="0"/>
    <w:rPr>
      <w:kern w:val="2"/>
      <w:sz w:val="18"/>
      <w:szCs w:val="18"/>
    </w:rPr>
  </w:style>
  <w:style w:type="character" w:customStyle="1" w:styleId="155">
    <w:name w:val="3z Char"/>
    <w:link w:val="95"/>
    <w:qFormat/>
    <w:locked/>
    <w:uiPriority w:val="0"/>
    <w:rPr>
      <w:rFonts w:ascii="EU-F1" w:eastAsia="黑体"/>
      <w:kern w:val="2"/>
      <w:sz w:val="21"/>
      <w:szCs w:val="21"/>
    </w:rPr>
  </w:style>
  <w:style w:type="character" w:customStyle="1" w:styleId="156">
    <w:name w:val="Char Char1"/>
    <w:qFormat/>
    <w:uiPriority w:val="0"/>
    <w:rPr>
      <w:rFonts w:eastAsia="华文仿宋"/>
      <w:kern w:val="2"/>
      <w:sz w:val="18"/>
      <w:lang w:val="en-US" w:eastAsia="zh-CN"/>
    </w:rPr>
  </w:style>
  <w:style w:type="character" w:customStyle="1" w:styleId="157">
    <w:name w:val="Char Char8"/>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225</Words>
  <Characters>273</Characters>
  <Lines>39</Lines>
  <Paragraphs>11</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2023-03-16T08:35:34Z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A3643BD1CACB43F59D557825E7C7350F</vt:lpwstr>
  </property>
</Properties>
</file>