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5D" w:rsidRDefault="000220E5">
      <w:pPr>
        <w:jc w:val="left"/>
        <w:rPr>
          <w:rFonts w:asciiTheme="minorEastAsia" w:eastAsiaTheme="minorEastAsia" w:hAnsiTheme="minorEastAsia"/>
          <w:kern w:val="0"/>
          <w:sz w:val="24"/>
        </w:rPr>
      </w:pPr>
      <w:bookmarkStart w:id="0" w:name="_GoBack"/>
      <w:bookmarkStart w:id="1" w:name="_Toc286333065"/>
      <w:bookmarkEnd w:id="0"/>
      <w:r>
        <w:rPr>
          <w:rFonts w:asciiTheme="minorEastAsia" w:eastAsiaTheme="minorEastAsia" w:hAnsiTheme="minorEastAsia" w:hint="eastAsia"/>
          <w:kern w:val="0"/>
          <w:sz w:val="24"/>
        </w:rPr>
        <w:t>附件</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w:t>
      </w:r>
    </w:p>
    <w:p w:rsidR="00CB2D5D" w:rsidRDefault="000220E5">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国网（青海）综合能源服务有限公司</w:t>
      </w:r>
      <w:r>
        <w:rPr>
          <w:rFonts w:asciiTheme="minorEastAsia" w:eastAsiaTheme="minorEastAsia" w:hAnsiTheme="minorEastAsia" w:hint="eastAsia"/>
          <w:kern w:val="0"/>
          <w:sz w:val="24"/>
        </w:rPr>
        <w:t>2023</w:t>
      </w:r>
      <w:r>
        <w:rPr>
          <w:rFonts w:asciiTheme="minorEastAsia" w:eastAsiaTheme="minorEastAsia" w:hAnsiTheme="minorEastAsia" w:hint="eastAsia"/>
          <w:kern w:val="0"/>
          <w:sz w:val="24"/>
        </w:rPr>
        <w:t>年第</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次物资类公开招标采购项目（招标编号：</w:t>
      </w:r>
      <w:r>
        <w:rPr>
          <w:rFonts w:asciiTheme="minorEastAsia" w:eastAsiaTheme="minorEastAsia" w:hAnsiTheme="minorEastAsia" w:hint="eastAsia"/>
          <w:kern w:val="0"/>
          <w:sz w:val="24"/>
        </w:rPr>
        <w:t>QH-ZHNY-2302</w:t>
      </w:r>
      <w:r>
        <w:rPr>
          <w:rFonts w:asciiTheme="minorEastAsia" w:eastAsiaTheme="minorEastAsia" w:hAnsiTheme="minorEastAsia" w:hint="eastAsia"/>
          <w:kern w:val="0"/>
          <w:sz w:val="24"/>
        </w:rPr>
        <w:t>）报名表</w:t>
      </w:r>
    </w:p>
    <w:tbl>
      <w:tblPr>
        <w:tblW w:w="8522" w:type="dxa"/>
        <w:jc w:val="center"/>
        <w:tblInd w:w="341" w:type="dxa"/>
        <w:tblLayout w:type="fixed"/>
        <w:tblCellMar>
          <w:left w:w="0" w:type="dxa"/>
          <w:right w:w="0" w:type="dxa"/>
        </w:tblCellMar>
        <w:tblLook w:val="04A0"/>
      </w:tblPr>
      <w:tblGrid>
        <w:gridCol w:w="2752"/>
        <w:gridCol w:w="5770"/>
      </w:tblGrid>
      <w:tr w:rsidR="00CB2D5D">
        <w:trPr>
          <w:trHeight w:val="837"/>
          <w:jc w:val="center"/>
        </w:trPr>
        <w:tc>
          <w:tcPr>
            <w:tcW w:w="2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货物名称</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37"/>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标、</w:t>
            </w:r>
            <w:proofErr w:type="gramStart"/>
            <w:r>
              <w:rPr>
                <w:rFonts w:ascii="宋体" w:hAnsi="宋体" w:cs="宋体" w:hint="eastAsia"/>
                <w:szCs w:val="21"/>
              </w:rPr>
              <w:t>包号</w:t>
            </w:r>
            <w:proofErr w:type="gramEnd"/>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第标、第</w:t>
            </w:r>
            <w:r>
              <w:rPr>
                <w:rFonts w:ascii="宋体" w:hAnsi="宋体" w:cs="宋体" w:hint="eastAsia"/>
                <w:szCs w:val="21"/>
              </w:rPr>
              <w:t xml:space="preserve"> </w:t>
            </w:r>
            <w:r>
              <w:rPr>
                <w:rFonts w:ascii="宋体" w:hAnsi="宋体" w:cs="宋体" w:hint="eastAsia"/>
                <w:szCs w:val="21"/>
              </w:rPr>
              <w:t>包</w:t>
            </w:r>
          </w:p>
        </w:tc>
      </w:tr>
      <w:tr w:rsidR="00CB2D5D">
        <w:trPr>
          <w:trHeight w:val="525"/>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包名称</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676"/>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p w:rsidR="00CB2D5D" w:rsidRDefault="000220E5">
            <w:pPr>
              <w:rPr>
                <w:rFonts w:ascii="宋体" w:hAnsi="宋体" w:cs="宋体"/>
                <w:szCs w:val="21"/>
              </w:rPr>
            </w:pPr>
            <w:r>
              <w:rPr>
                <w:rFonts w:ascii="宋体" w:hAnsi="宋体" w:cs="宋体" w:hint="eastAsia"/>
                <w:szCs w:val="21"/>
              </w:rPr>
              <w:t>供应商单位名称</w:t>
            </w:r>
            <w:r>
              <w:rPr>
                <w:rFonts w:ascii="宋体" w:hAnsi="宋体" w:cs="宋体" w:hint="eastAsia"/>
                <w:szCs w:val="21"/>
              </w:rPr>
              <w:t>(</w:t>
            </w:r>
            <w:r>
              <w:rPr>
                <w:rFonts w:ascii="宋体" w:hAnsi="宋体" w:cs="宋体" w:hint="eastAsia"/>
                <w:szCs w:val="21"/>
              </w:rPr>
              <w:t>必须填写，并加盖公章</w:t>
            </w:r>
            <w:r>
              <w:rPr>
                <w:rFonts w:ascii="宋体" w:hAnsi="宋体" w:cs="宋体" w:hint="eastAsia"/>
                <w:szCs w:val="21"/>
              </w:rPr>
              <w:t>)</w:t>
            </w:r>
          </w:p>
          <w:p w:rsidR="00CB2D5D" w:rsidRDefault="00CB2D5D">
            <w:pPr>
              <w:rPr>
                <w:rFonts w:ascii="宋体" w:hAnsi="宋体" w:cs="宋体"/>
                <w:szCs w:val="21"/>
              </w:rPr>
            </w:pP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587"/>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联系人</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537"/>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手</w:t>
            </w:r>
            <w:r>
              <w:rPr>
                <w:rFonts w:ascii="宋体" w:hAnsi="宋体" w:cs="宋体" w:hint="eastAsia"/>
                <w:szCs w:val="21"/>
              </w:rPr>
              <w:t xml:space="preserve">   </w:t>
            </w:r>
            <w:r>
              <w:rPr>
                <w:rFonts w:ascii="宋体" w:hAnsi="宋体" w:cs="宋体" w:hint="eastAsia"/>
                <w:szCs w:val="21"/>
              </w:rPr>
              <w:t>机</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38"/>
          <w:jc w:val="center"/>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固定电话</w:t>
            </w:r>
          </w:p>
        </w:tc>
        <w:tc>
          <w:tcPr>
            <w:tcW w:w="5770" w:type="dxa"/>
            <w:tcBorders>
              <w:top w:val="nil"/>
              <w:left w:val="nil"/>
              <w:bottom w:val="single" w:sz="8"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38"/>
          <w:jc w:val="center"/>
        </w:trPr>
        <w:tc>
          <w:tcPr>
            <w:tcW w:w="275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邮箱号</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nil"/>
              <w:left w:val="nil"/>
              <w:bottom w:val="single" w:sz="4" w:space="0" w:color="auto"/>
              <w:right w:val="single" w:sz="8"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szCs w:val="21"/>
              </w:rPr>
              <w:t>单位地址</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szCs w:val="21"/>
              </w:rPr>
              <w:t>纳税人识别号</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szCs w:val="21"/>
              </w:rPr>
              <w:t>开户</w:t>
            </w:r>
            <w:r>
              <w:rPr>
                <w:rFonts w:ascii="宋体" w:hAnsi="宋体" w:cs="宋体" w:hint="eastAsia"/>
                <w:szCs w:val="21"/>
              </w:rPr>
              <w:t>银</w:t>
            </w:r>
            <w:r>
              <w:rPr>
                <w:rFonts w:ascii="宋体" w:hAnsi="宋体" w:cs="宋体"/>
                <w:szCs w:val="21"/>
              </w:rPr>
              <w:t>行</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r w:rsidR="00CB2D5D">
        <w:trPr>
          <w:trHeight w:val="851"/>
          <w:jc w:val="center"/>
        </w:trPr>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0220E5">
            <w:pPr>
              <w:rPr>
                <w:rFonts w:ascii="宋体" w:hAnsi="宋体" w:cs="宋体"/>
                <w:szCs w:val="21"/>
              </w:rPr>
            </w:pPr>
            <w:r>
              <w:rPr>
                <w:rFonts w:ascii="宋体" w:hAnsi="宋体" w:cs="宋体" w:hint="eastAsia"/>
                <w:szCs w:val="21"/>
              </w:rPr>
              <w:t>银</w:t>
            </w:r>
            <w:r>
              <w:rPr>
                <w:rFonts w:ascii="宋体" w:hAnsi="宋体" w:cs="宋体"/>
                <w:szCs w:val="21"/>
              </w:rPr>
              <w:t>行账号</w:t>
            </w:r>
            <w:r>
              <w:rPr>
                <w:rFonts w:ascii="宋体" w:hAnsi="宋体" w:cs="宋体" w:hint="eastAsia"/>
                <w:szCs w:val="21"/>
              </w:rPr>
              <w:t>(</w:t>
            </w:r>
            <w:r>
              <w:rPr>
                <w:rFonts w:ascii="宋体" w:hAnsi="宋体" w:cs="宋体" w:hint="eastAsia"/>
                <w:szCs w:val="21"/>
              </w:rPr>
              <w:t>必须填写</w:t>
            </w:r>
            <w:r>
              <w:rPr>
                <w:rFonts w:ascii="宋体" w:hAnsi="宋体" w:cs="宋体" w:hint="eastAsia"/>
                <w:szCs w:val="21"/>
              </w:rPr>
              <w:t>)</w:t>
            </w:r>
          </w:p>
        </w:tc>
        <w:tc>
          <w:tcPr>
            <w:tcW w:w="5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2D5D" w:rsidRDefault="00CB2D5D">
            <w:pPr>
              <w:rPr>
                <w:rFonts w:ascii="宋体" w:hAnsi="宋体" w:cs="宋体"/>
                <w:szCs w:val="21"/>
              </w:rPr>
            </w:pPr>
          </w:p>
        </w:tc>
      </w:tr>
    </w:tbl>
    <w:p w:rsidR="00CB2D5D" w:rsidRDefault="000220E5">
      <w:pPr>
        <w:jc w:val="left"/>
        <w:rPr>
          <w:rFonts w:ascii="宋体" w:hAnsi="宋体" w:cs="宋体"/>
          <w:szCs w:val="21"/>
        </w:rPr>
      </w:pPr>
      <w:r>
        <w:rPr>
          <w:rFonts w:ascii="宋体" w:hAnsi="宋体" w:cs="宋体" w:hint="eastAsia"/>
          <w:szCs w:val="21"/>
        </w:rPr>
        <w:t>注：</w:t>
      </w:r>
    </w:p>
    <w:p w:rsidR="00CB2D5D" w:rsidRDefault="000220E5">
      <w:pPr>
        <w:jc w:val="left"/>
        <w:rPr>
          <w:rFonts w:ascii="宋体" w:hAnsi="宋体" w:cs="宋体"/>
          <w:szCs w:val="21"/>
        </w:rPr>
      </w:pPr>
      <w:r>
        <w:rPr>
          <w:rFonts w:ascii="宋体" w:hAnsi="宋体" w:cs="宋体" w:hint="eastAsia"/>
          <w:szCs w:val="21"/>
        </w:rPr>
        <w:t>1.</w:t>
      </w:r>
      <w:r>
        <w:rPr>
          <w:rFonts w:ascii="宋体" w:hAnsi="宋体" w:cs="宋体" w:hint="eastAsia"/>
          <w:szCs w:val="21"/>
        </w:rPr>
        <w:t>此单必须加盖报名单位公章。</w:t>
      </w:r>
    </w:p>
    <w:p w:rsidR="00CB2D5D" w:rsidRDefault="000220E5">
      <w:pPr>
        <w:jc w:val="left"/>
        <w:rPr>
          <w:rFonts w:ascii="宋体" w:hAnsi="宋体" w:cs="宋体"/>
          <w:szCs w:val="21"/>
        </w:rPr>
      </w:pPr>
      <w:r>
        <w:rPr>
          <w:rFonts w:ascii="宋体" w:hAnsi="宋体" w:cs="宋体" w:hint="eastAsia"/>
          <w:szCs w:val="21"/>
        </w:rPr>
        <w:t>2.</w:t>
      </w:r>
      <w:r>
        <w:rPr>
          <w:rFonts w:ascii="宋体" w:hAnsi="宋体" w:cs="宋体" w:hint="eastAsia"/>
          <w:szCs w:val="21"/>
        </w:rPr>
        <w:t>此单发送至邮箱号：</w:t>
      </w:r>
      <w:r>
        <w:rPr>
          <w:rFonts w:ascii="宋体" w:hAnsi="宋体" w:cs="宋体" w:hint="eastAsia"/>
          <w:szCs w:val="21"/>
        </w:rPr>
        <w:t>2579356790</w:t>
      </w:r>
      <w:r>
        <w:rPr>
          <w:rFonts w:ascii="宋体" w:hAnsi="宋体" w:cs="宋体" w:hint="eastAsia"/>
          <w:szCs w:val="21"/>
        </w:rPr>
        <w:t>@qq.com</w:t>
      </w:r>
      <w:r>
        <w:rPr>
          <w:rFonts w:ascii="宋体" w:hAnsi="宋体" w:cs="宋体" w:hint="eastAsia"/>
          <w:szCs w:val="21"/>
        </w:rPr>
        <w:t>，确认电话</w:t>
      </w:r>
      <w:r>
        <w:rPr>
          <w:rFonts w:ascii="宋体" w:hAnsi="宋体" w:cs="宋体" w:hint="eastAsia"/>
          <w:szCs w:val="21"/>
        </w:rPr>
        <w:t>：</w:t>
      </w:r>
      <w:r>
        <w:rPr>
          <w:rFonts w:ascii="宋体" w:hAnsi="宋体" w:cs="宋体" w:hint="eastAsia"/>
          <w:szCs w:val="21"/>
        </w:rPr>
        <w:t>0971-607</w:t>
      </w:r>
      <w:r>
        <w:rPr>
          <w:rFonts w:ascii="宋体" w:hAnsi="宋体" w:cs="宋体" w:hint="eastAsia"/>
          <w:szCs w:val="21"/>
        </w:rPr>
        <w:t>6556</w:t>
      </w:r>
    </w:p>
    <w:p w:rsidR="00CB2D5D" w:rsidRDefault="000220E5">
      <w:pPr>
        <w:spacing w:line="360" w:lineRule="auto"/>
        <w:rPr>
          <w:rFonts w:ascii="仿宋" w:eastAsia="仿宋" w:hAnsi="仿宋" w:cs="Calibri"/>
          <w:kern w:val="0"/>
          <w:sz w:val="24"/>
        </w:rPr>
      </w:pPr>
      <w:r>
        <w:rPr>
          <w:rFonts w:ascii="宋体" w:hAnsi="宋体" w:cs="宋体" w:hint="eastAsia"/>
          <w:szCs w:val="21"/>
        </w:rPr>
        <w:t>3.</w:t>
      </w:r>
      <w:r>
        <w:rPr>
          <w:rFonts w:ascii="宋体" w:hAnsi="宋体" w:cs="宋体" w:hint="eastAsia"/>
          <w:szCs w:val="21"/>
        </w:rPr>
        <w:t>获取采购文件的供应商，不按此单填写的报名表不予受理。</w:t>
      </w:r>
    </w:p>
    <w:p w:rsidR="00CB2D5D" w:rsidRDefault="00CB2D5D">
      <w:pPr>
        <w:spacing w:line="500" w:lineRule="exact"/>
        <w:ind w:firstLine="435"/>
        <w:rPr>
          <w:rFonts w:ascii="仿宋" w:eastAsia="仿宋" w:hAnsi="仿宋" w:cs="Calibri"/>
          <w:kern w:val="0"/>
          <w:sz w:val="24"/>
        </w:rPr>
      </w:pPr>
    </w:p>
    <w:bookmarkEnd w:id="1"/>
    <w:p w:rsidR="00CB2D5D" w:rsidRDefault="00CB2D5D">
      <w:pPr>
        <w:spacing w:line="500" w:lineRule="exact"/>
        <w:jc w:val="left"/>
        <w:rPr>
          <w:color w:val="FF0000"/>
        </w:rPr>
      </w:pPr>
    </w:p>
    <w:sectPr w:rsidR="00CB2D5D" w:rsidSect="00CB2D5D">
      <w:pgSz w:w="12240" w:h="15840"/>
      <w:pgMar w:top="930" w:right="1440" w:bottom="720" w:left="1440" w:header="0" w:footer="0" w:gutter="0"/>
      <w:cols w:space="720" w:equalWidth="0">
        <w:col w:w="9360"/>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华文仿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noPunctuationKerning/>
  <w:characterSpacingControl w:val="doNotCompress"/>
  <w:compat>
    <w:doNotExpandShiftReturn/>
    <w:useFELayout/>
  </w:compat>
  <w:rsids>
    <w:rsidRoot w:val="00D85076"/>
    <w:rsid w:val="00002ED5"/>
    <w:rsid w:val="00007EF0"/>
    <w:rsid w:val="000220E5"/>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2ECB"/>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B2D5D"/>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1C263DD1"/>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4D1559"/>
    <w:rsid w:val="437637C5"/>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9C4C1B"/>
    <w:rsid w:val="6CDC4068"/>
    <w:rsid w:val="6D4A7894"/>
    <w:rsid w:val="6FA74955"/>
    <w:rsid w:val="6FA90678"/>
    <w:rsid w:val="72ED39DD"/>
    <w:rsid w:val="79A625E2"/>
    <w:rsid w:val="7CB56772"/>
    <w:rsid w:val="7DD63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index 1" w:unhideWhenUsed="1"/>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8" w:semiHidden="1" w:uiPriority="99" w:unhideWhenUsed="1" w:qFormat="0"/>
    <w:lsdException w:name="index 9" w:semiHidden="1" w:uiPriority="99" w:unhideWhenUsed="1" w:qFormat="0"/>
    <w:lsdException w:name="annotation text" w:unhideWhenUsed="1"/>
    <w:lsdException w:name="header" w:unhideWhenUsed="1"/>
    <w:lsdException w:name="footer" w:unhideWhenUsed="1"/>
    <w:lsdException w:name="index heading" w:semiHidden="1" w:unhideWhenUsed="1"/>
    <w:lsdException w:name="table of figures" w:semiHidden="1" w:unhideWhenUsed="1"/>
    <w:lsdException w:name="envelope address" w:semiHidden="1"/>
    <w:lsdException w:name="envelope return" w:semiHidden="1" w:unhideWhenUsed="1"/>
    <w:lsdException w:name="annotation reference" w:unhideWhenUsed="1"/>
    <w:lsdException w:name="line number" w:semiHidden="1" w:unhideWhenUsed="1"/>
    <w:lsdException w:name="table of authorities" w:semiHidden="1" w:uiPriority="99" w:unhideWhenUsed="1" w:qFormat="0"/>
    <w:lsdException w:name="macro" w:semiHidden="1" w:uiPriority="99" w:unhideWhenUsed="1" w:qFormat="0"/>
    <w:lsdException w:name="toa heading" w:semiHidden="1" w:uiPriority="99" w:unhideWhenUsed="1" w:qFormat="0"/>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uiPriority="1" w:unhideWhenUsed="1"/>
    <w:lsdException w:name="Body Text"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unhideWhenUsed="1"/>
    <w:lsdException w:name="FollowedHyperlink" w:semiHidden="1" w:unhideWhenUsed="1"/>
    <w:lsdException w:name="Document Map" w:unhideWhenUsed="1"/>
    <w:lsdException w:name="E-mail Signature" w:semiHidden="1"/>
    <w:lsdException w:name="HTML Top of Form" w:semiHidden="1" w:uiPriority="99" w:unhideWhenUsed="1" w:qFormat="0"/>
    <w:lsdException w:name="HTML Bottom of Form" w:semiHidden="1" w:uiPriority="99" w:unhideWhenUsed="1" w:qFormat="0"/>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CB2D5D"/>
    <w:pPr>
      <w:widowControl w:val="0"/>
      <w:jc w:val="both"/>
    </w:pPr>
    <w:rPr>
      <w:kern w:val="2"/>
      <w:sz w:val="21"/>
      <w:szCs w:val="24"/>
    </w:rPr>
  </w:style>
  <w:style w:type="paragraph" w:styleId="1">
    <w:name w:val="heading 1"/>
    <w:basedOn w:val="a1"/>
    <w:next w:val="a1"/>
    <w:link w:val="1Char"/>
    <w:qFormat/>
    <w:rsid w:val="00CB2D5D"/>
    <w:pPr>
      <w:keepNext/>
      <w:keepLines/>
      <w:spacing w:line="360" w:lineRule="auto"/>
      <w:outlineLvl w:val="0"/>
    </w:pPr>
    <w:rPr>
      <w:b/>
      <w:bCs/>
      <w:kern w:val="44"/>
      <w:sz w:val="32"/>
      <w:szCs w:val="44"/>
    </w:rPr>
  </w:style>
  <w:style w:type="paragraph" w:styleId="21">
    <w:name w:val="heading 2"/>
    <w:basedOn w:val="a1"/>
    <w:next w:val="a1"/>
    <w:link w:val="2Char1"/>
    <w:qFormat/>
    <w:rsid w:val="00CB2D5D"/>
    <w:pPr>
      <w:keepNext/>
      <w:keepLines/>
      <w:spacing w:before="260" w:after="260" w:line="416" w:lineRule="auto"/>
      <w:outlineLvl w:val="1"/>
    </w:pPr>
    <w:rPr>
      <w:rFonts w:ascii="Arial" w:eastAsia="黑体" w:hAnsi="Arial"/>
      <w:b/>
      <w:bCs/>
      <w:sz w:val="32"/>
      <w:szCs w:val="32"/>
      <w:lang w:val="zh-CN"/>
    </w:rPr>
  </w:style>
  <w:style w:type="paragraph" w:styleId="31">
    <w:name w:val="heading 3"/>
    <w:basedOn w:val="a1"/>
    <w:next w:val="a1"/>
    <w:link w:val="3Char"/>
    <w:qFormat/>
    <w:rsid w:val="00CB2D5D"/>
    <w:pPr>
      <w:keepNext/>
      <w:keepLines/>
      <w:spacing w:line="360" w:lineRule="auto"/>
      <w:outlineLvl w:val="2"/>
    </w:pPr>
    <w:rPr>
      <w:b/>
      <w:bCs/>
      <w:sz w:val="24"/>
      <w:szCs w:val="32"/>
    </w:rPr>
  </w:style>
  <w:style w:type="paragraph" w:styleId="41">
    <w:name w:val="heading 4"/>
    <w:basedOn w:val="a1"/>
    <w:next w:val="a1"/>
    <w:link w:val="4Char"/>
    <w:qFormat/>
    <w:rsid w:val="00CB2D5D"/>
    <w:pPr>
      <w:keepNext/>
      <w:keepLines/>
      <w:spacing w:line="360" w:lineRule="auto"/>
      <w:outlineLvl w:val="3"/>
    </w:pPr>
    <w:rPr>
      <w:rFonts w:ascii="Arial" w:hAnsi="Arial"/>
      <w:b/>
      <w:bCs/>
      <w:szCs w:val="28"/>
    </w:rPr>
  </w:style>
  <w:style w:type="paragraph" w:styleId="51">
    <w:name w:val="heading 5"/>
    <w:basedOn w:val="a1"/>
    <w:next w:val="a1"/>
    <w:link w:val="5Char"/>
    <w:qFormat/>
    <w:rsid w:val="00CB2D5D"/>
    <w:pPr>
      <w:keepNext/>
      <w:keepLines/>
      <w:spacing w:line="360" w:lineRule="auto"/>
      <w:outlineLvl w:val="4"/>
    </w:pPr>
    <w:rPr>
      <w:rFonts w:eastAsia="黑体"/>
      <w:bCs/>
      <w:szCs w:val="28"/>
    </w:rPr>
  </w:style>
  <w:style w:type="paragraph" w:styleId="6">
    <w:name w:val="heading 6"/>
    <w:basedOn w:val="a1"/>
    <w:next w:val="a1"/>
    <w:link w:val="6Char"/>
    <w:qFormat/>
    <w:rsid w:val="00CB2D5D"/>
    <w:pPr>
      <w:keepNext/>
      <w:keepLines/>
      <w:spacing w:before="240" w:after="64" w:line="320" w:lineRule="auto"/>
      <w:outlineLvl w:val="5"/>
    </w:pPr>
    <w:rPr>
      <w:rFonts w:ascii="Arial" w:eastAsia="黑体" w:hAnsi="Arial"/>
      <w:b/>
      <w:bCs/>
      <w:sz w:val="24"/>
    </w:rPr>
  </w:style>
  <w:style w:type="paragraph" w:styleId="7">
    <w:name w:val="heading 7"/>
    <w:basedOn w:val="a1"/>
    <w:next w:val="a1"/>
    <w:link w:val="7Char"/>
    <w:qFormat/>
    <w:rsid w:val="00CB2D5D"/>
    <w:pPr>
      <w:keepNext/>
      <w:keepLines/>
      <w:spacing w:before="240" w:after="64" w:line="320" w:lineRule="auto"/>
      <w:outlineLvl w:val="6"/>
    </w:pPr>
    <w:rPr>
      <w:b/>
      <w:bCs/>
      <w:sz w:val="24"/>
    </w:rPr>
  </w:style>
  <w:style w:type="paragraph" w:styleId="8">
    <w:name w:val="heading 8"/>
    <w:basedOn w:val="a1"/>
    <w:next w:val="a1"/>
    <w:link w:val="8Char"/>
    <w:qFormat/>
    <w:rsid w:val="00CB2D5D"/>
    <w:pPr>
      <w:keepNext/>
      <w:keepLines/>
      <w:spacing w:before="240" w:after="64" w:line="320" w:lineRule="auto"/>
      <w:outlineLvl w:val="7"/>
    </w:pPr>
    <w:rPr>
      <w:rFonts w:ascii="Arial" w:eastAsia="黑体" w:hAnsi="Arial"/>
      <w:sz w:val="24"/>
    </w:rPr>
  </w:style>
  <w:style w:type="paragraph" w:styleId="9">
    <w:name w:val="heading 9"/>
    <w:basedOn w:val="a1"/>
    <w:next w:val="a1"/>
    <w:link w:val="9Char"/>
    <w:qFormat/>
    <w:rsid w:val="00CB2D5D"/>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nhideWhenUsed/>
    <w:qFormat/>
    <w:rsid w:val="00CB2D5D"/>
    <w:rPr>
      <w:b/>
      <w:bCs/>
    </w:rPr>
  </w:style>
  <w:style w:type="paragraph" w:styleId="a6">
    <w:name w:val="annotation text"/>
    <w:basedOn w:val="a1"/>
    <w:link w:val="Char0"/>
    <w:unhideWhenUsed/>
    <w:qFormat/>
    <w:rsid w:val="00CB2D5D"/>
    <w:rPr>
      <w:sz w:val="20"/>
      <w:szCs w:val="20"/>
    </w:rPr>
  </w:style>
  <w:style w:type="paragraph" w:styleId="70">
    <w:name w:val="toc 7"/>
    <w:basedOn w:val="a1"/>
    <w:next w:val="a1"/>
    <w:qFormat/>
    <w:rsid w:val="00CB2D5D"/>
    <w:pPr>
      <w:ind w:left="1260"/>
      <w:jc w:val="left"/>
    </w:pPr>
    <w:rPr>
      <w:sz w:val="18"/>
      <w:szCs w:val="18"/>
    </w:rPr>
  </w:style>
  <w:style w:type="paragraph" w:styleId="a7">
    <w:name w:val="Body Text First Indent"/>
    <w:basedOn w:val="a8"/>
    <w:link w:val="Char1"/>
    <w:semiHidden/>
    <w:qFormat/>
    <w:rsid w:val="00CB2D5D"/>
    <w:pPr>
      <w:ind w:firstLine="420"/>
    </w:pPr>
  </w:style>
  <w:style w:type="paragraph" w:styleId="a8">
    <w:name w:val="Body Text"/>
    <w:basedOn w:val="a1"/>
    <w:link w:val="Char2"/>
    <w:unhideWhenUsed/>
    <w:qFormat/>
    <w:rsid w:val="00CB2D5D"/>
    <w:pPr>
      <w:spacing w:after="120"/>
    </w:pPr>
  </w:style>
  <w:style w:type="paragraph" w:styleId="2">
    <w:name w:val="List Number 2"/>
    <w:basedOn w:val="a1"/>
    <w:semiHidden/>
    <w:qFormat/>
    <w:rsid w:val="00CB2D5D"/>
    <w:pPr>
      <w:numPr>
        <w:numId w:val="1"/>
      </w:numPr>
    </w:pPr>
  </w:style>
  <w:style w:type="paragraph" w:styleId="a9">
    <w:name w:val="Note Heading"/>
    <w:basedOn w:val="a1"/>
    <w:next w:val="a1"/>
    <w:link w:val="Char3"/>
    <w:semiHidden/>
    <w:qFormat/>
    <w:rsid w:val="00CB2D5D"/>
    <w:pPr>
      <w:jc w:val="center"/>
    </w:pPr>
  </w:style>
  <w:style w:type="paragraph" w:styleId="40">
    <w:name w:val="List Bullet 4"/>
    <w:basedOn w:val="a1"/>
    <w:semiHidden/>
    <w:qFormat/>
    <w:rsid w:val="00CB2D5D"/>
    <w:pPr>
      <w:numPr>
        <w:numId w:val="2"/>
      </w:numPr>
    </w:pPr>
  </w:style>
  <w:style w:type="paragraph" w:styleId="aa">
    <w:name w:val="E-mail Signature"/>
    <w:basedOn w:val="a1"/>
    <w:link w:val="Char4"/>
    <w:semiHidden/>
    <w:qFormat/>
    <w:rsid w:val="00CB2D5D"/>
  </w:style>
  <w:style w:type="paragraph" w:styleId="a">
    <w:name w:val="List Number"/>
    <w:basedOn w:val="a1"/>
    <w:semiHidden/>
    <w:qFormat/>
    <w:rsid w:val="00CB2D5D"/>
    <w:pPr>
      <w:numPr>
        <w:numId w:val="3"/>
      </w:numPr>
    </w:pPr>
  </w:style>
  <w:style w:type="paragraph" w:styleId="ab">
    <w:name w:val="Normal Indent"/>
    <w:basedOn w:val="a1"/>
    <w:qFormat/>
    <w:rsid w:val="00CB2D5D"/>
    <w:pPr>
      <w:ind w:firstLine="420"/>
    </w:pPr>
  </w:style>
  <w:style w:type="paragraph" w:styleId="ac">
    <w:name w:val="caption"/>
    <w:basedOn w:val="a1"/>
    <w:next w:val="a1"/>
    <w:qFormat/>
    <w:rsid w:val="00CB2D5D"/>
    <w:pPr>
      <w:spacing w:before="152" w:after="160"/>
    </w:pPr>
    <w:rPr>
      <w:rFonts w:ascii="Arial" w:eastAsia="黑体" w:hAnsi="Arial"/>
      <w:sz w:val="20"/>
      <w:szCs w:val="20"/>
    </w:rPr>
  </w:style>
  <w:style w:type="paragraph" w:styleId="a0">
    <w:name w:val="List Bullet"/>
    <w:basedOn w:val="a1"/>
    <w:semiHidden/>
    <w:qFormat/>
    <w:rsid w:val="00CB2D5D"/>
    <w:pPr>
      <w:numPr>
        <w:numId w:val="4"/>
      </w:numPr>
    </w:pPr>
  </w:style>
  <w:style w:type="paragraph" w:styleId="ad">
    <w:name w:val="envelope address"/>
    <w:basedOn w:val="a1"/>
    <w:semiHidden/>
    <w:qFormat/>
    <w:rsid w:val="00CB2D5D"/>
    <w:pPr>
      <w:framePr w:w="7920" w:h="1980" w:hRule="exact" w:hSpace="180" w:wrap="around" w:hAnchor="page" w:xAlign="center" w:yAlign="bottom"/>
      <w:snapToGrid w:val="0"/>
      <w:ind w:left="2880"/>
    </w:pPr>
    <w:rPr>
      <w:rFonts w:ascii="Arial" w:hAnsi="Arial" w:cs="Arial"/>
      <w:sz w:val="24"/>
    </w:rPr>
  </w:style>
  <w:style w:type="paragraph" w:styleId="ae">
    <w:name w:val="Document Map"/>
    <w:basedOn w:val="a1"/>
    <w:link w:val="Char5"/>
    <w:unhideWhenUsed/>
    <w:qFormat/>
    <w:rsid w:val="00CB2D5D"/>
    <w:rPr>
      <w:rFonts w:ascii="Tahoma" w:hAnsi="Tahoma" w:cs="Tahoma"/>
      <w:sz w:val="16"/>
      <w:szCs w:val="16"/>
    </w:rPr>
  </w:style>
  <w:style w:type="paragraph" w:styleId="af">
    <w:name w:val="Salutation"/>
    <w:basedOn w:val="a1"/>
    <w:next w:val="a1"/>
    <w:link w:val="Char6"/>
    <w:semiHidden/>
    <w:qFormat/>
    <w:rsid w:val="00CB2D5D"/>
  </w:style>
  <w:style w:type="paragraph" w:styleId="32">
    <w:name w:val="Body Text 3"/>
    <w:basedOn w:val="a1"/>
    <w:link w:val="3Char0"/>
    <w:semiHidden/>
    <w:qFormat/>
    <w:rsid w:val="00CB2D5D"/>
    <w:pPr>
      <w:spacing w:after="120"/>
    </w:pPr>
    <w:rPr>
      <w:sz w:val="16"/>
      <w:szCs w:val="16"/>
    </w:rPr>
  </w:style>
  <w:style w:type="paragraph" w:styleId="af0">
    <w:name w:val="Closing"/>
    <w:basedOn w:val="a1"/>
    <w:link w:val="Char7"/>
    <w:semiHidden/>
    <w:qFormat/>
    <w:rsid w:val="00CB2D5D"/>
    <w:pPr>
      <w:ind w:left="4320"/>
    </w:pPr>
  </w:style>
  <w:style w:type="paragraph" w:styleId="30">
    <w:name w:val="List Bullet 3"/>
    <w:basedOn w:val="a1"/>
    <w:semiHidden/>
    <w:qFormat/>
    <w:rsid w:val="00CB2D5D"/>
    <w:pPr>
      <w:numPr>
        <w:numId w:val="5"/>
      </w:numPr>
    </w:pPr>
  </w:style>
  <w:style w:type="paragraph" w:styleId="af1">
    <w:name w:val="Body Text Indent"/>
    <w:basedOn w:val="a1"/>
    <w:link w:val="Char8"/>
    <w:semiHidden/>
    <w:qFormat/>
    <w:rsid w:val="00CB2D5D"/>
    <w:pPr>
      <w:spacing w:after="120"/>
      <w:ind w:left="420"/>
    </w:pPr>
  </w:style>
  <w:style w:type="paragraph" w:styleId="3">
    <w:name w:val="List Number 3"/>
    <w:basedOn w:val="a1"/>
    <w:semiHidden/>
    <w:qFormat/>
    <w:rsid w:val="00CB2D5D"/>
    <w:pPr>
      <w:numPr>
        <w:numId w:val="6"/>
      </w:numPr>
    </w:pPr>
  </w:style>
  <w:style w:type="paragraph" w:styleId="20">
    <w:name w:val="List Bullet 2"/>
    <w:basedOn w:val="a1"/>
    <w:semiHidden/>
    <w:qFormat/>
    <w:rsid w:val="00CB2D5D"/>
    <w:pPr>
      <w:numPr>
        <w:numId w:val="7"/>
      </w:numPr>
    </w:pPr>
  </w:style>
  <w:style w:type="paragraph" w:styleId="HTML">
    <w:name w:val="HTML Address"/>
    <w:basedOn w:val="a1"/>
    <w:link w:val="HTMLChar"/>
    <w:semiHidden/>
    <w:qFormat/>
    <w:rsid w:val="00CB2D5D"/>
    <w:rPr>
      <w:i/>
      <w:iCs/>
    </w:rPr>
  </w:style>
  <w:style w:type="paragraph" w:styleId="52">
    <w:name w:val="toc 5"/>
    <w:basedOn w:val="a1"/>
    <w:next w:val="a1"/>
    <w:qFormat/>
    <w:rsid w:val="00CB2D5D"/>
    <w:pPr>
      <w:ind w:left="840"/>
      <w:jc w:val="left"/>
    </w:pPr>
    <w:rPr>
      <w:sz w:val="18"/>
      <w:szCs w:val="18"/>
    </w:rPr>
  </w:style>
  <w:style w:type="paragraph" w:styleId="33">
    <w:name w:val="toc 3"/>
    <w:basedOn w:val="a1"/>
    <w:next w:val="a1"/>
    <w:qFormat/>
    <w:rsid w:val="00CB2D5D"/>
    <w:pPr>
      <w:ind w:leftChars="400" w:left="840"/>
    </w:pPr>
  </w:style>
  <w:style w:type="paragraph" w:styleId="af2">
    <w:name w:val="Plain Text"/>
    <w:basedOn w:val="a1"/>
    <w:link w:val="Char9"/>
    <w:qFormat/>
    <w:rsid w:val="00CB2D5D"/>
    <w:rPr>
      <w:rFonts w:ascii="宋体" w:hAnsi="Courier New" w:cs="Courier New"/>
      <w:szCs w:val="21"/>
    </w:rPr>
  </w:style>
  <w:style w:type="paragraph" w:styleId="50">
    <w:name w:val="List Bullet 5"/>
    <w:basedOn w:val="a1"/>
    <w:semiHidden/>
    <w:qFormat/>
    <w:rsid w:val="00CB2D5D"/>
    <w:pPr>
      <w:numPr>
        <w:numId w:val="8"/>
      </w:numPr>
    </w:pPr>
  </w:style>
  <w:style w:type="paragraph" w:styleId="4">
    <w:name w:val="List Number 4"/>
    <w:basedOn w:val="a1"/>
    <w:semiHidden/>
    <w:qFormat/>
    <w:rsid w:val="00CB2D5D"/>
    <w:pPr>
      <w:numPr>
        <w:numId w:val="9"/>
      </w:numPr>
    </w:pPr>
  </w:style>
  <w:style w:type="paragraph" w:styleId="80">
    <w:name w:val="toc 8"/>
    <w:basedOn w:val="a1"/>
    <w:next w:val="a1"/>
    <w:qFormat/>
    <w:rsid w:val="00CB2D5D"/>
    <w:pPr>
      <w:ind w:left="1470"/>
      <w:jc w:val="left"/>
    </w:pPr>
    <w:rPr>
      <w:sz w:val="18"/>
      <w:szCs w:val="18"/>
    </w:rPr>
  </w:style>
  <w:style w:type="paragraph" w:styleId="af3">
    <w:name w:val="Date"/>
    <w:basedOn w:val="a1"/>
    <w:next w:val="a1"/>
    <w:link w:val="Chara"/>
    <w:qFormat/>
    <w:rsid w:val="00CB2D5D"/>
    <w:pPr>
      <w:ind w:leftChars="2500" w:left="100"/>
    </w:pPr>
  </w:style>
  <w:style w:type="paragraph" w:styleId="22">
    <w:name w:val="Body Text Indent 2"/>
    <w:basedOn w:val="a1"/>
    <w:link w:val="2Char"/>
    <w:qFormat/>
    <w:rsid w:val="00CB2D5D"/>
    <w:pPr>
      <w:autoSpaceDE w:val="0"/>
      <w:autoSpaceDN w:val="0"/>
      <w:adjustRightInd w:val="0"/>
      <w:spacing w:line="360" w:lineRule="auto"/>
      <w:ind w:firstLineChars="200" w:firstLine="480"/>
    </w:pPr>
    <w:rPr>
      <w:rFonts w:ascii="宋体"/>
      <w:color w:val="000000"/>
      <w:sz w:val="24"/>
    </w:rPr>
  </w:style>
  <w:style w:type="paragraph" w:styleId="af4">
    <w:name w:val="endnote text"/>
    <w:basedOn w:val="a1"/>
    <w:link w:val="Charb"/>
    <w:qFormat/>
    <w:rsid w:val="00CB2D5D"/>
    <w:pPr>
      <w:snapToGrid w:val="0"/>
      <w:jc w:val="left"/>
    </w:pPr>
  </w:style>
  <w:style w:type="paragraph" w:styleId="af5">
    <w:name w:val="Balloon Text"/>
    <w:basedOn w:val="a1"/>
    <w:link w:val="Charc"/>
    <w:unhideWhenUsed/>
    <w:qFormat/>
    <w:rsid w:val="00CB2D5D"/>
    <w:rPr>
      <w:rFonts w:ascii="Tahoma" w:hAnsi="Tahoma" w:cs="Tahoma"/>
      <w:sz w:val="16"/>
      <w:szCs w:val="16"/>
    </w:rPr>
  </w:style>
  <w:style w:type="paragraph" w:styleId="af6">
    <w:name w:val="footer"/>
    <w:basedOn w:val="a1"/>
    <w:link w:val="Chard"/>
    <w:unhideWhenUsed/>
    <w:qFormat/>
    <w:rsid w:val="00CB2D5D"/>
    <w:pPr>
      <w:tabs>
        <w:tab w:val="center" w:pos="4320"/>
        <w:tab w:val="right" w:pos="8640"/>
      </w:tabs>
    </w:pPr>
  </w:style>
  <w:style w:type="paragraph" w:styleId="23">
    <w:name w:val="Body Text First Indent 2"/>
    <w:basedOn w:val="af1"/>
    <w:link w:val="2Char0"/>
    <w:semiHidden/>
    <w:qFormat/>
    <w:rsid w:val="00CB2D5D"/>
    <w:pPr>
      <w:ind w:firstLine="420"/>
    </w:pPr>
  </w:style>
  <w:style w:type="paragraph" w:styleId="af7">
    <w:name w:val="header"/>
    <w:basedOn w:val="a1"/>
    <w:link w:val="Chare"/>
    <w:unhideWhenUsed/>
    <w:qFormat/>
    <w:rsid w:val="00CB2D5D"/>
    <w:pPr>
      <w:tabs>
        <w:tab w:val="center" w:pos="4320"/>
        <w:tab w:val="right" w:pos="8640"/>
      </w:tabs>
    </w:pPr>
  </w:style>
  <w:style w:type="paragraph" w:styleId="af8">
    <w:name w:val="Signature"/>
    <w:basedOn w:val="a1"/>
    <w:link w:val="Charf"/>
    <w:semiHidden/>
    <w:qFormat/>
    <w:rsid w:val="00CB2D5D"/>
    <w:pPr>
      <w:ind w:left="4320"/>
    </w:pPr>
  </w:style>
  <w:style w:type="paragraph" w:styleId="10">
    <w:name w:val="toc 1"/>
    <w:basedOn w:val="a1"/>
    <w:next w:val="a1"/>
    <w:qFormat/>
    <w:rsid w:val="00CB2D5D"/>
    <w:rPr>
      <w:szCs w:val="20"/>
    </w:rPr>
  </w:style>
  <w:style w:type="paragraph" w:styleId="42">
    <w:name w:val="toc 4"/>
    <w:basedOn w:val="a1"/>
    <w:next w:val="a1"/>
    <w:qFormat/>
    <w:rsid w:val="00CB2D5D"/>
    <w:pPr>
      <w:ind w:left="630"/>
      <w:jc w:val="left"/>
    </w:pPr>
    <w:rPr>
      <w:sz w:val="18"/>
      <w:szCs w:val="18"/>
    </w:rPr>
  </w:style>
  <w:style w:type="paragraph" w:styleId="af9">
    <w:name w:val="Subtitle"/>
    <w:basedOn w:val="a1"/>
    <w:link w:val="Charf0"/>
    <w:qFormat/>
    <w:rsid w:val="00CB2D5D"/>
    <w:pPr>
      <w:spacing w:before="240" w:after="60" w:line="312" w:lineRule="auto"/>
      <w:jc w:val="center"/>
      <w:outlineLvl w:val="1"/>
    </w:pPr>
    <w:rPr>
      <w:rFonts w:ascii="Arial" w:hAnsi="Arial" w:cs="Arial"/>
      <w:b/>
      <w:bCs/>
      <w:kern w:val="28"/>
      <w:sz w:val="32"/>
      <w:szCs w:val="32"/>
    </w:rPr>
  </w:style>
  <w:style w:type="paragraph" w:styleId="5">
    <w:name w:val="List Number 5"/>
    <w:basedOn w:val="a1"/>
    <w:semiHidden/>
    <w:qFormat/>
    <w:rsid w:val="00CB2D5D"/>
    <w:pPr>
      <w:numPr>
        <w:numId w:val="10"/>
      </w:numPr>
    </w:pPr>
  </w:style>
  <w:style w:type="paragraph" w:styleId="afa">
    <w:name w:val="List"/>
    <w:basedOn w:val="a1"/>
    <w:semiHidden/>
    <w:qFormat/>
    <w:rsid w:val="00CB2D5D"/>
    <w:pPr>
      <w:ind w:left="420" w:hanging="420"/>
    </w:pPr>
  </w:style>
  <w:style w:type="paragraph" w:styleId="afb">
    <w:name w:val="footnote text"/>
    <w:basedOn w:val="a1"/>
    <w:link w:val="Char20"/>
    <w:qFormat/>
    <w:rsid w:val="00CB2D5D"/>
    <w:pPr>
      <w:snapToGrid w:val="0"/>
      <w:jc w:val="left"/>
    </w:pPr>
    <w:rPr>
      <w:kern w:val="0"/>
      <w:sz w:val="18"/>
      <w:szCs w:val="20"/>
      <w:lang w:val="zh-CN"/>
    </w:rPr>
  </w:style>
  <w:style w:type="paragraph" w:styleId="60">
    <w:name w:val="toc 6"/>
    <w:basedOn w:val="a1"/>
    <w:next w:val="a1"/>
    <w:qFormat/>
    <w:rsid w:val="00CB2D5D"/>
    <w:pPr>
      <w:ind w:left="1050"/>
      <w:jc w:val="left"/>
    </w:pPr>
    <w:rPr>
      <w:sz w:val="18"/>
      <w:szCs w:val="18"/>
    </w:rPr>
  </w:style>
  <w:style w:type="paragraph" w:styleId="34">
    <w:name w:val="Body Text Indent 3"/>
    <w:basedOn w:val="a1"/>
    <w:link w:val="3Char1"/>
    <w:semiHidden/>
    <w:qFormat/>
    <w:rsid w:val="00CB2D5D"/>
    <w:pPr>
      <w:spacing w:after="120"/>
      <w:ind w:left="420"/>
    </w:pPr>
    <w:rPr>
      <w:sz w:val="16"/>
      <w:szCs w:val="16"/>
    </w:rPr>
  </w:style>
  <w:style w:type="paragraph" w:styleId="24">
    <w:name w:val="toc 2"/>
    <w:basedOn w:val="a1"/>
    <w:next w:val="a1"/>
    <w:qFormat/>
    <w:rsid w:val="00CB2D5D"/>
    <w:pPr>
      <w:ind w:leftChars="200" w:left="420"/>
    </w:pPr>
    <w:rPr>
      <w:szCs w:val="20"/>
    </w:rPr>
  </w:style>
  <w:style w:type="paragraph" w:styleId="90">
    <w:name w:val="toc 9"/>
    <w:basedOn w:val="a1"/>
    <w:next w:val="a1"/>
    <w:qFormat/>
    <w:rsid w:val="00CB2D5D"/>
    <w:pPr>
      <w:ind w:left="1680"/>
      <w:jc w:val="left"/>
    </w:pPr>
    <w:rPr>
      <w:sz w:val="18"/>
      <w:szCs w:val="18"/>
    </w:rPr>
  </w:style>
  <w:style w:type="paragraph" w:styleId="25">
    <w:name w:val="Body Text 2"/>
    <w:basedOn w:val="a1"/>
    <w:link w:val="2Char2"/>
    <w:semiHidden/>
    <w:qFormat/>
    <w:rsid w:val="00CB2D5D"/>
    <w:pPr>
      <w:spacing w:after="120" w:line="480" w:lineRule="auto"/>
    </w:pPr>
  </w:style>
  <w:style w:type="paragraph" w:styleId="afc">
    <w:name w:val="Message Header"/>
    <w:basedOn w:val="a1"/>
    <w:link w:val="Charf1"/>
    <w:semiHidden/>
    <w:qFormat/>
    <w:rsid w:val="00CB2D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HTML0">
    <w:name w:val="HTML Preformatted"/>
    <w:basedOn w:val="a1"/>
    <w:link w:val="HTMLChar0"/>
    <w:semiHidden/>
    <w:qFormat/>
    <w:rsid w:val="00CB2D5D"/>
    <w:rPr>
      <w:rFonts w:ascii="Courier New" w:hAnsi="Courier New" w:cs="Courier New"/>
      <w:sz w:val="20"/>
      <w:szCs w:val="20"/>
    </w:rPr>
  </w:style>
  <w:style w:type="paragraph" w:styleId="afd">
    <w:name w:val="Normal (Web)"/>
    <w:basedOn w:val="a1"/>
    <w:qFormat/>
    <w:rsid w:val="00CB2D5D"/>
    <w:pPr>
      <w:widowControl/>
      <w:spacing w:before="100" w:beforeAutospacing="1" w:after="100" w:afterAutospacing="1"/>
      <w:jc w:val="left"/>
    </w:pPr>
    <w:rPr>
      <w:rFonts w:ascii="宋体" w:hAnsi="宋体" w:cs="宋体"/>
      <w:kern w:val="0"/>
      <w:sz w:val="24"/>
    </w:rPr>
  </w:style>
  <w:style w:type="paragraph" w:styleId="11">
    <w:name w:val="index 1"/>
    <w:basedOn w:val="a1"/>
    <w:next w:val="a1"/>
    <w:unhideWhenUsed/>
    <w:qFormat/>
    <w:rsid w:val="00CB2D5D"/>
  </w:style>
  <w:style w:type="paragraph" w:styleId="afe">
    <w:name w:val="Title"/>
    <w:basedOn w:val="a1"/>
    <w:next w:val="a1"/>
    <w:link w:val="Charf2"/>
    <w:qFormat/>
    <w:rsid w:val="00CB2D5D"/>
    <w:pPr>
      <w:spacing w:before="240" w:after="60"/>
      <w:jc w:val="center"/>
      <w:outlineLvl w:val="0"/>
    </w:pPr>
    <w:rPr>
      <w:rFonts w:ascii="Cambria" w:hAnsi="Cambria"/>
      <w:b/>
      <w:bCs/>
      <w:sz w:val="32"/>
      <w:szCs w:val="32"/>
    </w:rPr>
  </w:style>
  <w:style w:type="character" w:styleId="aff">
    <w:name w:val="Strong"/>
    <w:qFormat/>
    <w:rsid w:val="00CB2D5D"/>
    <w:rPr>
      <w:b/>
      <w:bCs/>
    </w:rPr>
  </w:style>
  <w:style w:type="character" w:styleId="aff0">
    <w:name w:val="endnote reference"/>
    <w:qFormat/>
    <w:rsid w:val="00CB2D5D"/>
    <w:rPr>
      <w:vertAlign w:val="superscript"/>
    </w:rPr>
  </w:style>
  <w:style w:type="character" w:styleId="aff1">
    <w:name w:val="page number"/>
    <w:basedOn w:val="a2"/>
    <w:qFormat/>
    <w:rsid w:val="00CB2D5D"/>
  </w:style>
  <w:style w:type="character" w:styleId="aff2">
    <w:name w:val="Emphasis"/>
    <w:qFormat/>
    <w:rsid w:val="00CB2D5D"/>
    <w:rPr>
      <w:i/>
      <w:iCs/>
    </w:rPr>
  </w:style>
  <w:style w:type="character" w:styleId="aff3">
    <w:name w:val="Hyperlink"/>
    <w:qFormat/>
    <w:rsid w:val="00CB2D5D"/>
    <w:rPr>
      <w:color w:val="0000FF"/>
      <w:u w:val="single"/>
    </w:rPr>
  </w:style>
  <w:style w:type="character" w:styleId="aff4">
    <w:name w:val="annotation reference"/>
    <w:unhideWhenUsed/>
    <w:qFormat/>
    <w:rsid w:val="00CB2D5D"/>
    <w:rPr>
      <w:sz w:val="16"/>
      <w:szCs w:val="16"/>
    </w:rPr>
  </w:style>
  <w:style w:type="character" w:styleId="aff5">
    <w:name w:val="footnote reference"/>
    <w:qFormat/>
    <w:rsid w:val="00CB2D5D"/>
    <w:rPr>
      <w:vertAlign w:val="superscript"/>
    </w:rPr>
  </w:style>
  <w:style w:type="character" w:customStyle="1" w:styleId="1Char">
    <w:name w:val="标题 1 Char"/>
    <w:link w:val="1"/>
    <w:qFormat/>
    <w:rsid w:val="00CB2D5D"/>
    <w:rPr>
      <w:rFonts w:ascii="Times New Roman" w:hAnsi="Times New Roman"/>
      <w:b/>
      <w:bCs/>
      <w:kern w:val="44"/>
      <w:sz w:val="32"/>
      <w:szCs w:val="44"/>
    </w:rPr>
  </w:style>
  <w:style w:type="character" w:customStyle="1" w:styleId="2Char1">
    <w:name w:val="标题 2 Char1"/>
    <w:link w:val="21"/>
    <w:qFormat/>
    <w:rsid w:val="00CB2D5D"/>
    <w:rPr>
      <w:rFonts w:ascii="Arial" w:eastAsia="黑体" w:hAnsi="Arial"/>
      <w:b/>
      <w:bCs/>
      <w:kern w:val="2"/>
      <w:sz w:val="32"/>
      <w:szCs w:val="32"/>
    </w:rPr>
  </w:style>
  <w:style w:type="character" w:customStyle="1" w:styleId="3Char">
    <w:name w:val="标题 3 Char"/>
    <w:link w:val="31"/>
    <w:qFormat/>
    <w:rsid w:val="00CB2D5D"/>
    <w:rPr>
      <w:rFonts w:ascii="Times New Roman" w:hAnsi="Times New Roman"/>
      <w:b/>
      <w:bCs/>
      <w:kern w:val="2"/>
      <w:sz w:val="24"/>
      <w:szCs w:val="32"/>
    </w:rPr>
  </w:style>
  <w:style w:type="character" w:customStyle="1" w:styleId="4Char">
    <w:name w:val="标题 4 Char"/>
    <w:link w:val="41"/>
    <w:qFormat/>
    <w:rsid w:val="00CB2D5D"/>
    <w:rPr>
      <w:rFonts w:ascii="Arial" w:hAnsi="Arial"/>
      <w:b/>
      <w:bCs/>
      <w:kern w:val="2"/>
      <w:sz w:val="21"/>
      <w:szCs w:val="28"/>
    </w:rPr>
  </w:style>
  <w:style w:type="character" w:customStyle="1" w:styleId="5Char">
    <w:name w:val="标题 5 Char"/>
    <w:link w:val="51"/>
    <w:qFormat/>
    <w:rsid w:val="00CB2D5D"/>
    <w:rPr>
      <w:rFonts w:ascii="Times New Roman" w:eastAsia="黑体" w:hAnsi="Times New Roman"/>
      <w:bCs/>
      <w:kern w:val="2"/>
      <w:sz w:val="21"/>
      <w:szCs w:val="28"/>
    </w:rPr>
  </w:style>
  <w:style w:type="character" w:customStyle="1" w:styleId="6Char">
    <w:name w:val="标题 6 Char"/>
    <w:link w:val="6"/>
    <w:qFormat/>
    <w:rsid w:val="00CB2D5D"/>
    <w:rPr>
      <w:rFonts w:ascii="Arial" w:eastAsia="黑体" w:hAnsi="Arial"/>
      <w:b/>
      <w:bCs/>
      <w:kern w:val="2"/>
      <w:sz w:val="24"/>
      <w:szCs w:val="24"/>
    </w:rPr>
  </w:style>
  <w:style w:type="character" w:customStyle="1" w:styleId="7Char">
    <w:name w:val="标题 7 Char"/>
    <w:link w:val="7"/>
    <w:qFormat/>
    <w:rsid w:val="00CB2D5D"/>
    <w:rPr>
      <w:rFonts w:ascii="Times New Roman" w:hAnsi="Times New Roman"/>
      <w:b/>
      <w:bCs/>
      <w:kern w:val="2"/>
      <w:sz w:val="24"/>
      <w:szCs w:val="24"/>
    </w:rPr>
  </w:style>
  <w:style w:type="character" w:customStyle="1" w:styleId="8Char">
    <w:name w:val="标题 8 Char"/>
    <w:link w:val="8"/>
    <w:qFormat/>
    <w:rsid w:val="00CB2D5D"/>
    <w:rPr>
      <w:rFonts w:ascii="Arial" w:eastAsia="黑体" w:hAnsi="Arial"/>
      <w:kern w:val="2"/>
      <w:sz w:val="24"/>
      <w:szCs w:val="24"/>
    </w:rPr>
  </w:style>
  <w:style w:type="character" w:customStyle="1" w:styleId="9Char">
    <w:name w:val="标题 9 Char"/>
    <w:link w:val="9"/>
    <w:qFormat/>
    <w:rsid w:val="00CB2D5D"/>
    <w:rPr>
      <w:rFonts w:ascii="Arial" w:eastAsia="黑体" w:hAnsi="Arial"/>
      <w:kern w:val="2"/>
      <w:sz w:val="21"/>
      <w:szCs w:val="21"/>
    </w:rPr>
  </w:style>
  <w:style w:type="character" w:customStyle="1" w:styleId="Char0">
    <w:name w:val="批注文字 Char"/>
    <w:link w:val="a6"/>
    <w:qFormat/>
    <w:rsid w:val="00CB2D5D"/>
    <w:rPr>
      <w:rFonts w:ascii="Times New Roman" w:eastAsia="宋体" w:hAnsi="Times New Roman" w:cs="Times New Roman"/>
      <w:kern w:val="2"/>
      <w:sz w:val="20"/>
      <w:szCs w:val="20"/>
    </w:rPr>
  </w:style>
  <w:style w:type="character" w:customStyle="1" w:styleId="Char">
    <w:name w:val="批注主题 Char"/>
    <w:link w:val="a5"/>
    <w:uiPriority w:val="99"/>
    <w:semiHidden/>
    <w:qFormat/>
    <w:rsid w:val="00CB2D5D"/>
    <w:rPr>
      <w:rFonts w:ascii="Times New Roman" w:eastAsia="宋体" w:hAnsi="Times New Roman" w:cs="Times New Roman"/>
      <w:b/>
      <w:bCs/>
      <w:kern w:val="2"/>
      <w:sz w:val="20"/>
      <w:szCs w:val="20"/>
    </w:rPr>
  </w:style>
  <w:style w:type="character" w:customStyle="1" w:styleId="Char5">
    <w:name w:val="文档结构图 Char"/>
    <w:link w:val="ae"/>
    <w:qFormat/>
    <w:rsid w:val="00CB2D5D"/>
    <w:rPr>
      <w:rFonts w:ascii="Tahoma" w:eastAsia="宋体" w:hAnsi="Tahoma" w:cs="Tahoma"/>
      <w:kern w:val="2"/>
      <w:sz w:val="16"/>
      <w:szCs w:val="16"/>
    </w:rPr>
  </w:style>
  <w:style w:type="character" w:customStyle="1" w:styleId="Charc">
    <w:name w:val="批注框文本 Char"/>
    <w:link w:val="af5"/>
    <w:qFormat/>
    <w:rsid w:val="00CB2D5D"/>
    <w:rPr>
      <w:rFonts w:ascii="Tahoma" w:eastAsia="宋体" w:hAnsi="Tahoma" w:cs="Tahoma"/>
      <w:kern w:val="2"/>
      <w:sz w:val="16"/>
      <w:szCs w:val="16"/>
    </w:rPr>
  </w:style>
  <w:style w:type="character" w:customStyle="1" w:styleId="Chard">
    <w:name w:val="页脚 Char"/>
    <w:link w:val="af6"/>
    <w:qFormat/>
    <w:rsid w:val="00CB2D5D"/>
    <w:rPr>
      <w:rFonts w:ascii="Times New Roman" w:eastAsia="宋体" w:hAnsi="Times New Roman" w:cs="Times New Roman"/>
      <w:kern w:val="2"/>
      <w:sz w:val="21"/>
      <w:szCs w:val="24"/>
    </w:rPr>
  </w:style>
  <w:style w:type="character" w:customStyle="1" w:styleId="Chare">
    <w:name w:val="页眉 Char"/>
    <w:link w:val="af7"/>
    <w:qFormat/>
    <w:rsid w:val="00CB2D5D"/>
    <w:rPr>
      <w:rFonts w:ascii="Times New Roman" w:eastAsia="宋体" w:hAnsi="Times New Roman" w:cs="Times New Roman"/>
      <w:kern w:val="2"/>
      <w:sz w:val="21"/>
      <w:szCs w:val="24"/>
    </w:rPr>
  </w:style>
  <w:style w:type="character" w:customStyle="1" w:styleId="Charf2">
    <w:name w:val="标题 Char"/>
    <w:link w:val="afe"/>
    <w:uiPriority w:val="10"/>
    <w:qFormat/>
    <w:rsid w:val="00CB2D5D"/>
    <w:rPr>
      <w:rFonts w:ascii="Cambria" w:hAnsi="Cambria" w:cs="Times New Roman"/>
      <w:b/>
      <w:bCs/>
      <w:kern w:val="2"/>
      <w:sz w:val="32"/>
      <w:szCs w:val="32"/>
    </w:rPr>
  </w:style>
  <w:style w:type="paragraph" w:customStyle="1" w:styleId="12">
    <w:name w:val="列出段落1"/>
    <w:basedOn w:val="a1"/>
    <w:unhideWhenUsed/>
    <w:qFormat/>
    <w:rsid w:val="00CB2D5D"/>
    <w:pPr>
      <w:ind w:firstLineChars="200" w:firstLine="420"/>
    </w:pPr>
  </w:style>
  <w:style w:type="character" w:customStyle="1" w:styleId="2Char3">
    <w:name w:val="标题 2 Char"/>
    <w:qFormat/>
    <w:rsid w:val="00CB2D5D"/>
    <w:rPr>
      <w:rFonts w:ascii="Cambria" w:eastAsia="宋体" w:hAnsi="Cambria" w:cs="Times New Roman"/>
      <w:b/>
      <w:bCs/>
      <w:kern w:val="2"/>
      <w:sz w:val="32"/>
      <w:szCs w:val="32"/>
    </w:rPr>
  </w:style>
  <w:style w:type="character" w:customStyle="1" w:styleId="Char2">
    <w:name w:val="正文文本 Char"/>
    <w:link w:val="a8"/>
    <w:uiPriority w:val="99"/>
    <w:semiHidden/>
    <w:qFormat/>
    <w:rsid w:val="00CB2D5D"/>
    <w:rPr>
      <w:rFonts w:ascii="Times New Roman" w:hAnsi="Times New Roman"/>
      <w:kern w:val="2"/>
      <w:sz w:val="21"/>
      <w:szCs w:val="24"/>
    </w:rPr>
  </w:style>
  <w:style w:type="character" w:customStyle="1" w:styleId="Char1">
    <w:name w:val="正文首行缩进 Char"/>
    <w:link w:val="a7"/>
    <w:semiHidden/>
    <w:qFormat/>
    <w:rsid w:val="00CB2D5D"/>
    <w:rPr>
      <w:rFonts w:ascii="Times New Roman" w:hAnsi="Times New Roman"/>
      <w:kern w:val="2"/>
      <w:sz w:val="21"/>
      <w:szCs w:val="24"/>
    </w:rPr>
  </w:style>
  <w:style w:type="character" w:customStyle="1" w:styleId="Char3">
    <w:name w:val="注释标题 Char"/>
    <w:link w:val="a9"/>
    <w:semiHidden/>
    <w:qFormat/>
    <w:rsid w:val="00CB2D5D"/>
    <w:rPr>
      <w:rFonts w:ascii="Times New Roman" w:hAnsi="Times New Roman"/>
      <w:kern w:val="2"/>
      <w:sz w:val="21"/>
      <w:szCs w:val="24"/>
    </w:rPr>
  </w:style>
  <w:style w:type="character" w:customStyle="1" w:styleId="Char4">
    <w:name w:val="电子邮件签名 Char"/>
    <w:link w:val="aa"/>
    <w:semiHidden/>
    <w:qFormat/>
    <w:rsid w:val="00CB2D5D"/>
    <w:rPr>
      <w:rFonts w:ascii="Times New Roman" w:hAnsi="Times New Roman"/>
      <w:kern w:val="2"/>
      <w:sz w:val="21"/>
      <w:szCs w:val="24"/>
    </w:rPr>
  </w:style>
  <w:style w:type="character" w:customStyle="1" w:styleId="Char6">
    <w:name w:val="称呼 Char"/>
    <w:link w:val="af"/>
    <w:semiHidden/>
    <w:qFormat/>
    <w:rsid w:val="00CB2D5D"/>
    <w:rPr>
      <w:rFonts w:ascii="Times New Roman" w:hAnsi="Times New Roman"/>
      <w:kern w:val="2"/>
      <w:sz w:val="21"/>
      <w:szCs w:val="24"/>
    </w:rPr>
  </w:style>
  <w:style w:type="character" w:customStyle="1" w:styleId="3Char0">
    <w:name w:val="正文文本 3 Char"/>
    <w:link w:val="32"/>
    <w:semiHidden/>
    <w:qFormat/>
    <w:rsid w:val="00CB2D5D"/>
    <w:rPr>
      <w:rFonts w:ascii="Times New Roman" w:hAnsi="Times New Roman"/>
      <w:kern w:val="2"/>
      <w:sz w:val="16"/>
      <w:szCs w:val="16"/>
    </w:rPr>
  </w:style>
  <w:style w:type="character" w:customStyle="1" w:styleId="Char7">
    <w:name w:val="结束语 Char"/>
    <w:link w:val="af0"/>
    <w:semiHidden/>
    <w:qFormat/>
    <w:rsid w:val="00CB2D5D"/>
    <w:rPr>
      <w:rFonts w:ascii="Times New Roman" w:hAnsi="Times New Roman"/>
      <w:kern w:val="2"/>
      <w:sz w:val="21"/>
      <w:szCs w:val="24"/>
    </w:rPr>
  </w:style>
  <w:style w:type="character" w:customStyle="1" w:styleId="Char8">
    <w:name w:val="正文文本缩进 Char"/>
    <w:link w:val="af1"/>
    <w:semiHidden/>
    <w:qFormat/>
    <w:rsid w:val="00CB2D5D"/>
    <w:rPr>
      <w:rFonts w:ascii="Times New Roman" w:hAnsi="Times New Roman"/>
      <w:kern w:val="2"/>
      <w:sz w:val="21"/>
      <w:szCs w:val="24"/>
    </w:rPr>
  </w:style>
  <w:style w:type="character" w:customStyle="1" w:styleId="HTMLChar">
    <w:name w:val="HTML 地址 Char"/>
    <w:link w:val="HTML"/>
    <w:semiHidden/>
    <w:qFormat/>
    <w:rsid w:val="00CB2D5D"/>
    <w:rPr>
      <w:rFonts w:ascii="Times New Roman" w:hAnsi="Times New Roman"/>
      <w:i/>
      <w:iCs/>
      <w:kern w:val="2"/>
      <w:sz w:val="21"/>
      <w:szCs w:val="24"/>
    </w:rPr>
  </w:style>
  <w:style w:type="character" w:customStyle="1" w:styleId="Char9">
    <w:name w:val="纯文本 Char"/>
    <w:link w:val="af2"/>
    <w:qFormat/>
    <w:rsid w:val="00CB2D5D"/>
    <w:rPr>
      <w:rFonts w:ascii="宋体" w:hAnsi="Courier New" w:cs="Courier New"/>
      <w:kern w:val="2"/>
      <w:sz w:val="21"/>
      <w:szCs w:val="21"/>
    </w:rPr>
  </w:style>
  <w:style w:type="character" w:customStyle="1" w:styleId="Chara">
    <w:name w:val="日期 Char"/>
    <w:link w:val="af3"/>
    <w:qFormat/>
    <w:rsid w:val="00CB2D5D"/>
    <w:rPr>
      <w:rFonts w:ascii="Times New Roman" w:hAnsi="Times New Roman"/>
      <w:kern w:val="2"/>
      <w:sz w:val="21"/>
      <w:szCs w:val="24"/>
    </w:rPr>
  </w:style>
  <w:style w:type="character" w:customStyle="1" w:styleId="2Char">
    <w:name w:val="正文文本缩进 2 Char"/>
    <w:link w:val="22"/>
    <w:qFormat/>
    <w:rsid w:val="00CB2D5D"/>
    <w:rPr>
      <w:rFonts w:ascii="宋体" w:hAnsi="Times New Roman"/>
      <w:color w:val="000000"/>
      <w:kern w:val="2"/>
      <w:sz w:val="24"/>
      <w:szCs w:val="24"/>
    </w:rPr>
  </w:style>
  <w:style w:type="character" w:customStyle="1" w:styleId="Charb">
    <w:name w:val="尾注文本 Char"/>
    <w:link w:val="af4"/>
    <w:qFormat/>
    <w:rsid w:val="00CB2D5D"/>
    <w:rPr>
      <w:rFonts w:ascii="Times New Roman" w:hAnsi="Times New Roman"/>
      <w:kern w:val="2"/>
      <w:sz w:val="21"/>
      <w:szCs w:val="24"/>
    </w:rPr>
  </w:style>
  <w:style w:type="character" w:customStyle="1" w:styleId="2Char0">
    <w:name w:val="正文首行缩进 2 Char"/>
    <w:link w:val="23"/>
    <w:semiHidden/>
    <w:qFormat/>
    <w:rsid w:val="00CB2D5D"/>
    <w:rPr>
      <w:rFonts w:ascii="Times New Roman" w:hAnsi="Times New Roman"/>
      <w:kern w:val="2"/>
      <w:sz w:val="21"/>
      <w:szCs w:val="24"/>
    </w:rPr>
  </w:style>
  <w:style w:type="character" w:customStyle="1" w:styleId="Charf">
    <w:name w:val="签名 Char"/>
    <w:link w:val="af8"/>
    <w:semiHidden/>
    <w:qFormat/>
    <w:rsid w:val="00CB2D5D"/>
    <w:rPr>
      <w:rFonts w:ascii="Times New Roman" w:hAnsi="Times New Roman"/>
      <w:kern w:val="2"/>
      <w:sz w:val="21"/>
      <w:szCs w:val="24"/>
    </w:rPr>
  </w:style>
  <w:style w:type="character" w:customStyle="1" w:styleId="Charf0">
    <w:name w:val="副标题 Char"/>
    <w:link w:val="af9"/>
    <w:qFormat/>
    <w:rsid w:val="00CB2D5D"/>
    <w:rPr>
      <w:rFonts w:ascii="Arial" w:hAnsi="Arial" w:cs="Arial"/>
      <w:b/>
      <w:bCs/>
      <w:kern w:val="28"/>
      <w:sz w:val="32"/>
      <w:szCs w:val="32"/>
    </w:rPr>
  </w:style>
  <w:style w:type="character" w:customStyle="1" w:styleId="Char20">
    <w:name w:val="脚注文本 Char2"/>
    <w:link w:val="afb"/>
    <w:qFormat/>
    <w:rsid w:val="00CB2D5D"/>
    <w:rPr>
      <w:rFonts w:ascii="Times New Roman" w:hAnsi="Times New Roman"/>
      <w:sz w:val="18"/>
    </w:rPr>
  </w:style>
  <w:style w:type="character" w:customStyle="1" w:styleId="Charf3">
    <w:name w:val="脚注文本 Char"/>
    <w:qFormat/>
    <w:rsid w:val="00CB2D5D"/>
    <w:rPr>
      <w:rFonts w:ascii="Times New Roman" w:hAnsi="Times New Roman"/>
      <w:kern w:val="2"/>
      <w:sz w:val="18"/>
      <w:szCs w:val="18"/>
    </w:rPr>
  </w:style>
  <w:style w:type="character" w:customStyle="1" w:styleId="3Char1">
    <w:name w:val="正文文本缩进 3 Char"/>
    <w:link w:val="34"/>
    <w:semiHidden/>
    <w:qFormat/>
    <w:rsid w:val="00CB2D5D"/>
    <w:rPr>
      <w:rFonts w:ascii="Times New Roman" w:hAnsi="Times New Roman"/>
      <w:kern w:val="2"/>
      <w:sz w:val="16"/>
      <w:szCs w:val="16"/>
    </w:rPr>
  </w:style>
  <w:style w:type="character" w:customStyle="1" w:styleId="2Char2">
    <w:name w:val="正文文本 2 Char"/>
    <w:link w:val="25"/>
    <w:semiHidden/>
    <w:qFormat/>
    <w:rsid w:val="00CB2D5D"/>
    <w:rPr>
      <w:rFonts w:ascii="Times New Roman" w:hAnsi="Times New Roman"/>
      <w:kern w:val="2"/>
      <w:sz w:val="21"/>
      <w:szCs w:val="24"/>
    </w:rPr>
  </w:style>
  <w:style w:type="character" w:customStyle="1" w:styleId="Charf1">
    <w:name w:val="信息标题 Char"/>
    <w:link w:val="afc"/>
    <w:semiHidden/>
    <w:qFormat/>
    <w:rsid w:val="00CB2D5D"/>
    <w:rPr>
      <w:rFonts w:ascii="Arial" w:hAnsi="Arial" w:cs="Arial"/>
      <w:kern w:val="2"/>
      <w:sz w:val="24"/>
      <w:szCs w:val="24"/>
      <w:shd w:val="pct20" w:color="auto" w:fill="auto"/>
    </w:rPr>
  </w:style>
  <w:style w:type="character" w:customStyle="1" w:styleId="HTMLChar0">
    <w:name w:val="HTML 预设格式 Char"/>
    <w:link w:val="HTML0"/>
    <w:semiHidden/>
    <w:qFormat/>
    <w:rsid w:val="00CB2D5D"/>
    <w:rPr>
      <w:rFonts w:ascii="Courier New" w:hAnsi="Courier New" w:cs="Courier New"/>
      <w:kern w:val="2"/>
    </w:rPr>
  </w:style>
  <w:style w:type="paragraph" w:customStyle="1" w:styleId="13">
    <w:name w:val="样式1"/>
    <w:basedOn w:val="a1"/>
    <w:qFormat/>
    <w:rsid w:val="00CB2D5D"/>
    <w:rPr>
      <w:sz w:val="28"/>
    </w:rPr>
  </w:style>
  <w:style w:type="paragraph" w:customStyle="1" w:styleId="CharChar2">
    <w:name w:val="Char Char2"/>
    <w:basedOn w:val="a1"/>
    <w:qFormat/>
    <w:rsid w:val="00CB2D5D"/>
  </w:style>
  <w:style w:type="paragraph" w:customStyle="1" w:styleId="CharCharCharChar">
    <w:name w:val="Char Char Char Char"/>
    <w:basedOn w:val="a1"/>
    <w:qFormat/>
    <w:rsid w:val="00CB2D5D"/>
    <w:rPr>
      <w:snapToGrid w:val="0"/>
      <w:kern w:val="0"/>
      <w:szCs w:val="21"/>
    </w:rPr>
  </w:style>
  <w:style w:type="character" w:customStyle="1" w:styleId="Char10">
    <w:name w:val="页眉 Char1"/>
    <w:qFormat/>
    <w:rsid w:val="00CB2D5D"/>
    <w:rPr>
      <w:rFonts w:eastAsia="宋体"/>
      <w:kern w:val="2"/>
      <w:sz w:val="21"/>
      <w:szCs w:val="24"/>
      <w:lang w:bidi="ar-SA"/>
    </w:rPr>
  </w:style>
  <w:style w:type="character" w:customStyle="1" w:styleId="Char11">
    <w:name w:val="页脚 Char1"/>
    <w:qFormat/>
    <w:rsid w:val="00CB2D5D"/>
    <w:rPr>
      <w:rFonts w:eastAsia="宋体"/>
      <w:kern w:val="2"/>
      <w:sz w:val="18"/>
      <w:szCs w:val="18"/>
      <w:lang w:bidi="ar-SA"/>
    </w:rPr>
  </w:style>
  <w:style w:type="character" w:customStyle="1" w:styleId="FootnoteTextChar1">
    <w:name w:val="Footnote Text Char1"/>
    <w:qFormat/>
    <w:rsid w:val="00CB2D5D"/>
    <w:rPr>
      <w:kern w:val="2"/>
    </w:rPr>
  </w:style>
  <w:style w:type="paragraph" w:customStyle="1" w:styleId="ParaCharCharCharCharChar">
    <w:name w:val="默认段落字体 Para Char Char Char Char Char"/>
    <w:basedOn w:val="a1"/>
    <w:qFormat/>
    <w:rsid w:val="00CB2D5D"/>
    <w:rPr>
      <w:rFonts w:ascii="宋体" w:hAnsi="宋体"/>
      <w:b/>
      <w:color w:val="000000"/>
      <w:sz w:val="24"/>
    </w:rPr>
  </w:style>
  <w:style w:type="paragraph" w:customStyle="1" w:styleId="jlCharChar">
    <w:name w:val="jl 正文 Char Char"/>
    <w:basedOn w:val="a1"/>
    <w:link w:val="jlCharCharChar"/>
    <w:semiHidden/>
    <w:qFormat/>
    <w:rsid w:val="00CB2D5D"/>
    <w:pPr>
      <w:autoSpaceDE w:val="0"/>
      <w:autoSpaceDN w:val="0"/>
      <w:adjustRightInd w:val="0"/>
      <w:ind w:firstLineChars="200" w:firstLine="200"/>
      <w:jc w:val="left"/>
      <w:textAlignment w:val="baseline"/>
    </w:pPr>
    <w:rPr>
      <w:rFonts w:ascii="宋体"/>
      <w:sz w:val="24"/>
      <w:lang w:val="zh-CN"/>
    </w:rPr>
  </w:style>
  <w:style w:type="character" w:customStyle="1" w:styleId="jlCharCharChar">
    <w:name w:val="jl 正文 Char Char Char"/>
    <w:link w:val="jlCharChar"/>
    <w:semiHidden/>
    <w:qFormat/>
    <w:rsid w:val="00CB2D5D"/>
    <w:rPr>
      <w:rFonts w:ascii="宋体" w:hAnsi="Times New Roman"/>
      <w:kern w:val="2"/>
      <w:sz w:val="24"/>
      <w:szCs w:val="24"/>
    </w:rPr>
  </w:style>
  <w:style w:type="paragraph" w:customStyle="1" w:styleId="jlChar">
    <w:name w:val="jl 三级 Char"/>
    <w:basedOn w:val="a1"/>
    <w:link w:val="jlCharChar0"/>
    <w:semiHidden/>
    <w:qFormat/>
    <w:rsid w:val="00CB2D5D"/>
    <w:pPr>
      <w:autoSpaceDE w:val="0"/>
      <w:autoSpaceDN w:val="0"/>
      <w:adjustRightInd w:val="0"/>
      <w:spacing w:beforeLines="50" w:afterLines="50"/>
      <w:ind w:firstLineChars="200" w:firstLine="480"/>
      <w:jc w:val="left"/>
      <w:textAlignment w:val="baseline"/>
      <w:outlineLvl w:val="2"/>
    </w:pPr>
    <w:rPr>
      <w:rFonts w:ascii="宋体" w:hAnsi="宋体"/>
      <w:b/>
      <w:color w:val="000000"/>
      <w:sz w:val="24"/>
      <w:lang w:val="zh-CN"/>
    </w:rPr>
  </w:style>
  <w:style w:type="character" w:customStyle="1" w:styleId="jlCharChar0">
    <w:name w:val="jl 三级 Char Char"/>
    <w:link w:val="jlChar"/>
    <w:semiHidden/>
    <w:qFormat/>
    <w:rsid w:val="00CB2D5D"/>
    <w:rPr>
      <w:rFonts w:ascii="宋体" w:hAnsi="宋体"/>
      <w:b/>
      <w:color w:val="000000"/>
      <w:kern w:val="2"/>
      <w:sz w:val="24"/>
      <w:szCs w:val="24"/>
    </w:rPr>
  </w:style>
  <w:style w:type="paragraph" w:customStyle="1" w:styleId="Charf4">
    <w:name w:val="Char"/>
    <w:basedOn w:val="a1"/>
    <w:qFormat/>
    <w:rsid w:val="00CB2D5D"/>
  </w:style>
  <w:style w:type="paragraph" w:customStyle="1" w:styleId="CharCharChar">
    <w:name w:val="Char Char Char"/>
    <w:basedOn w:val="a1"/>
    <w:qFormat/>
    <w:rsid w:val="00CB2D5D"/>
  </w:style>
  <w:style w:type="paragraph" w:customStyle="1" w:styleId="aff6">
    <w:name w:val="表头"/>
    <w:basedOn w:val="a1"/>
    <w:link w:val="Charf5"/>
    <w:qFormat/>
    <w:rsid w:val="00CB2D5D"/>
    <w:pPr>
      <w:topLinePunct/>
      <w:spacing w:before="160" w:after="60"/>
      <w:jc w:val="center"/>
    </w:pPr>
    <w:rPr>
      <w:rFonts w:eastAsia="黑体"/>
      <w:szCs w:val="21"/>
      <w:lang w:val="zh-CN"/>
    </w:rPr>
  </w:style>
  <w:style w:type="character" w:customStyle="1" w:styleId="Charf5">
    <w:name w:val="表头 Char"/>
    <w:link w:val="aff6"/>
    <w:qFormat/>
    <w:rsid w:val="00CB2D5D"/>
    <w:rPr>
      <w:rFonts w:ascii="Times New Roman" w:eastAsia="黑体" w:hAnsi="Times New Roman"/>
      <w:kern w:val="2"/>
      <w:sz w:val="21"/>
      <w:szCs w:val="21"/>
    </w:rPr>
  </w:style>
  <w:style w:type="paragraph" w:customStyle="1" w:styleId="aff7">
    <w:name w:val="正文格式"/>
    <w:basedOn w:val="a1"/>
    <w:link w:val="Charf6"/>
    <w:qFormat/>
    <w:rsid w:val="00CB2D5D"/>
    <w:pPr>
      <w:topLinePunct/>
      <w:ind w:firstLineChars="200" w:firstLine="420"/>
    </w:pPr>
    <w:rPr>
      <w:rFonts w:ascii="宋体" w:hAnsi="宋体"/>
      <w:bCs/>
      <w:szCs w:val="21"/>
      <w:lang w:val="zh-CN"/>
    </w:rPr>
  </w:style>
  <w:style w:type="character" w:customStyle="1" w:styleId="Charf6">
    <w:name w:val="正文格式 Char"/>
    <w:link w:val="aff7"/>
    <w:qFormat/>
    <w:rsid w:val="00CB2D5D"/>
    <w:rPr>
      <w:rFonts w:ascii="宋体" w:hAnsi="宋体"/>
      <w:bCs/>
      <w:kern w:val="2"/>
      <w:sz w:val="21"/>
      <w:szCs w:val="21"/>
    </w:rPr>
  </w:style>
  <w:style w:type="paragraph" w:customStyle="1" w:styleId="0Char">
    <w:name w:val="样式 首行缩进:  0 厘米 行距: 单倍行距 Char"/>
    <w:basedOn w:val="a1"/>
    <w:qFormat/>
    <w:rsid w:val="00CB2D5D"/>
    <w:pPr>
      <w:adjustRightInd w:val="0"/>
      <w:textAlignment w:val="baseline"/>
    </w:pPr>
    <w:rPr>
      <w:kern w:val="0"/>
      <w:szCs w:val="21"/>
    </w:rPr>
  </w:style>
  <w:style w:type="paragraph" w:customStyle="1" w:styleId="Arial2">
    <w:name w:val="样式 Arial 首行缩进:  2 字符"/>
    <w:basedOn w:val="a1"/>
    <w:qFormat/>
    <w:rsid w:val="00CB2D5D"/>
    <w:pPr>
      <w:ind w:firstLineChars="200" w:firstLine="403"/>
    </w:pPr>
    <w:rPr>
      <w:rFonts w:cs="华文新魏"/>
      <w:szCs w:val="21"/>
    </w:rPr>
  </w:style>
  <w:style w:type="character" w:customStyle="1" w:styleId="Arial">
    <w:name w:val="样式 Arial"/>
    <w:qFormat/>
    <w:rsid w:val="00CB2D5D"/>
    <w:rPr>
      <w:rFonts w:ascii="Times New Roman" w:eastAsia="宋体" w:hAnsi="Times New Roman" w:cs="Times New Roman" w:hint="default"/>
      <w:sz w:val="21"/>
      <w:szCs w:val="21"/>
    </w:rPr>
  </w:style>
  <w:style w:type="paragraph" w:customStyle="1" w:styleId="aff8">
    <w:name w:val="表文"/>
    <w:basedOn w:val="a1"/>
    <w:qFormat/>
    <w:rsid w:val="00CB2D5D"/>
    <w:pPr>
      <w:topLinePunct/>
      <w:spacing w:before="40" w:after="40"/>
    </w:pPr>
    <w:rPr>
      <w:sz w:val="18"/>
      <w:szCs w:val="18"/>
    </w:rPr>
  </w:style>
  <w:style w:type="character" w:customStyle="1" w:styleId="CharChar16">
    <w:name w:val="Char Char16"/>
    <w:qFormat/>
    <w:rsid w:val="00CB2D5D"/>
    <w:rPr>
      <w:rFonts w:ascii="Arial" w:eastAsia="黑体" w:hAnsi="Arial"/>
      <w:b/>
      <w:bCs/>
      <w:kern w:val="2"/>
      <w:sz w:val="32"/>
      <w:szCs w:val="32"/>
      <w:lang w:val="en-US" w:eastAsia="zh-CN" w:bidi="ar-SA"/>
    </w:rPr>
  </w:style>
  <w:style w:type="paragraph" w:customStyle="1" w:styleId="61">
    <w:name w:val="样式6"/>
    <w:basedOn w:val="a1"/>
    <w:link w:val="6Char0"/>
    <w:qFormat/>
    <w:rsid w:val="00CB2D5D"/>
    <w:pPr>
      <w:topLinePunct/>
      <w:spacing w:before="160" w:after="60"/>
      <w:jc w:val="center"/>
    </w:pPr>
    <w:rPr>
      <w:rFonts w:eastAsia="黑体"/>
      <w:szCs w:val="21"/>
      <w:lang w:val="zh-CN"/>
    </w:rPr>
  </w:style>
  <w:style w:type="character" w:customStyle="1" w:styleId="6Char0">
    <w:name w:val="样式6 Char"/>
    <w:link w:val="61"/>
    <w:qFormat/>
    <w:rsid w:val="00CB2D5D"/>
    <w:rPr>
      <w:rFonts w:ascii="Times New Roman" w:eastAsia="黑体" w:hAnsi="Times New Roman"/>
      <w:kern w:val="2"/>
      <w:sz w:val="21"/>
      <w:szCs w:val="21"/>
    </w:rPr>
  </w:style>
  <w:style w:type="paragraph" w:customStyle="1" w:styleId="aff9">
    <w:name w:val="附录"/>
    <w:basedOn w:val="1"/>
    <w:qFormat/>
    <w:rsid w:val="00CB2D5D"/>
    <w:pPr>
      <w:topLinePunct/>
      <w:spacing w:line="960" w:lineRule="auto"/>
      <w:ind w:firstLine="420"/>
      <w:jc w:val="center"/>
      <w:textAlignment w:val="baseline"/>
    </w:pPr>
    <w:rPr>
      <w:rFonts w:eastAsia="黑体"/>
      <w:b w:val="0"/>
      <w:bCs w:val="0"/>
      <w:kern w:val="2"/>
      <w:sz w:val="28"/>
      <w:szCs w:val="28"/>
    </w:rPr>
  </w:style>
  <w:style w:type="paragraph" w:customStyle="1" w:styleId="71">
    <w:name w:val="样式7"/>
    <w:basedOn w:val="a1"/>
    <w:qFormat/>
    <w:rsid w:val="00CB2D5D"/>
    <w:pPr>
      <w:snapToGrid w:val="0"/>
    </w:pPr>
  </w:style>
  <w:style w:type="character" w:customStyle="1" w:styleId="CharChar9">
    <w:name w:val="Char Char9"/>
    <w:qFormat/>
    <w:rsid w:val="00CB2D5D"/>
    <w:rPr>
      <w:kern w:val="2"/>
      <w:sz w:val="18"/>
      <w:szCs w:val="18"/>
    </w:rPr>
  </w:style>
  <w:style w:type="character" w:customStyle="1" w:styleId="CharChar7">
    <w:name w:val="Char Char7"/>
    <w:qFormat/>
    <w:rsid w:val="00CB2D5D"/>
    <w:rPr>
      <w:b/>
      <w:kern w:val="44"/>
      <w:sz w:val="44"/>
    </w:rPr>
  </w:style>
  <w:style w:type="character" w:customStyle="1" w:styleId="CharChar10">
    <w:name w:val="Char Char10"/>
    <w:qFormat/>
    <w:rsid w:val="00CB2D5D"/>
    <w:rPr>
      <w:b/>
      <w:kern w:val="2"/>
      <w:sz w:val="28"/>
    </w:rPr>
  </w:style>
  <w:style w:type="character" w:customStyle="1" w:styleId="CharChar12">
    <w:name w:val="Char Char12"/>
    <w:qFormat/>
    <w:rsid w:val="00CB2D5D"/>
    <w:rPr>
      <w:b/>
      <w:kern w:val="44"/>
      <w:sz w:val="44"/>
    </w:rPr>
  </w:style>
  <w:style w:type="character" w:customStyle="1" w:styleId="CharChar11">
    <w:name w:val="Char Char11"/>
    <w:qFormat/>
    <w:rsid w:val="00CB2D5D"/>
    <w:rPr>
      <w:rFonts w:ascii="Arial" w:eastAsia="黑体" w:hAnsi="Arial"/>
      <w:b/>
      <w:kern w:val="2"/>
      <w:sz w:val="32"/>
    </w:rPr>
  </w:style>
  <w:style w:type="character" w:customStyle="1" w:styleId="Char12">
    <w:name w:val="脚注文本 Char1"/>
    <w:qFormat/>
    <w:rsid w:val="00CB2D5D"/>
    <w:rPr>
      <w:kern w:val="2"/>
      <w:sz w:val="18"/>
      <w:szCs w:val="18"/>
    </w:rPr>
  </w:style>
  <w:style w:type="paragraph" w:customStyle="1" w:styleId="p15">
    <w:name w:val="p15"/>
    <w:basedOn w:val="a1"/>
    <w:qFormat/>
    <w:rsid w:val="00CB2D5D"/>
    <w:pPr>
      <w:widowControl/>
      <w:spacing w:before="100" w:after="100"/>
      <w:jc w:val="left"/>
    </w:pPr>
    <w:rPr>
      <w:rFonts w:ascii="宋体" w:hAnsi="宋体" w:cs="宋体"/>
      <w:kern w:val="0"/>
      <w:sz w:val="24"/>
    </w:rPr>
  </w:style>
  <w:style w:type="paragraph" w:customStyle="1" w:styleId="Char1CharChar">
    <w:name w:val="Char1 Char Char"/>
    <w:basedOn w:val="a1"/>
    <w:qFormat/>
    <w:rsid w:val="00CB2D5D"/>
    <w:rPr>
      <w:szCs w:val="20"/>
    </w:rPr>
  </w:style>
  <w:style w:type="paragraph" w:customStyle="1" w:styleId="TOC1">
    <w:name w:val="TOC 标题1"/>
    <w:basedOn w:val="1"/>
    <w:next w:val="a1"/>
    <w:qFormat/>
    <w:rsid w:val="00CB2D5D"/>
    <w:pPr>
      <w:widowControl/>
      <w:spacing w:before="480" w:line="276" w:lineRule="auto"/>
      <w:jc w:val="left"/>
      <w:outlineLvl w:val="9"/>
    </w:pPr>
    <w:rPr>
      <w:rFonts w:ascii="Cambria" w:hAnsi="Cambria"/>
      <w:color w:val="365F91"/>
      <w:kern w:val="0"/>
      <w:sz w:val="28"/>
      <w:szCs w:val="28"/>
    </w:rPr>
  </w:style>
  <w:style w:type="paragraph" w:customStyle="1" w:styleId="p0">
    <w:name w:val="p0"/>
    <w:basedOn w:val="a1"/>
    <w:qFormat/>
    <w:rsid w:val="00CB2D5D"/>
    <w:pPr>
      <w:widowControl/>
    </w:pPr>
    <w:rPr>
      <w:kern w:val="0"/>
      <w:szCs w:val="21"/>
    </w:rPr>
  </w:style>
  <w:style w:type="paragraph" w:customStyle="1" w:styleId="ListParagraph1">
    <w:name w:val="List Paragraph1"/>
    <w:basedOn w:val="a1"/>
    <w:qFormat/>
    <w:rsid w:val="00CB2D5D"/>
    <w:pPr>
      <w:ind w:firstLineChars="200" w:firstLine="420"/>
    </w:pPr>
    <w:rPr>
      <w:rFonts w:ascii="Calibri" w:hAnsi="Calibri"/>
      <w:szCs w:val="20"/>
    </w:rPr>
  </w:style>
  <w:style w:type="character" w:customStyle="1" w:styleId="3zChar">
    <w:name w:val="3z Char"/>
    <w:link w:val="3z"/>
    <w:qFormat/>
    <w:locked/>
    <w:rsid w:val="00CB2D5D"/>
    <w:rPr>
      <w:rFonts w:ascii="EU-F1" w:eastAsia="黑体"/>
      <w:kern w:val="2"/>
      <w:sz w:val="21"/>
      <w:szCs w:val="21"/>
    </w:rPr>
  </w:style>
  <w:style w:type="paragraph" w:customStyle="1" w:styleId="3z">
    <w:name w:val="3z"/>
    <w:basedOn w:val="a1"/>
    <w:link w:val="3zChar"/>
    <w:qFormat/>
    <w:rsid w:val="00CB2D5D"/>
    <w:pPr>
      <w:topLinePunct/>
      <w:spacing w:line="312" w:lineRule="exact"/>
    </w:pPr>
    <w:rPr>
      <w:rFonts w:ascii="EU-F1" w:eastAsia="黑体" w:hAnsi="Calibri"/>
      <w:szCs w:val="21"/>
      <w:lang w:val="zh-CN"/>
    </w:rPr>
  </w:style>
  <w:style w:type="character" w:customStyle="1" w:styleId="CharChar1">
    <w:name w:val="Char Char1"/>
    <w:qFormat/>
    <w:rsid w:val="00CB2D5D"/>
    <w:rPr>
      <w:rFonts w:eastAsia="华文仿宋"/>
      <w:kern w:val="2"/>
      <w:sz w:val="18"/>
      <w:lang w:val="en-US" w:eastAsia="zh-CN"/>
    </w:rPr>
  </w:style>
  <w:style w:type="character" w:customStyle="1" w:styleId="CharChar8">
    <w:name w:val="Char Char8"/>
    <w:qFormat/>
    <w:rsid w:val="00CB2D5D"/>
    <w:rPr>
      <w:rFonts w:ascii="Arial" w:eastAsia="黑体" w:hAnsi="Arial"/>
      <w:b/>
      <w:bCs/>
      <w:kern w:val="2"/>
      <w:sz w:val="32"/>
      <w:szCs w:val="32"/>
      <w:lang w:val="en-US" w:eastAsia="zh-CN" w:bidi="ar-SA"/>
    </w:rPr>
  </w:style>
  <w:style w:type="paragraph" w:customStyle="1" w:styleId="CharCharCharCharCharChar">
    <w:name w:val="Char Char Char Char Char Char"/>
    <w:basedOn w:val="a1"/>
    <w:qFormat/>
    <w:rsid w:val="00CB2D5D"/>
    <w:rPr>
      <w:szCs w:val="20"/>
    </w:rPr>
  </w:style>
  <w:style w:type="paragraph" w:customStyle="1" w:styleId="110">
    <w:name w:val="列出段落11"/>
    <w:basedOn w:val="a1"/>
    <w:uiPriority w:val="34"/>
    <w:qFormat/>
    <w:rsid w:val="00CB2D5D"/>
    <w:pPr>
      <w:ind w:firstLineChars="200" w:firstLine="420"/>
    </w:pPr>
  </w:style>
  <w:style w:type="paragraph" w:customStyle="1" w:styleId="Char13">
    <w:name w:val="Char1"/>
    <w:basedOn w:val="a1"/>
    <w:qFormat/>
    <w:rsid w:val="00CB2D5D"/>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CB2D5D"/>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458ADE-22E6-4301-9B0D-62D53AEA0A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Accenture</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calvin.guobin.shang</dc:creator>
  <cp:lastModifiedBy>微软用户</cp:lastModifiedBy>
  <cp:revision>1</cp:revision>
  <cp:lastPrinted>2020-12-16T08:43:00Z</cp:lastPrinted>
  <dcterms:created xsi:type="dcterms:W3CDTF">2023-03-24T06:42:00Z</dcterms:created>
  <dcterms:modified xsi:type="dcterms:W3CDTF">2023-03-24T06:42:00Z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