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kern w:val="0"/>
          <w:sz w:val="24"/>
          <w:highlight w:val="none"/>
          <w:lang w:val="en-US" w:eastAsia="zh-CN"/>
        </w:rPr>
      </w:pPr>
      <w:bookmarkStart w:id="0" w:name="_Toc286333065"/>
      <w:r>
        <w:rPr>
          <w:rFonts w:hint="eastAsia" w:asciiTheme="minorEastAsia" w:hAnsiTheme="minorEastAsia" w:eastAsiaTheme="minorEastAsia"/>
          <w:kern w:val="0"/>
          <w:sz w:val="24"/>
          <w:highlight w:val="none"/>
          <w:lang w:eastAsia="zh-CN"/>
        </w:rPr>
        <w:t>附件</w:t>
      </w:r>
      <w:r>
        <w:rPr>
          <w:rFonts w:hint="eastAsia" w:asciiTheme="minorEastAsia" w:hAnsiTheme="minorEastAsia" w:eastAsiaTheme="minorEastAsia"/>
          <w:kern w:val="0"/>
          <w:sz w:val="24"/>
          <w:highlight w:val="none"/>
          <w:lang w:val="en-US" w:eastAsia="zh-CN"/>
        </w:rPr>
        <w:t>2：</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热水330kV汇集站工程第二批物资招标采购项目（招标编号：WZSC2306）</w:t>
      </w:r>
      <w:bookmarkStart w:id="1" w:name="_GoBack"/>
      <w:bookmarkEnd w:id="1"/>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标、第</w:t>
            </w:r>
            <w:r>
              <w:rPr>
                <w:rFonts w:hint="eastAsia" w:ascii="宋体" w:hAnsi="宋体" w:cs="宋体"/>
                <w:szCs w:val="21"/>
                <w:highlight w:val="none"/>
                <w:u w:val="single"/>
              </w:rPr>
              <w:t xml:space="preserve">    </w:t>
            </w:r>
            <w:r>
              <w:rPr>
                <w:rFonts w:hint="eastAsia" w:ascii="宋体" w:hAnsi="宋体" w:cs="宋体"/>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供应商单位名称(必须填写，并加盖公章)</w:t>
            </w:r>
          </w:p>
          <w:p>
            <w:pPr>
              <w:rPr>
                <w:rFonts w:ascii="宋体" w:hAnsi="宋体" w:cs="宋体"/>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联</w:t>
            </w:r>
            <w:r>
              <w:rPr>
                <w:rFonts w:ascii="宋体" w:hAnsi="宋体" w:cs="宋体"/>
                <w:szCs w:val="21"/>
                <w:highlight w:val="none"/>
              </w:rPr>
              <w:t xml:space="preserve"> </w:t>
            </w:r>
            <w:r>
              <w:rPr>
                <w:rFonts w:hint="eastAsia" w:ascii="宋体" w:hAnsi="宋体" w:cs="宋体"/>
                <w:szCs w:val="21"/>
                <w:highlight w:val="none"/>
              </w:rPr>
              <w:t>系</w:t>
            </w:r>
            <w:r>
              <w:rPr>
                <w:rFonts w:ascii="宋体" w:hAnsi="宋体" w:cs="宋体"/>
                <w:szCs w:val="21"/>
                <w:highlight w:val="none"/>
              </w:rPr>
              <w:t xml:space="preserve"> </w:t>
            </w:r>
            <w:r>
              <w:rPr>
                <w:rFonts w:hint="eastAsia" w:ascii="宋体" w:hAnsi="宋体" w:cs="宋体"/>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 xml:space="preserve">手   </w:t>
            </w:r>
            <w:r>
              <w:rPr>
                <w:rFonts w:ascii="宋体" w:hAnsi="宋体" w:cs="宋体"/>
                <w:szCs w:val="21"/>
                <w:highlight w:val="none"/>
              </w:rPr>
              <w:t xml:space="preserve"> </w:t>
            </w:r>
            <w:r>
              <w:rPr>
                <w:rFonts w:hint="eastAsia" w:ascii="宋体" w:hAnsi="宋体" w:cs="宋体"/>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单位地址</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纳税人识别号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开户</w:t>
            </w:r>
            <w:r>
              <w:rPr>
                <w:rFonts w:hint="eastAsia" w:ascii="宋体" w:hAnsi="宋体" w:cs="宋体"/>
                <w:szCs w:val="21"/>
                <w:highlight w:val="none"/>
              </w:rPr>
              <w:t>银</w:t>
            </w:r>
            <w:r>
              <w:rPr>
                <w:rFonts w:ascii="宋体" w:hAnsi="宋体" w:cs="宋体"/>
                <w:szCs w:val="21"/>
                <w:highlight w:val="none"/>
              </w:rPr>
              <w:t>行</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银</w:t>
            </w:r>
            <w:r>
              <w:rPr>
                <w:rFonts w:ascii="宋体" w:hAnsi="宋体" w:cs="宋体"/>
                <w:szCs w:val="21"/>
                <w:highlight w:val="none"/>
              </w:rPr>
              <w:t>行账号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bl>
    <w:p>
      <w:pPr>
        <w:jc w:val="left"/>
        <w:rPr>
          <w:rFonts w:ascii="宋体" w:hAnsi="宋体" w:cs="宋体"/>
          <w:szCs w:val="21"/>
          <w:highlight w:val="none"/>
        </w:rPr>
      </w:pPr>
      <w:r>
        <w:rPr>
          <w:rFonts w:hint="eastAsia" w:ascii="宋体" w:hAnsi="宋体" w:cs="宋体"/>
          <w:szCs w:val="21"/>
          <w:highlight w:val="none"/>
        </w:rPr>
        <w:t>注：</w:t>
      </w:r>
    </w:p>
    <w:p>
      <w:pPr>
        <w:jc w:val="left"/>
        <w:rPr>
          <w:rFonts w:ascii="宋体" w:hAnsi="宋体" w:cs="宋体"/>
          <w:szCs w:val="21"/>
          <w:highlight w:val="none"/>
        </w:rPr>
      </w:pPr>
      <w:r>
        <w:rPr>
          <w:rFonts w:hint="eastAsia" w:ascii="宋体" w:hAnsi="宋体" w:cs="宋体"/>
          <w:szCs w:val="21"/>
          <w:highlight w:val="none"/>
        </w:rPr>
        <w:t>1.此单必须加盖报名单位公章。</w:t>
      </w:r>
    </w:p>
    <w:p>
      <w:pPr>
        <w:jc w:val="left"/>
        <w:rPr>
          <w:rFonts w:hint="eastAsia" w:ascii="宋体" w:hAnsi="宋体" w:cs="宋体"/>
          <w:szCs w:val="21"/>
          <w:highlight w:val="none"/>
        </w:rPr>
      </w:pPr>
      <w:r>
        <w:rPr>
          <w:rFonts w:hint="eastAsia" w:ascii="宋体" w:hAnsi="宋体" w:cs="宋体"/>
          <w:szCs w:val="21"/>
          <w:highlight w:val="none"/>
        </w:rPr>
        <w:t>2.此单发送至邮箱号：</w:t>
      </w:r>
      <w:r>
        <w:rPr>
          <w:rFonts w:hint="eastAsia" w:asciiTheme="minorEastAsia" w:hAnsiTheme="minorEastAsia" w:eastAsiaTheme="minorEastAsia" w:cstheme="minorEastAsia"/>
          <w:kern w:val="0"/>
          <w:szCs w:val="21"/>
          <w:highlight w:val="none"/>
          <w:lang w:val="en-US" w:eastAsia="zh-CN"/>
        </w:rPr>
        <w:t>121059208</w:t>
      </w:r>
      <w:r>
        <w:rPr>
          <w:rFonts w:hint="eastAsia" w:ascii="宋体" w:hAnsi="宋体" w:cs="宋体"/>
          <w:szCs w:val="21"/>
          <w:highlight w:val="none"/>
        </w:rPr>
        <w:t>@qq.com，确认电话</w:t>
      </w:r>
      <w:r>
        <w:rPr>
          <w:rFonts w:hint="eastAsia" w:ascii="宋体" w:hAnsi="宋体" w:cs="宋体"/>
          <w:szCs w:val="21"/>
          <w:highlight w:val="none"/>
          <w:lang w:eastAsia="zh-CN"/>
        </w:rPr>
        <w:t>：</w:t>
      </w:r>
      <w:r>
        <w:rPr>
          <w:rFonts w:hint="eastAsia" w:ascii="宋体" w:hAnsi="宋体" w:cs="宋体"/>
          <w:szCs w:val="21"/>
          <w:highlight w:val="none"/>
        </w:rPr>
        <w:t>0971-607</w:t>
      </w:r>
      <w:r>
        <w:rPr>
          <w:rFonts w:hint="eastAsia" w:ascii="宋体" w:hAnsi="宋体" w:cs="宋体"/>
          <w:szCs w:val="21"/>
          <w:highlight w:val="none"/>
          <w:lang w:val="en-US" w:eastAsia="zh-CN"/>
        </w:rPr>
        <w:t>6557</w:t>
      </w:r>
    </w:p>
    <w:p>
      <w:pPr>
        <w:spacing w:line="360" w:lineRule="auto"/>
        <w:rPr>
          <w:rFonts w:ascii="仿宋" w:hAnsi="仿宋" w:eastAsia="仿宋" w:cs="Calibri"/>
          <w:kern w:val="0"/>
          <w:sz w:val="24"/>
          <w:highlight w:val="none"/>
        </w:rPr>
      </w:pPr>
      <w:r>
        <w:rPr>
          <w:rFonts w:hint="eastAsia" w:ascii="宋体" w:hAnsi="宋体" w:cs="宋体"/>
          <w:szCs w:val="21"/>
          <w:highlight w:val="none"/>
        </w:rPr>
        <w:t>3.获取采购文件的供应商，不按此单填写的报名表不予受理。</w:t>
      </w:r>
      <w:r>
        <w:rPr>
          <w:rFonts w:hint="eastAsia" w:ascii="仿宋" w:hAnsi="仿宋" w:eastAsia="仿宋" w:cs="Calibri"/>
          <w:kern w:val="0"/>
          <w:sz w:val="24"/>
          <w:highlight w:val="none"/>
        </w:rPr>
        <w:t xml:space="preserve">                            </w:t>
      </w:r>
    </w:p>
    <w:p>
      <w:pPr>
        <w:spacing w:line="500" w:lineRule="exact"/>
        <w:ind w:firstLine="435"/>
        <w:rPr>
          <w:rFonts w:ascii="仿宋" w:hAnsi="仿宋" w:eastAsia="仿宋" w:cs="Calibri"/>
          <w:kern w:val="0"/>
          <w:sz w:val="24"/>
          <w:highlight w:val="none"/>
        </w:rPr>
      </w:pPr>
      <w:r>
        <w:rPr>
          <w:rFonts w:hint="eastAsia" w:ascii="仿宋" w:hAnsi="仿宋" w:eastAsia="仿宋" w:cs="Calibri"/>
          <w:kern w:val="0"/>
          <w:sz w:val="24"/>
          <w:highlight w:val="none"/>
        </w:rPr>
        <w:t xml:space="preserve">                 </w:t>
      </w:r>
    </w:p>
    <w:p>
      <w:pPr>
        <w:spacing w:line="500" w:lineRule="exact"/>
        <w:jc w:val="left"/>
        <w:rPr>
          <w:color w:val="FF0000"/>
          <w:highlight w:val="none"/>
        </w:rPr>
      </w:pPr>
      <w:r>
        <w:rPr>
          <w:rFonts w:hint="eastAsia" w:ascii="仿宋" w:hAnsi="仿宋" w:eastAsia="仿宋" w:cs="Calibri"/>
          <w:kern w:val="0"/>
          <w:sz w:val="24"/>
          <w:highlight w:val="none"/>
        </w:rPr>
        <w:t xml:space="preserve">                                </w:t>
      </w:r>
      <w:bookmarkEnd w:id="0"/>
    </w:p>
    <w:sectPr>
      <w:pgSz w:w="12240" w:h="15840"/>
      <w:pgMar w:top="930" w:right="1440" w:bottom="720" w:left="1440" w:header="0" w:footer="0" w:gutter="0"/>
      <w:cols w:equalWidth="0" w:num="1">
        <w:col w:w="93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隶书">
    <w:panose1 w:val="02010509060101010101"/>
    <w:charset w:val="86"/>
    <w:family w:val="modern"/>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方正仿宋_GBK">
    <w:altName w:val="微软雅黑"/>
    <w:panose1 w:val="03000509000000000000"/>
    <w:charset w:val="86"/>
    <w:family w:val="script"/>
    <w:pitch w:val="default"/>
    <w:sig w:usb0="00000000" w:usb1="00000000" w:usb2="00000000" w:usb3="00000000" w:csb0="00040000" w:csb1="00000000"/>
  </w:font>
  <w:font w:name="Lucida Calligraphy">
    <w:panose1 w:val="03010101010101010101"/>
    <w:charset w:val="00"/>
    <w:family w:val="script"/>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方正小标宋简体">
    <w:altName w:val="宋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简体">
    <w:altName w:val="黑体"/>
    <w:panose1 w:val="03000509000000000000"/>
    <w:charset w:val="86"/>
    <w:family w:val="auto"/>
    <w:pitch w:val="default"/>
    <w:sig w:usb0="00000000" w:usb1="00000000" w:usb2="00000000" w:usb3="00000000" w:csb0="00040000" w:csb1="00000000"/>
  </w:font>
  <w:font w:name="Dotum">
    <w:altName w:val="Malgun Gothic"/>
    <w:panose1 w:val="020B0600000101010101"/>
    <w:charset w:val="81"/>
    <w:family w:val="auto"/>
    <w:pitch w:val="default"/>
    <w:sig w:usb0="00000000" w:usb1="00000000"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crosoft JhengHei UI">
    <w:panose1 w:val="020B0604030504040204"/>
    <w:charset w:val="88"/>
    <w:family w:val="auto"/>
    <w:pitch w:val="default"/>
    <w:sig w:usb0="0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Batang">
    <w:altName w:val="Malgun Gothic"/>
    <w:panose1 w:val="02030600000101010101"/>
    <w:charset w:val="81"/>
    <w:family w:val="auto"/>
    <w:pitch w:val="default"/>
    <w:sig w:usb0="00000000" w:usb1="00000000" w:usb2="00000030" w:usb3="00000000" w:csb0="4008009F" w:csb1="DFD70000"/>
  </w:font>
  <w:font w:name="+西文标题">
    <w:altName w:val="Segoe Print"/>
    <w:panose1 w:val="00000000000000000000"/>
    <w:charset w:val="00"/>
    <w:family w:val="auto"/>
    <w:pitch w:val="default"/>
    <w:sig w:usb0="00000000" w:usb1="00000000" w:usb2="00000000" w:usb3="00000000" w:csb0="00000000" w:csb1="0000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GulimCh">
    <w:altName w:val="Segoe Print"/>
    <w:panose1 w:val="00000000000000000000"/>
    <w:charset w:val="00"/>
    <w:family w:val="auto"/>
    <w:pitch w:val="default"/>
    <w:sig w:usb0="00000000" w:usb1="00000000" w:usb2="00000000" w:usb3="00000000" w:csb0="00000000" w:csb1="00000000"/>
  </w:font>
  <w:font w:name="GulimC">
    <w:altName w:val="Segoe Print"/>
    <w:panose1 w:val="00000000000000000000"/>
    <w:charset w:val="00"/>
    <w:family w:val="auto"/>
    <w:pitch w:val="default"/>
    <w:sig w:usb0="00000000" w:usb1="00000000" w:usb2="00000000" w:usb3="00000000" w:csb0="00000000" w:csb1="00000000"/>
  </w:font>
  <w:font w:name="Guli">
    <w:altName w:val="Segoe Print"/>
    <w:panose1 w:val="00000000000000000000"/>
    <w:charset w:val="00"/>
    <w:family w:val="auto"/>
    <w:pitch w:val="default"/>
    <w:sig w:usb0="00000000" w:usb1="00000000" w:usb2="00000000" w:usb3="00000000" w:csb0="00000000" w:csb1="00000000"/>
  </w:font>
  <w:font w:name="Gul">
    <w:altName w:val="Segoe Print"/>
    <w:panose1 w:val="00000000000000000000"/>
    <w:charset w:val="00"/>
    <w:family w:val="auto"/>
    <w:pitch w:val="default"/>
    <w:sig w:usb0="00000000" w:usb1="00000000" w:usb2="00000000" w:usb3="00000000" w:csb0="00000000" w:csb1="00000000"/>
  </w:font>
  <w:font w:name="Gu">
    <w:altName w:val="Segoe Print"/>
    <w:panose1 w:val="00000000000000000000"/>
    <w:charset w:val="00"/>
    <w:family w:val="auto"/>
    <w:pitch w:val="default"/>
    <w:sig w:usb0="00000000" w:usb1="00000000" w:usb2="00000000" w:usb3="00000000" w:csb0="00000000" w:csb1="00000000"/>
  </w:font>
  <w:font w:name="G">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AA">
    <w:altName w:val="Segoe Print"/>
    <w:panose1 w:val="00000000000000000000"/>
    <w:charset w:val="00"/>
    <w:family w:val="auto"/>
    <w:pitch w:val="default"/>
    <w:sig w:usb0="00000000" w:usb1="00000000" w:usb2="00000000" w:usb3="00000000" w:csb0="00000000" w:csb1="00000000"/>
  </w:font>
  <w:font w:name="AAR">
    <w:altName w:val="Segoe Print"/>
    <w:panose1 w:val="00000000000000000000"/>
    <w:charset w:val="00"/>
    <w:family w:val="auto"/>
    <w:pitch w:val="default"/>
    <w:sig w:usb0="00000000" w:usb1="00000000" w:usb2="00000000" w:usb3="00000000" w:csb0="00000000" w:csb1="00000000"/>
  </w:font>
  <w:font w:name="AARI">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ria">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Ink Free">
    <w:panose1 w:val="03080402000500000000"/>
    <w:charset w:val="00"/>
    <w:family w:val="auto"/>
    <w:pitch w:val="default"/>
    <w:sig w:usb0="80000003"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French Script MT">
    <w:panose1 w:val="03020402040607040605"/>
    <w:charset w:val="00"/>
    <w:family w:val="auto"/>
    <w:pitch w:val="default"/>
    <w:sig w:usb0="00000003" w:usb1="00000000" w:usb2="00000000" w:usb3="00000000" w:csb0="20000001" w:csb1="00000000"/>
  </w:font>
  <w:font w:name="LNUHNF+SimSun">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MS Sans Serif">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nc_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ncpc_iconfont">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Albertus Medium">
    <w:altName w:val="Segoe Print"/>
    <w:panose1 w:val="020E0602030304020304"/>
    <w:charset w:val="00"/>
    <w:family w:val="auto"/>
    <w:pitch w:val="default"/>
    <w:sig w:usb0="00000000" w:usb1="00000000" w:usb2="00000000" w:usb3="00000000" w:csb0="00040001" w:csb1="00000000"/>
  </w:font>
  <w:font w:name="EU-F1">
    <w:altName w:val="Segoe Print"/>
    <w:panose1 w:val="00000000000000000000"/>
    <w:charset w:val="00"/>
    <w:family w:val="auto"/>
    <w:pitch w:val="default"/>
    <w:sig w:usb0="00000000" w:usb1="00000000" w:usb2="00000000" w:usb3="00000000" w:csb0="00040001" w:csb1="00000000"/>
  </w:font>
  <w:font w:name="Comic Sans MS">
    <w:panose1 w:val="030F0702030302020204"/>
    <w:charset w:val="00"/>
    <w:family w:val="script"/>
    <w:pitch w:val="default"/>
    <w:sig w:usb0="00000287" w:usb1="00000013" w:usb2="00000000" w:usb3="00000000" w:csb0="2000009F" w:csb1="00000000"/>
  </w:font>
  <w:font w:name="微软雅黑 Light">
    <w:panose1 w:val="020B0502040204020203"/>
    <w:charset w:val="86"/>
    <w:family w:val="auto"/>
    <w:pitch w:val="default"/>
    <w:sig w:usb0="80000287" w:usb1="2ACF0010" w:usb2="00000016" w:usb3="00000000" w:csb0="0004001F" w:csb1="00000000"/>
  </w:font>
  <w:font w:name="Adobe Myungjo Std M">
    <w:altName w:val="MS 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MS PMincho">
    <w:altName w:val="MS Mincho"/>
    <w:panose1 w:val="02020600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76"/>
    <w:rsid w:val="00002ED5"/>
    <w:rsid w:val="00007EF0"/>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D8E"/>
    <w:rsid w:val="00C31FA0"/>
    <w:rsid w:val="00C47E41"/>
    <w:rsid w:val="00C55E9E"/>
    <w:rsid w:val="00C63C83"/>
    <w:rsid w:val="00C64A89"/>
    <w:rsid w:val="00C702E1"/>
    <w:rsid w:val="00C8129D"/>
    <w:rsid w:val="00CA1F3E"/>
    <w:rsid w:val="00CD45B8"/>
    <w:rsid w:val="00CF2EA8"/>
    <w:rsid w:val="00D0221B"/>
    <w:rsid w:val="00D07EC9"/>
    <w:rsid w:val="00D202A1"/>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24A083D"/>
    <w:rsid w:val="050A270C"/>
    <w:rsid w:val="07A42A0C"/>
    <w:rsid w:val="08683B7B"/>
    <w:rsid w:val="08CC1DC7"/>
    <w:rsid w:val="0B66259A"/>
    <w:rsid w:val="0B7D4399"/>
    <w:rsid w:val="0C05284D"/>
    <w:rsid w:val="0C0F5A28"/>
    <w:rsid w:val="0FA522B2"/>
    <w:rsid w:val="11471987"/>
    <w:rsid w:val="11F94206"/>
    <w:rsid w:val="1258219F"/>
    <w:rsid w:val="12EF3526"/>
    <w:rsid w:val="13721DB7"/>
    <w:rsid w:val="138B7ACF"/>
    <w:rsid w:val="139B58DC"/>
    <w:rsid w:val="13E049C4"/>
    <w:rsid w:val="13F94F1D"/>
    <w:rsid w:val="14464106"/>
    <w:rsid w:val="15B132D7"/>
    <w:rsid w:val="16861206"/>
    <w:rsid w:val="1778001E"/>
    <w:rsid w:val="1972707A"/>
    <w:rsid w:val="199847AB"/>
    <w:rsid w:val="19F5717F"/>
    <w:rsid w:val="1B6945F4"/>
    <w:rsid w:val="206905D0"/>
    <w:rsid w:val="23FB642F"/>
    <w:rsid w:val="25925C80"/>
    <w:rsid w:val="288D36A1"/>
    <w:rsid w:val="2A0412B3"/>
    <w:rsid w:val="2A912AAC"/>
    <w:rsid w:val="2AB76818"/>
    <w:rsid w:val="2C986F9A"/>
    <w:rsid w:val="2F85606B"/>
    <w:rsid w:val="2FC80E61"/>
    <w:rsid w:val="303F7D18"/>
    <w:rsid w:val="30841F22"/>
    <w:rsid w:val="30995DA9"/>
    <w:rsid w:val="30B14734"/>
    <w:rsid w:val="322848C3"/>
    <w:rsid w:val="328B1ACC"/>
    <w:rsid w:val="334C3343"/>
    <w:rsid w:val="33606E7B"/>
    <w:rsid w:val="356C06A9"/>
    <w:rsid w:val="35FB24BC"/>
    <w:rsid w:val="36EF0AD2"/>
    <w:rsid w:val="3C2348EF"/>
    <w:rsid w:val="4100211E"/>
    <w:rsid w:val="41D25D54"/>
    <w:rsid w:val="434D1559"/>
    <w:rsid w:val="437637C5"/>
    <w:rsid w:val="45A61569"/>
    <w:rsid w:val="4868544A"/>
    <w:rsid w:val="486D5207"/>
    <w:rsid w:val="486F32C9"/>
    <w:rsid w:val="48A95A0D"/>
    <w:rsid w:val="49FF7E30"/>
    <w:rsid w:val="4A104028"/>
    <w:rsid w:val="4A5F5721"/>
    <w:rsid w:val="4B724F09"/>
    <w:rsid w:val="4BF25EDF"/>
    <w:rsid w:val="4C257518"/>
    <w:rsid w:val="4C936A6D"/>
    <w:rsid w:val="4F9B0ECC"/>
    <w:rsid w:val="4FEA5D82"/>
    <w:rsid w:val="4FFA24C9"/>
    <w:rsid w:val="52C1192B"/>
    <w:rsid w:val="53D808CB"/>
    <w:rsid w:val="567B0615"/>
    <w:rsid w:val="567D3DB2"/>
    <w:rsid w:val="57000BE5"/>
    <w:rsid w:val="57B62019"/>
    <w:rsid w:val="590C6B05"/>
    <w:rsid w:val="59291C0B"/>
    <w:rsid w:val="5AD2609F"/>
    <w:rsid w:val="5D8C407E"/>
    <w:rsid w:val="6129531C"/>
    <w:rsid w:val="620500C9"/>
    <w:rsid w:val="634B114F"/>
    <w:rsid w:val="636C5AB0"/>
    <w:rsid w:val="63FD303C"/>
    <w:rsid w:val="673D3989"/>
    <w:rsid w:val="67CB5407"/>
    <w:rsid w:val="697420F8"/>
    <w:rsid w:val="69F75404"/>
    <w:rsid w:val="69FD7BF4"/>
    <w:rsid w:val="6A5D7F8C"/>
    <w:rsid w:val="6C9C4C1B"/>
    <w:rsid w:val="6CDC4068"/>
    <w:rsid w:val="6D4A7894"/>
    <w:rsid w:val="6FA74955"/>
    <w:rsid w:val="6FA90678"/>
    <w:rsid w:val="79A625E2"/>
    <w:rsid w:val="7CB56772"/>
    <w:rsid w:val="7DD6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58ADE-22E6-4301-9B0D-62D53AEA0A3B}">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779</Words>
  <Characters>4441</Characters>
  <Lines>37</Lines>
  <Paragraphs>10</Paragraphs>
  <TotalTime>0</TotalTime>
  <ScaleCrop>false</ScaleCrop>
  <LinksUpToDate>false</LinksUpToDate>
  <CharactersWithSpaces>5210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cp:lastPrinted>2020-12-16T08:43:00Z</cp:lastPrinted>
  <dcterms:modified xsi:type="dcterms:W3CDTF">2023-04-04T08:39:05Z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