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90063399"/>
      <w:bookmarkStart w:id="1" w:name="_Toc389216840"/>
      <w:bookmarkStart w:id="2" w:name="_Toc387167800"/>
      <w:bookmarkStart w:id="3" w:name="_Toc389718322"/>
      <w:bookmarkStart w:id="4" w:name="_Toc390063255"/>
      <w:bookmarkStart w:id="5" w:name="_Toc385584503"/>
      <w:bookmarkStart w:id="6" w:name="_Toc386559306"/>
      <w:bookmarkStart w:id="7" w:name="_Toc384982824"/>
      <w:bookmarkStart w:id="8" w:name="_Toc385586225"/>
      <w:bookmarkStart w:id="9" w:name="_Toc389216451"/>
      <w:bookmarkStart w:id="10" w:name="_Toc385609766"/>
      <w:bookmarkStart w:id="11" w:name="_Toc385783727"/>
      <w:bookmarkStart w:id="12" w:name="_Toc386987368"/>
      <w:bookmarkStart w:id="13" w:name="_Toc384982721"/>
      <w:bookmarkStart w:id="14" w:name="_Toc385787472"/>
      <w:bookmarkStart w:id="15" w:name="_Toc386615084"/>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hint="eastAsia" w:ascii="宋体" w:hAnsi="宋体" w:cs="宋体"/>
          <w:color w:val="auto"/>
          <w:szCs w:val="21"/>
          <w:highlight w:val="none"/>
        </w:rPr>
      </w:pPr>
      <w:r>
        <w:rPr>
          <w:rFonts w:hint="eastAsia" w:ascii="宋体" w:hAnsi="宋体" w:cs="宋体"/>
          <w:color w:val="auto"/>
          <w:szCs w:val="21"/>
          <w:highlight w:val="none"/>
        </w:rPr>
        <w:t>圣湖330千伏主变扩建工程 工程用（装置性材料）采购项目 （采购编号：[2023]QSWZCG-029）</w:t>
      </w:r>
    </w:p>
    <w:p>
      <w:pPr>
        <w:jc w:val="center"/>
        <w:rPr>
          <w:rFonts w:ascii="宋体" w:hAnsi="宋体" w:cs="宋体"/>
          <w:color w:val="auto"/>
          <w:szCs w:val="21"/>
          <w:highlight w:val="none"/>
        </w:rPr>
      </w:pPr>
      <w:r>
        <w:rPr>
          <w:rFonts w:hint="eastAsia" w:ascii="宋体" w:hAnsi="宋体" w:cs="宋体"/>
          <w:color w:val="auto"/>
          <w:szCs w:val="21"/>
          <w:highlight w:val="none"/>
        </w:rPr>
        <w:t>报名表</w:t>
      </w:r>
    </w:p>
    <w:tbl>
      <w:tblPr>
        <w:tblStyle w:val="64"/>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52"/>
        <w:gridCol w:w="5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EU-F1">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TczN2RiNzNkMDE5ZTIyYjNjZjEyMzMxNzQ4YTJmYWU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6D84ED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7901BA7"/>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0155F30"/>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B9C5866"/>
    <w:rsid w:val="7C3B1914"/>
    <w:rsid w:val="7EE11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0"/>
    <w:qFormat/>
    <w:uiPriority w:val="0"/>
    <w:pPr>
      <w:keepNext/>
      <w:keepLines/>
      <w:spacing w:line="360" w:lineRule="auto"/>
      <w:outlineLvl w:val="0"/>
    </w:pPr>
    <w:rPr>
      <w:b/>
      <w:bCs/>
      <w:kern w:val="44"/>
      <w:sz w:val="32"/>
      <w:szCs w:val="44"/>
    </w:rPr>
  </w:style>
  <w:style w:type="paragraph" w:styleId="3">
    <w:name w:val="heading 2"/>
    <w:basedOn w:val="1"/>
    <w:next w:val="1"/>
    <w:link w:val="101"/>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102"/>
    <w:qFormat/>
    <w:uiPriority w:val="0"/>
    <w:pPr>
      <w:keepNext/>
      <w:keepLines/>
      <w:spacing w:line="360" w:lineRule="auto"/>
      <w:outlineLvl w:val="2"/>
    </w:pPr>
    <w:rPr>
      <w:b/>
      <w:bCs/>
      <w:sz w:val="24"/>
      <w:szCs w:val="32"/>
    </w:rPr>
  </w:style>
  <w:style w:type="paragraph" w:styleId="5">
    <w:name w:val="heading 4"/>
    <w:basedOn w:val="1"/>
    <w:next w:val="1"/>
    <w:link w:val="103"/>
    <w:qFormat/>
    <w:uiPriority w:val="0"/>
    <w:pPr>
      <w:keepNext/>
      <w:keepLines/>
      <w:spacing w:line="360" w:lineRule="auto"/>
      <w:outlineLvl w:val="3"/>
    </w:pPr>
    <w:rPr>
      <w:rFonts w:ascii="Arial" w:hAnsi="Arial"/>
      <w:b/>
      <w:bCs/>
      <w:szCs w:val="28"/>
    </w:rPr>
  </w:style>
  <w:style w:type="paragraph" w:styleId="6">
    <w:name w:val="heading 5"/>
    <w:basedOn w:val="1"/>
    <w:next w:val="1"/>
    <w:link w:val="104"/>
    <w:qFormat/>
    <w:uiPriority w:val="0"/>
    <w:pPr>
      <w:keepNext/>
      <w:keepLines/>
      <w:spacing w:line="360" w:lineRule="auto"/>
      <w:outlineLvl w:val="4"/>
    </w:pPr>
    <w:rPr>
      <w:rFonts w:eastAsia="黑体"/>
      <w:bCs/>
      <w:szCs w:val="28"/>
    </w:rPr>
  </w:style>
  <w:style w:type="paragraph" w:styleId="7">
    <w:name w:val="heading 6"/>
    <w:basedOn w:val="1"/>
    <w:next w:val="1"/>
    <w:link w:val="105"/>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06"/>
    <w:qFormat/>
    <w:uiPriority w:val="0"/>
    <w:pPr>
      <w:keepNext/>
      <w:keepLines/>
      <w:spacing w:before="240" w:after="64" w:line="320" w:lineRule="auto"/>
      <w:outlineLvl w:val="6"/>
    </w:pPr>
    <w:rPr>
      <w:b/>
      <w:bCs/>
      <w:sz w:val="24"/>
    </w:rPr>
  </w:style>
  <w:style w:type="paragraph" w:styleId="9">
    <w:name w:val="heading 8"/>
    <w:basedOn w:val="1"/>
    <w:next w:val="1"/>
    <w:link w:val="107"/>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08"/>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119"/>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120"/>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111"/>
    <w:unhideWhenUsed/>
    <w:qFormat/>
    <w:uiPriority w:val="0"/>
    <w:rPr>
      <w:rFonts w:ascii="Tahoma" w:hAnsi="Tahoma" w:cs="Tahoma"/>
      <w:sz w:val="16"/>
      <w:szCs w:val="16"/>
    </w:rPr>
  </w:style>
  <w:style w:type="paragraph" w:styleId="22">
    <w:name w:val="annotation text"/>
    <w:basedOn w:val="1"/>
    <w:link w:val="109"/>
    <w:unhideWhenUsed/>
    <w:qFormat/>
    <w:uiPriority w:val="0"/>
    <w:rPr>
      <w:sz w:val="20"/>
      <w:szCs w:val="20"/>
    </w:rPr>
  </w:style>
  <w:style w:type="paragraph" w:styleId="23">
    <w:name w:val="Salutation"/>
    <w:basedOn w:val="1"/>
    <w:next w:val="1"/>
    <w:link w:val="121"/>
    <w:semiHidden/>
    <w:qFormat/>
    <w:uiPriority w:val="0"/>
  </w:style>
  <w:style w:type="paragraph" w:styleId="24">
    <w:name w:val="Body Text 3"/>
    <w:basedOn w:val="1"/>
    <w:link w:val="122"/>
    <w:semiHidden/>
    <w:qFormat/>
    <w:uiPriority w:val="0"/>
    <w:pPr>
      <w:spacing w:after="120"/>
    </w:pPr>
    <w:rPr>
      <w:sz w:val="16"/>
      <w:szCs w:val="16"/>
    </w:rPr>
  </w:style>
  <w:style w:type="paragraph" w:styleId="25">
    <w:name w:val="Closing"/>
    <w:basedOn w:val="1"/>
    <w:link w:val="123"/>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117"/>
    <w:unhideWhenUsed/>
    <w:qFormat/>
    <w:uiPriority w:val="0"/>
    <w:pPr>
      <w:spacing w:after="120"/>
    </w:pPr>
  </w:style>
  <w:style w:type="paragraph" w:styleId="28">
    <w:name w:val="Body Text Indent"/>
    <w:basedOn w:val="1"/>
    <w:link w:val="124"/>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125"/>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26"/>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27"/>
    <w:qFormat/>
    <w:uiPriority w:val="0"/>
    <w:pPr>
      <w:ind w:left="100" w:leftChars="2500"/>
    </w:pPr>
  </w:style>
  <w:style w:type="paragraph" w:styleId="39">
    <w:name w:val="Body Text Indent 2"/>
    <w:basedOn w:val="1"/>
    <w:link w:val="128"/>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29"/>
    <w:qFormat/>
    <w:uiPriority w:val="0"/>
    <w:pPr>
      <w:snapToGrid w:val="0"/>
      <w:jc w:val="left"/>
    </w:pPr>
  </w:style>
  <w:style w:type="paragraph" w:styleId="41">
    <w:name w:val="Balloon Text"/>
    <w:basedOn w:val="1"/>
    <w:link w:val="112"/>
    <w:unhideWhenUsed/>
    <w:qFormat/>
    <w:uiPriority w:val="0"/>
    <w:rPr>
      <w:rFonts w:ascii="Tahoma" w:hAnsi="Tahoma" w:cs="Tahoma"/>
      <w:sz w:val="16"/>
      <w:szCs w:val="16"/>
    </w:rPr>
  </w:style>
  <w:style w:type="paragraph" w:styleId="42">
    <w:name w:val="footer"/>
    <w:basedOn w:val="1"/>
    <w:link w:val="113"/>
    <w:unhideWhenUsed/>
    <w:qFormat/>
    <w:uiPriority w:val="0"/>
    <w:pPr>
      <w:tabs>
        <w:tab w:val="center" w:pos="4320"/>
        <w:tab w:val="right" w:pos="8640"/>
      </w:tabs>
    </w:pPr>
  </w:style>
  <w:style w:type="paragraph" w:styleId="43">
    <w:name w:val="header"/>
    <w:basedOn w:val="1"/>
    <w:link w:val="114"/>
    <w:unhideWhenUsed/>
    <w:qFormat/>
    <w:uiPriority w:val="0"/>
    <w:pPr>
      <w:tabs>
        <w:tab w:val="center" w:pos="4320"/>
        <w:tab w:val="right" w:pos="8640"/>
      </w:tabs>
    </w:pPr>
  </w:style>
  <w:style w:type="paragraph" w:styleId="44">
    <w:name w:val="Signature"/>
    <w:basedOn w:val="1"/>
    <w:link w:val="131"/>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32"/>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33"/>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35"/>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36"/>
    <w:semiHidden/>
    <w:qFormat/>
    <w:uiPriority w:val="0"/>
    <w:pPr>
      <w:spacing w:after="120" w:line="480" w:lineRule="auto"/>
    </w:pPr>
  </w:style>
  <w:style w:type="paragraph" w:styleId="56">
    <w:name w:val="Message Header"/>
    <w:basedOn w:val="1"/>
    <w:link w:val="137"/>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38"/>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115"/>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110"/>
    <w:unhideWhenUsed/>
    <w:qFormat/>
    <w:uiPriority w:val="0"/>
    <w:rPr>
      <w:b/>
      <w:bCs/>
    </w:rPr>
  </w:style>
  <w:style w:type="paragraph" w:styleId="62">
    <w:name w:val="Body Text First Indent"/>
    <w:basedOn w:val="27"/>
    <w:link w:val="118"/>
    <w:semiHidden/>
    <w:qFormat/>
    <w:uiPriority w:val="0"/>
    <w:pPr>
      <w:ind w:firstLine="420"/>
    </w:pPr>
  </w:style>
  <w:style w:type="paragraph" w:styleId="63">
    <w:name w:val="Body Text First Indent 2"/>
    <w:basedOn w:val="28"/>
    <w:link w:val="130"/>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paragraph" w:customStyle="1" w:styleId="73">
    <w:name w:val="列出段落1"/>
    <w:basedOn w:val="1"/>
    <w:unhideWhenUsed/>
    <w:qFormat/>
    <w:uiPriority w:val="0"/>
    <w:pPr>
      <w:ind w:firstLine="420" w:firstLineChars="200"/>
    </w:pPr>
  </w:style>
  <w:style w:type="paragraph" w:customStyle="1" w:styleId="74">
    <w:name w:val="样式1"/>
    <w:basedOn w:val="1"/>
    <w:qFormat/>
    <w:uiPriority w:val="0"/>
    <w:rPr>
      <w:sz w:val="28"/>
    </w:rPr>
  </w:style>
  <w:style w:type="paragraph" w:customStyle="1" w:styleId="75">
    <w:name w:val="Char Char2"/>
    <w:basedOn w:val="1"/>
    <w:qFormat/>
    <w:uiPriority w:val="0"/>
  </w:style>
  <w:style w:type="paragraph" w:customStyle="1" w:styleId="76">
    <w:name w:val="Char Char Char Char"/>
    <w:basedOn w:val="1"/>
    <w:qFormat/>
    <w:uiPriority w:val="0"/>
    <w:rPr>
      <w:snapToGrid w:val="0"/>
      <w:kern w:val="0"/>
      <w:szCs w:val="21"/>
    </w:rPr>
  </w:style>
  <w:style w:type="paragraph" w:customStyle="1" w:styleId="77">
    <w:name w:val="默认段落字体 Para Char Char Char Char Char"/>
    <w:basedOn w:val="1"/>
    <w:qFormat/>
    <w:uiPriority w:val="0"/>
    <w:rPr>
      <w:rFonts w:ascii="宋体" w:hAnsi="宋体"/>
      <w:b/>
      <w:color w:val="000000"/>
      <w:sz w:val="24"/>
    </w:rPr>
  </w:style>
  <w:style w:type="paragraph" w:customStyle="1" w:styleId="78">
    <w:name w:val="jl 正文 Char Char"/>
    <w:basedOn w:val="1"/>
    <w:link w:val="142"/>
    <w:semiHidden/>
    <w:qFormat/>
    <w:uiPriority w:val="0"/>
    <w:pPr>
      <w:autoSpaceDE w:val="0"/>
      <w:autoSpaceDN w:val="0"/>
      <w:adjustRightInd w:val="0"/>
      <w:ind w:firstLine="200" w:firstLineChars="200"/>
      <w:jc w:val="left"/>
      <w:textAlignment w:val="baseline"/>
    </w:pPr>
    <w:rPr>
      <w:rFonts w:ascii="宋体"/>
      <w:sz w:val="24"/>
      <w:lang w:val="zh-CN"/>
    </w:rPr>
  </w:style>
  <w:style w:type="paragraph" w:customStyle="1" w:styleId="79">
    <w:name w:val="jl 三级 Char"/>
    <w:basedOn w:val="1"/>
    <w:link w:val="14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paragraph" w:customStyle="1" w:styleId="80">
    <w:name w:val="Char"/>
    <w:basedOn w:val="1"/>
    <w:qFormat/>
    <w:uiPriority w:val="0"/>
  </w:style>
  <w:style w:type="paragraph" w:customStyle="1" w:styleId="81">
    <w:name w:val="Char Char Char"/>
    <w:basedOn w:val="1"/>
    <w:qFormat/>
    <w:uiPriority w:val="0"/>
  </w:style>
  <w:style w:type="paragraph" w:customStyle="1" w:styleId="82">
    <w:name w:val="表头"/>
    <w:basedOn w:val="1"/>
    <w:link w:val="144"/>
    <w:qFormat/>
    <w:uiPriority w:val="0"/>
    <w:pPr>
      <w:topLinePunct/>
      <w:spacing w:before="160" w:after="60"/>
      <w:jc w:val="center"/>
    </w:pPr>
    <w:rPr>
      <w:rFonts w:eastAsia="黑体"/>
      <w:szCs w:val="21"/>
      <w:lang w:val="zh-CN"/>
    </w:rPr>
  </w:style>
  <w:style w:type="paragraph" w:customStyle="1" w:styleId="83">
    <w:name w:val="正文格式"/>
    <w:basedOn w:val="1"/>
    <w:link w:val="145"/>
    <w:qFormat/>
    <w:uiPriority w:val="0"/>
    <w:pPr>
      <w:topLinePunct/>
      <w:ind w:firstLine="420" w:firstLineChars="200"/>
    </w:pPr>
    <w:rPr>
      <w:rFonts w:ascii="宋体" w:hAnsi="宋体"/>
      <w:bCs/>
      <w:szCs w:val="21"/>
      <w:lang w:val="zh-CN"/>
    </w:rPr>
  </w:style>
  <w:style w:type="paragraph" w:customStyle="1" w:styleId="84">
    <w:name w:val="样式 首行缩进:  0 厘米 行距: 单倍行距 Char"/>
    <w:basedOn w:val="1"/>
    <w:qFormat/>
    <w:uiPriority w:val="0"/>
    <w:pPr>
      <w:adjustRightInd w:val="0"/>
      <w:textAlignment w:val="baseline"/>
    </w:pPr>
    <w:rPr>
      <w:kern w:val="0"/>
      <w:szCs w:val="21"/>
    </w:rPr>
  </w:style>
  <w:style w:type="paragraph" w:customStyle="1" w:styleId="85">
    <w:name w:val="样式 Arial 首行缩进:  2 字符"/>
    <w:basedOn w:val="1"/>
    <w:qFormat/>
    <w:uiPriority w:val="0"/>
    <w:pPr>
      <w:ind w:firstLine="403" w:firstLineChars="200"/>
    </w:pPr>
    <w:rPr>
      <w:rFonts w:cs="华文新魏"/>
      <w:szCs w:val="21"/>
    </w:rPr>
  </w:style>
  <w:style w:type="paragraph" w:customStyle="1" w:styleId="86">
    <w:name w:val="表文"/>
    <w:basedOn w:val="1"/>
    <w:qFormat/>
    <w:uiPriority w:val="0"/>
    <w:pPr>
      <w:topLinePunct/>
      <w:spacing w:before="40" w:after="40"/>
    </w:pPr>
    <w:rPr>
      <w:sz w:val="18"/>
      <w:szCs w:val="18"/>
    </w:rPr>
  </w:style>
  <w:style w:type="paragraph" w:customStyle="1" w:styleId="87">
    <w:name w:val="样式6"/>
    <w:basedOn w:val="1"/>
    <w:link w:val="148"/>
    <w:qFormat/>
    <w:uiPriority w:val="0"/>
    <w:pPr>
      <w:topLinePunct/>
      <w:spacing w:before="160" w:after="60"/>
      <w:jc w:val="center"/>
    </w:pPr>
    <w:rPr>
      <w:rFonts w:eastAsia="黑体"/>
      <w:szCs w:val="21"/>
      <w:lang w:val="zh-CN"/>
    </w:rPr>
  </w:style>
  <w:style w:type="paragraph" w:customStyle="1" w:styleId="88">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89">
    <w:name w:val="样式7"/>
    <w:basedOn w:val="1"/>
    <w:qFormat/>
    <w:uiPriority w:val="0"/>
    <w:pPr>
      <w:snapToGrid w:val="0"/>
    </w:pPr>
  </w:style>
  <w:style w:type="paragraph" w:customStyle="1" w:styleId="90">
    <w:name w:val="p15"/>
    <w:basedOn w:val="1"/>
    <w:qFormat/>
    <w:uiPriority w:val="0"/>
    <w:pPr>
      <w:widowControl/>
      <w:spacing w:before="100" w:after="100"/>
      <w:jc w:val="left"/>
    </w:pPr>
    <w:rPr>
      <w:rFonts w:ascii="宋体" w:hAnsi="宋体" w:cs="宋体"/>
      <w:kern w:val="0"/>
      <w:sz w:val="24"/>
    </w:rPr>
  </w:style>
  <w:style w:type="paragraph" w:customStyle="1" w:styleId="91">
    <w:name w:val="Char1 Char Char"/>
    <w:basedOn w:val="1"/>
    <w:qFormat/>
    <w:uiPriority w:val="0"/>
    <w:rPr>
      <w:szCs w:val="20"/>
    </w:rPr>
  </w:style>
  <w:style w:type="paragraph" w:customStyle="1" w:styleId="92">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93">
    <w:name w:val="p0"/>
    <w:basedOn w:val="1"/>
    <w:qFormat/>
    <w:uiPriority w:val="0"/>
    <w:pPr>
      <w:widowControl/>
    </w:pPr>
    <w:rPr>
      <w:kern w:val="0"/>
      <w:szCs w:val="21"/>
    </w:rPr>
  </w:style>
  <w:style w:type="paragraph" w:customStyle="1" w:styleId="94">
    <w:name w:val="List Paragraph1"/>
    <w:basedOn w:val="1"/>
    <w:qFormat/>
    <w:uiPriority w:val="0"/>
    <w:pPr>
      <w:ind w:firstLine="420" w:firstLineChars="200"/>
    </w:pPr>
    <w:rPr>
      <w:rFonts w:ascii="Calibri" w:hAnsi="Calibri"/>
      <w:szCs w:val="20"/>
    </w:rPr>
  </w:style>
  <w:style w:type="paragraph" w:customStyle="1" w:styleId="95">
    <w:name w:val="3z"/>
    <w:basedOn w:val="1"/>
    <w:link w:val="155"/>
    <w:qFormat/>
    <w:uiPriority w:val="0"/>
    <w:pPr>
      <w:topLinePunct/>
      <w:spacing w:line="312" w:lineRule="exact"/>
    </w:pPr>
    <w:rPr>
      <w:rFonts w:ascii="EU-F1" w:hAnsi="Calibri" w:eastAsia="黑体"/>
      <w:szCs w:val="21"/>
      <w:lang w:val="zh-CN"/>
    </w:rPr>
  </w:style>
  <w:style w:type="paragraph" w:customStyle="1" w:styleId="96">
    <w:name w:val="Char Char Char Char Char Char"/>
    <w:basedOn w:val="1"/>
    <w:qFormat/>
    <w:uiPriority w:val="0"/>
    <w:rPr>
      <w:szCs w:val="20"/>
    </w:rPr>
  </w:style>
  <w:style w:type="paragraph" w:customStyle="1" w:styleId="97">
    <w:name w:val="列出段落11"/>
    <w:basedOn w:val="1"/>
    <w:qFormat/>
    <w:uiPriority w:val="34"/>
    <w:pPr>
      <w:ind w:firstLine="420" w:firstLineChars="200"/>
    </w:pPr>
  </w:style>
  <w:style w:type="paragraph" w:customStyle="1" w:styleId="98">
    <w:name w:val="Char1"/>
    <w:basedOn w:val="1"/>
    <w:qFormat/>
    <w:uiPriority w:val="0"/>
    <w:rPr>
      <w:szCs w:val="20"/>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0">
    <w:name w:val="标题 1 Char"/>
    <w:link w:val="2"/>
    <w:qFormat/>
    <w:uiPriority w:val="0"/>
    <w:rPr>
      <w:rFonts w:ascii="Times New Roman" w:hAnsi="Times New Roman"/>
      <w:b/>
      <w:bCs/>
      <w:kern w:val="44"/>
      <w:sz w:val="32"/>
      <w:szCs w:val="44"/>
    </w:rPr>
  </w:style>
  <w:style w:type="character" w:customStyle="1" w:styleId="101">
    <w:name w:val="标题 2 Char1"/>
    <w:link w:val="3"/>
    <w:qFormat/>
    <w:uiPriority w:val="0"/>
    <w:rPr>
      <w:rFonts w:ascii="Arial" w:hAnsi="Arial" w:eastAsia="黑体"/>
      <w:b/>
      <w:bCs/>
      <w:kern w:val="2"/>
      <w:sz w:val="32"/>
      <w:szCs w:val="32"/>
    </w:rPr>
  </w:style>
  <w:style w:type="character" w:customStyle="1" w:styleId="102">
    <w:name w:val="标题 3 Char"/>
    <w:link w:val="4"/>
    <w:qFormat/>
    <w:uiPriority w:val="0"/>
    <w:rPr>
      <w:rFonts w:ascii="Times New Roman" w:hAnsi="Times New Roman"/>
      <w:b/>
      <w:bCs/>
      <w:kern w:val="2"/>
      <w:sz w:val="24"/>
      <w:szCs w:val="32"/>
    </w:rPr>
  </w:style>
  <w:style w:type="character" w:customStyle="1" w:styleId="103">
    <w:name w:val="标题 4 Char"/>
    <w:link w:val="5"/>
    <w:qFormat/>
    <w:uiPriority w:val="0"/>
    <w:rPr>
      <w:rFonts w:ascii="Arial" w:hAnsi="Arial"/>
      <w:b/>
      <w:bCs/>
      <w:kern w:val="2"/>
      <w:sz w:val="21"/>
      <w:szCs w:val="28"/>
    </w:rPr>
  </w:style>
  <w:style w:type="character" w:customStyle="1" w:styleId="104">
    <w:name w:val="标题 5 Char"/>
    <w:link w:val="6"/>
    <w:qFormat/>
    <w:uiPriority w:val="0"/>
    <w:rPr>
      <w:rFonts w:ascii="Times New Roman" w:hAnsi="Times New Roman" w:eastAsia="黑体"/>
      <w:bCs/>
      <w:kern w:val="2"/>
      <w:sz w:val="21"/>
      <w:szCs w:val="28"/>
    </w:rPr>
  </w:style>
  <w:style w:type="character" w:customStyle="1" w:styleId="105">
    <w:name w:val="标题 6 Char"/>
    <w:link w:val="7"/>
    <w:qFormat/>
    <w:uiPriority w:val="0"/>
    <w:rPr>
      <w:rFonts w:ascii="Arial" w:hAnsi="Arial" w:eastAsia="黑体"/>
      <w:b/>
      <w:bCs/>
      <w:kern w:val="2"/>
      <w:sz w:val="24"/>
      <w:szCs w:val="24"/>
    </w:rPr>
  </w:style>
  <w:style w:type="character" w:customStyle="1" w:styleId="106">
    <w:name w:val="标题 7 Char"/>
    <w:link w:val="8"/>
    <w:qFormat/>
    <w:uiPriority w:val="0"/>
    <w:rPr>
      <w:rFonts w:ascii="Times New Roman" w:hAnsi="Times New Roman"/>
      <w:b/>
      <w:bCs/>
      <w:kern w:val="2"/>
      <w:sz w:val="24"/>
      <w:szCs w:val="24"/>
    </w:rPr>
  </w:style>
  <w:style w:type="character" w:customStyle="1" w:styleId="107">
    <w:name w:val="标题 8 Char"/>
    <w:link w:val="9"/>
    <w:qFormat/>
    <w:uiPriority w:val="0"/>
    <w:rPr>
      <w:rFonts w:ascii="Arial" w:hAnsi="Arial" w:eastAsia="黑体"/>
      <w:kern w:val="2"/>
      <w:sz w:val="24"/>
      <w:szCs w:val="24"/>
    </w:rPr>
  </w:style>
  <w:style w:type="character" w:customStyle="1" w:styleId="108">
    <w:name w:val="标题 9 Char"/>
    <w:link w:val="10"/>
    <w:qFormat/>
    <w:uiPriority w:val="0"/>
    <w:rPr>
      <w:rFonts w:ascii="Arial" w:hAnsi="Arial" w:eastAsia="黑体"/>
      <w:kern w:val="2"/>
      <w:sz w:val="21"/>
      <w:szCs w:val="21"/>
    </w:rPr>
  </w:style>
  <w:style w:type="character" w:customStyle="1" w:styleId="109">
    <w:name w:val="批注文字 Char"/>
    <w:link w:val="22"/>
    <w:qFormat/>
    <w:uiPriority w:val="0"/>
    <w:rPr>
      <w:rFonts w:ascii="Times New Roman" w:hAnsi="Times New Roman" w:eastAsia="宋体" w:cs="Times New Roman"/>
      <w:kern w:val="2"/>
      <w:sz w:val="20"/>
      <w:szCs w:val="20"/>
    </w:rPr>
  </w:style>
  <w:style w:type="character" w:customStyle="1" w:styleId="110">
    <w:name w:val="批注主题 Char"/>
    <w:link w:val="61"/>
    <w:semiHidden/>
    <w:qFormat/>
    <w:uiPriority w:val="99"/>
    <w:rPr>
      <w:rFonts w:ascii="Times New Roman" w:hAnsi="Times New Roman" w:eastAsia="宋体" w:cs="Times New Roman"/>
      <w:b/>
      <w:bCs/>
      <w:kern w:val="2"/>
      <w:sz w:val="20"/>
      <w:szCs w:val="20"/>
    </w:rPr>
  </w:style>
  <w:style w:type="character" w:customStyle="1" w:styleId="111">
    <w:name w:val="文档结构图 Char"/>
    <w:link w:val="21"/>
    <w:qFormat/>
    <w:uiPriority w:val="0"/>
    <w:rPr>
      <w:rFonts w:ascii="Tahoma" w:hAnsi="Tahoma" w:eastAsia="宋体" w:cs="Tahoma"/>
      <w:kern w:val="2"/>
      <w:sz w:val="16"/>
      <w:szCs w:val="16"/>
    </w:rPr>
  </w:style>
  <w:style w:type="character" w:customStyle="1" w:styleId="112">
    <w:name w:val="批注框文本 Char"/>
    <w:link w:val="41"/>
    <w:qFormat/>
    <w:uiPriority w:val="0"/>
    <w:rPr>
      <w:rFonts w:ascii="Tahoma" w:hAnsi="Tahoma" w:eastAsia="宋体" w:cs="Tahoma"/>
      <w:kern w:val="2"/>
      <w:sz w:val="16"/>
      <w:szCs w:val="16"/>
    </w:rPr>
  </w:style>
  <w:style w:type="character" w:customStyle="1" w:styleId="113">
    <w:name w:val="页脚 Char"/>
    <w:link w:val="42"/>
    <w:qFormat/>
    <w:uiPriority w:val="0"/>
    <w:rPr>
      <w:rFonts w:ascii="Times New Roman" w:hAnsi="Times New Roman" w:eastAsia="宋体" w:cs="Times New Roman"/>
      <w:kern w:val="2"/>
      <w:sz w:val="21"/>
      <w:szCs w:val="24"/>
    </w:rPr>
  </w:style>
  <w:style w:type="character" w:customStyle="1" w:styleId="114">
    <w:name w:val="页眉 Char"/>
    <w:link w:val="43"/>
    <w:qFormat/>
    <w:uiPriority w:val="0"/>
    <w:rPr>
      <w:rFonts w:ascii="Times New Roman" w:hAnsi="Times New Roman" w:eastAsia="宋体" w:cs="Times New Roman"/>
      <w:kern w:val="2"/>
      <w:sz w:val="21"/>
      <w:szCs w:val="24"/>
    </w:rPr>
  </w:style>
  <w:style w:type="character" w:customStyle="1" w:styleId="115">
    <w:name w:val="标题 Char"/>
    <w:link w:val="60"/>
    <w:qFormat/>
    <w:uiPriority w:val="10"/>
    <w:rPr>
      <w:rFonts w:ascii="Cambria" w:hAnsi="Cambria" w:cs="Times New Roman"/>
      <w:b/>
      <w:bCs/>
      <w:kern w:val="2"/>
      <w:sz w:val="32"/>
      <w:szCs w:val="32"/>
    </w:rPr>
  </w:style>
  <w:style w:type="character" w:customStyle="1" w:styleId="116">
    <w:name w:val="标题 2 Char"/>
    <w:qFormat/>
    <w:uiPriority w:val="0"/>
    <w:rPr>
      <w:rFonts w:ascii="Cambria" w:hAnsi="Cambria" w:eastAsia="宋体" w:cs="Times New Roman"/>
      <w:b/>
      <w:bCs/>
      <w:kern w:val="2"/>
      <w:sz w:val="32"/>
      <w:szCs w:val="32"/>
    </w:rPr>
  </w:style>
  <w:style w:type="character" w:customStyle="1" w:styleId="117">
    <w:name w:val="正文文本 Char"/>
    <w:link w:val="27"/>
    <w:semiHidden/>
    <w:qFormat/>
    <w:uiPriority w:val="99"/>
    <w:rPr>
      <w:rFonts w:ascii="Times New Roman" w:hAnsi="Times New Roman"/>
      <w:kern w:val="2"/>
      <w:sz w:val="21"/>
      <w:szCs w:val="24"/>
    </w:rPr>
  </w:style>
  <w:style w:type="character" w:customStyle="1" w:styleId="118">
    <w:name w:val="正文首行缩进 Char"/>
    <w:link w:val="62"/>
    <w:semiHidden/>
    <w:qFormat/>
    <w:uiPriority w:val="0"/>
    <w:rPr>
      <w:rFonts w:ascii="Times New Roman" w:hAnsi="Times New Roman"/>
      <w:kern w:val="2"/>
      <w:sz w:val="21"/>
      <w:szCs w:val="24"/>
    </w:rPr>
  </w:style>
  <w:style w:type="character" w:customStyle="1" w:styleId="119">
    <w:name w:val="注释标题 Char"/>
    <w:link w:val="13"/>
    <w:semiHidden/>
    <w:qFormat/>
    <w:uiPriority w:val="0"/>
    <w:rPr>
      <w:rFonts w:ascii="Times New Roman" w:hAnsi="Times New Roman"/>
      <w:kern w:val="2"/>
      <w:sz w:val="21"/>
      <w:szCs w:val="24"/>
    </w:rPr>
  </w:style>
  <w:style w:type="character" w:customStyle="1" w:styleId="120">
    <w:name w:val="电子邮件签名 Char"/>
    <w:link w:val="15"/>
    <w:semiHidden/>
    <w:qFormat/>
    <w:uiPriority w:val="0"/>
    <w:rPr>
      <w:rFonts w:ascii="Times New Roman" w:hAnsi="Times New Roman"/>
      <w:kern w:val="2"/>
      <w:sz w:val="21"/>
      <w:szCs w:val="24"/>
    </w:rPr>
  </w:style>
  <w:style w:type="character" w:customStyle="1" w:styleId="121">
    <w:name w:val="称呼 Char"/>
    <w:link w:val="23"/>
    <w:semiHidden/>
    <w:qFormat/>
    <w:uiPriority w:val="0"/>
    <w:rPr>
      <w:rFonts w:ascii="Times New Roman" w:hAnsi="Times New Roman"/>
      <w:kern w:val="2"/>
      <w:sz w:val="21"/>
      <w:szCs w:val="24"/>
    </w:rPr>
  </w:style>
  <w:style w:type="character" w:customStyle="1" w:styleId="122">
    <w:name w:val="正文文本 3 Char"/>
    <w:link w:val="24"/>
    <w:semiHidden/>
    <w:qFormat/>
    <w:uiPriority w:val="0"/>
    <w:rPr>
      <w:rFonts w:ascii="Times New Roman" w:hAnsi="Times New Roman"/>
      <w:kern w:val="2"/>
      <w:sz w:val="16"/>
      <w:szCs w:val="16"/>
    </w:rPr>
  </w:style>
  <w:style w:type="character" w:customStyle="1" w:styleId="123">
    <w:name w:val="结束语 Char"/>
    <w:link w:val="25"/>
    <w:semiHidden/>
    <w:qFormat/>
    <w:uiPriority w:val="0"/>
    <w:rPr>
      <w:rFonts w:ascii="Times New Roman" w:hAnsi="Times New Roman"/>
      <w:kern w:val="2"/>
      <w:sz w:val="21"/>
      <w:szCs w:val="24"/>
    </w:rPr>
  </w:style>
  <w:style w:type="character" w:customStyle="1" w:styleId="124">
    <w:name w:val="正文文本缩进 Char"/>
    <w:link w:val="28"/>
    <w:semiHidden/>
    <w:qFormat/>
    <w:uiPriority w:val="0"/>
    <w:rPr>
      <w:rFonts w:ascii="Times New Roman" w:hAnsi="Times New Roman"/>
      <w:kern w:val="2"/>
      <w:sz w:val="21"/>
      <w:szCs w:val="24"/>
    </w:rPr>
  </w:style>
  <w:style w:type="character" w:customStyle="1" w:styleId="125">
    <w:name w:val="HTML 地址 Char"/>
    <w:link w:val="31"/>
    <w:semiHidden/>
    <w:qFormat/>
    <w:uiPriority w:val="0"/>
    <w:rPr>
      <w:rFonts w:ascii="Times New Roman" w:hAnsi="Times New Roman"/>
      <w:i/>
      <w:iCs/>
      <w:kern w:val="2"/>
      <w:sz w:val="21"/>
      <w:szCs w:val="24"/>
    </w:rPr>
  </w:style>
  <w:style w:type="character" w:customStyle="1" w:styleId="126">
    <w:name w:val="纯文本 Char"/>
    <w:link w:val="34"/>
    <w:qFormat/>
    <w:uiPriority w:val="0"/>
    <w:rPr>
      <w:rFonts w:ascii="宋体" w:hAnsi="Courier New" w:cs="Courier New"/>
      <w:kern w:val="2"/>
      <w:sz w:val="21"/>
      <w:szCs w:val="21"/>
    </w:rPr>
  </w:style>
  <w:style w:type="character" w:customStyle="1" w:styleId="127">
    <w:name w:val="日期 Char"/>
    <w:link w:val="38"/>
    <w:qFormat/>
    <w:uiPriority w:val="0"/>
    <w:rPr>
      <w:rFonts w:ascii="Times New Roman" w:hAnsi="Times New Roman"/>
      <w:kern w:val="2"/>
      <w:sz w:val="21"/>
      <w:szCs w:val="24"/>
    </w:rPr>
  </w:style>
  <w:style w:type="character" w:customStyle="1" w:styleId="128">
    <w:name w:val="正文文本缩进 2 Char"/>
    <w:link w:val="39"/>
    <w:qFormat/>
    <w:uiPriority w:val="0"/>
    <w:rPr>
      <w:rFonts w:ascii="宋体" w:hAnsi="Times New Roman"/>
      <w:color w:val="000000"/>
      <w:kern w:val="2"/>
      <w:sz w:val="24"/>
      <w:szCs w:val="24"/>
    </w:rPr>
  </w:style>
  <w:style w:type="character" w:customStyle="1" w:styleId="129">
    <w:name w:val="尾注文本 Char"/>
    <w:link w:val="40"/>
    <w:qFormat/>
    <w:uiPriority w:val="0"/>
    <w:rPr>
      <w:rFonts w:ascii="Times New Roman" w:hAnsi="Times New Roman"/>
      <w:kern w:val="2"/>
      <w:sz w:val="21"/>
      <w:szCs w:val="24"/>
    </w:rPr>
  </w:style>
  <w:style w:type="character" w:customStyle="1" w:styleId="130">
    <w:name w:val="正文首行缩进 2 Char"/>
    <w:link w:val="63"/>
    <w:semiHidden/>
    <w:qFormat/>
    <w:uiPriority w:val="0"/>
    <w:rPr>
      <w:rFonts w:ascii="Times New Roman" w:hAnsi="Times New Roman"/>
      <w:kern w:val="2"/>
      <w:sz w:val="21"/>
      <w:szCs w:val="24"/>
    </w:rPr>
  </w:style>
  <w:style w:type="character" w:customStyle="1" w:styleId="131">
    <w:name w:val="签名 Char"/>
    <w:link w:val="44"/>
    <w:semiHidden/>
    <w:qFormat/>
    <w:uiPriority w:val="0"/>
    <w:rPr>
      <w:rFonts w:ascii="Times New Roman" w:hAnsi="Times New Roman"/>
      <w:kern w:val="2"/>
      <w:sz w:val="21"/>
      <w:szCs w:val="24"/>
    </w:rPr>
  </w:style>
  <w:style w:type="character" w:customStyle="1" w:styleId="132">
    <w:name w:val="副标题 Char"/>
    <w:link w:val="47"/>
    <w:qFormat/>
    <w:uiPriority w:val="0"/>
    <w:rPr>
      <w:rFonts w:ascii="Arial" w:hAnsi="Arial" w:cs="Arial"/>
      <w:b/>
      <w:bCs/>
      <w:kern w:val="28"/>
      <w:sz w:val="32"/>
      <w:szCs w:val="32"/>
    </w:rPr>
  </w:style>
  <w:style w:type="character" w:customStyle="1" w:styleId="133">
    <w:name w:val="脚注文本 Char2"/>
    <w:link w:val="50"/>
    <w:qFormat/>
    <w:uiPriority w:val="0"/>
    <w:rPr>
      <w:rFonts w:ascii="Times New Roman" w:hAnsi="Times New Roman"/>
      <w:sz w:val="18"/>
    </w:rPr>
  </w:style>
  <w:style w:type="character" w:customStyle="1" w:styleId="134">
    <w:name w:val="脚注文本 Char"/>
    <w:qFormat/>
    <w:uiPriority w:val="0"/>
    <w:rPr>
      <w:rFonts w:ascii="Times New Roman" w:hAnsi="Times New Roman"/>
      <w:kern w:val="2"/>
      <w:sz w:val="18"/>
      <w:szCs w:val="18"/>
    </w:rPr>
  </w:style>
  <w:style w:type="character" w:customStyle="1" w:styleId="135">
    <w:name w:val="正文文本缩进 3 Char"/>
    <w:link w:val="52"/>
    <w:semiHidden/>
    <w:qFormat/>
    <w:uiPriority w:val="0"/>
    <w:rPr>
      <w:rFonts w:ascii="Times New Roman" w:hAnsi="Times New Roman"/>
      <w:kern w:val="2"/>
      <w:sz w:val="16"/>
      <w:szCs w:val="16"/>
    </w:rPr>
  </w:style>
  <w:style w:type="character" w:customStyle="1" w:styleId="136">
    <w:name w:val="正文文本 2 Char"/>
    <w:link w:val="55"/>
    <w:semiHidden/>
    <w:qFormat/>
    <w:uiPriority w:val="0"/>
    <w:rPr>
      <w:rFonts w:ascii="Times New Roman" w:hAnsi="Times New Roman"/>
      <w:kern w:val="2"/>
      <w:sz w:val="21"/>
      <w:szCs w:val="24"/>
    </w:rPr>
  </w:style>
  <w:style w:type="character" w:customStyle="1" w:styleId="137">
    <w:name w:val="信息标题 Char"/>
    <w:link w:val="56"/>
    <w:semiHidden/>
    <w:qFormat/>
    <w:uiPriority w:val="0"/>
    <w:rPr>
      <w:rFonts w:ascii="Arial" w:hAnsi="Arial" w:cs="Arial"/>
      <w:kern w:val="2"/>
      <w:sz w:val="24"/>
      <w:szCs w:val="24"/>
      <w:shd w:val="pct20" w:color="auto" w:fill="auto"/>
    </w:rPr>
  </w:style>
  <w:style w:type="character" w:customStyle="1" w:styleId="138">
    <w:name w:val="HTML 预设格式 Char"/>
    <w:link w:val="57"/>
    <w:semiHidden/>
    <w:qFormat/>
    <w:uiPriority w:val="0"/>
    <w:rPr>
      <w:rFonts w:ascii="Courier New" w:hAnsi="Courier New" w:cs="Courier New"/>
      <w:kern w:val="2"/>
    </w:rPr>
  </w:style>
  <w:style w:type="character" w:customStyle="1" w:styleId="139">
    <w:name w:val="页眉 Char1"/>
    <w:qFormat/>
    <w:uiPriority w:val="0"/>
    <w:rPr>
      <w:rFonts w:eastAsia="宋体"/>
      <w:kern w:val="2"/>
      <w:sz w:val="21"/>
      <w:szCs w:val="24"/>
      <w:lang w:bidi="ar-SA"/>
    </w:rPr>
  </w:style>
  <w:style w:type="character" w:customStyle="1" w:styleId="140">
    <w:name w:val="页脚 Char1"/>
    <w:qFormat/>
    <w:uiPriority w:val="0"/>
    <w:rPr>
      <w:rFonts w:eastAsia="宋体"/>
      <w:kern w:val="2"/>
      <w:sz w:val="18"/>
      <w:szCs w:val="18"/>
      <w:lang w:bidi="ar-SA"/>
    </w:rPr>
  </w:style>
  <w:style w:type="character" w:customStyle="1" w:styleId="141">
    <w:name w:val="Footnote Text Char1"/>
    <w:qFormat/>
    <w:uiPriority w:val="0"/>
    <w:rPr>
      <w:kern w:val="2"/>
    </w:rPr>
  </w:style>
  <w:style w:type="character" w:customStyle="1" w:styleId="142">
    <w:name w:val="jl 正文 Char Char Char"/>
    <w:link w:val="78"/>
    <w:semiHidden/>
    <w:qFormat/>
    <w:uiPriority w:val="0"/>
    <w:rPr>
      <w:rFonts w:ascii="宋体" w:hAnsi="Times New Roman"/>
      <w:kern w:val="2"/>
      <w:sz w:val="24"/>
      <w:szCs w:val="24"/>
    </w:rPr>
  </w:style>
  <w:style w:type="character" w:customStyle="1" w:styleId="143">
    <w:name w:val="jl 三级 Char Char"/>
    <w:link w:val="79"/>
    <w:semiHidden/>
    <w:qFormat/>
    <w:uiPriority w:val="0"/>
    <w:rPr>
      <w:rFonts w:ascii="宋体" w:hAnsi="宋体"/>
      <w:b/>
      <w:color w:val="000000"/>
      <w:kern w:val="2"/>
      <w:sz w:val="24"/>
      <w:szCs w:val="24"/>
    </w:rPr>
  </w:style>
  <w:style w:type="character" w:customStyle="1" w:styleId="144">
    <w:name w:val="表头 Char"/>
    <w:link w:val="82"/>
    <w:qFormat/>
    <w:uiPriority w:val="0"/>
    <w:rPr>
      <w:rFonts w:ascii="Times New Roman" w:hAnsi="Times New Roman" w:eastAsia="黑体"/>
      <w:kern w:val="2"/>
      <w:sz w:val="21"/>
      <w:szCs w:val="21"/>
    </w:rPr>
  </w:style>
  <w:style w:type="character" w:customStyle="1" w:styleId="145">
    <w:name w:val="正文格式 Char"/>
    <w:link w:val="83"/>
    <w:qFormat/>
    <w:uiPriority w:val="0"/>
    <w:rPr>
      <w:rFonts w:ascii="宋体" w:hAnsi="宋体"/>
      <w:bCs/>
      <w:kern w:val="2"/>
      <w:sz w:val="21"/>
      <w:szCs w:val="21"/>
    </w:rPr>
  </w:style>
  <w:style w:type="character" w:customStyle="1" w:styleId="146">
    <w:name w:val="样式 Arial"/>
    <w:qFormat/>
    <w:uiPriority w:val="0"/>
    <w:rPr>
      <w:rFonts w:hint="default" w:ascii="Times New Roman" w:hAnsi="Times New Roman" w:eastAsia="宋体" w:cs="Times New Roman"/>
      <w:sz w:val="21"/>
      <w:szCs w:val="21"/>
    </w:rPr>
  </w:style>
  <w:style w:type="character" w:customStyle="1" w:styleId="147">
    <w:name w:val="Char Char16"/>
    <w:qFormat/>
    <w:uiPriority w:val="0"/>
    <w:rPr>
      <w:rFonts w:ascii="Arial" w:hAnsi="Arial" w:eastAsia="黑体"/>
      <w:b/>
      <w:bCs/>
      <w:kern w:val="2"/>
      <w:sz w:val="32"/>
      <w:szCs w:val="32"/>
      <w:lang w:val="en-US" w:eastAsia="zh-CN" w:bidi="ar-SA"/>
    </w:rPr>
  </w:style>
  <w:style w:type="character" w:customStyle="1" w:styleId="148">
    <w:name w:val="样式6 Char"/>
    <w:link w:val="87"/>
    <w:qFormat/>
    <w:uiPriority w:val="0"/>
    <w:rPr>
      <w:rFonts w:ascii="Times New Roman" w:hAnsi="Times New Roman" w:eastAsia="黑体"/>
      <w:kern w:val="2"/>
      <w:sz w:val="21"/>
      <w:szCs w:val="21"/>
    </w:rPr>
  </w:style>
  <w:style w:type="character" w:customStyle="1" w:styleId="149">
    <w:name w:val="Char Char9"/>
    <w:qFormat/>
    <w:uiPriority w:val="0"/>
    <w:rPr>
      <w:kern w:val="2"/>
      <w:sz w:val="18"/>
      <w:szCs w:val="18"/>
    </w:rPr>
  </w:style>
  <w:style w:type="character" w:customStyle="1" w:styleId="150">
    <w:name w:val="Char Char7"/>
    <w:qFormat/>
    <w:uiPriority w:val="0"/>
    <w:rPr>
      <w:b/>
      <w:kern w:val="44"/>
      <w:sz w:val="44"/>
    </w:rPr>
  </w:style>
  <w:style w:type="character" w:customStyle="1" w:styleId="151">
    <w:name w:val="Char Char10"/>
    <w:qFormat/>
    <w:uiPriority w:val="0"/>
    <w:rPr>
      <w:b/>
      <w:kern w:val="2"/>
      <w:sz w:val="28"/>
    </w:rPr>
  </w:style>
  <w:style w:type="character" w:customStyle="1" w:styleId="152">
    <w:name w:val="Char Char12"/>
    <w:qFormat/>
    <w:uiPriority w:val="0"/>
    <w:rPr>
      <w:b/>
      <w:kern w:val="44"/>
      <w:sz w:val="44"/>
    </w:rPr>
  </w:style>
  <w:style w:type="character" w:customStyle="1" w:styleId="153">
    <w:name w:val="Char Char11"/>
    <w:qFormat/>
    <w:uiPriority w:val="0"/>
    <w:rPr>
      <w:rFonts w:ascii="Arial" w:hAnsi="Arial" w:eastAsia="黑体"/>
      <w:b/>
      <w:kern w:val="2"/>
      <w:sz w:val="32"/>
    </w:rPr>
  </w:style>
  <w:style w:type="character" w:customStyle="1" w:styleId="154">
    <w:name w:val="脚注文本 Char1"/>
    <w:qFormat/>
    <w:uiPriority w:val="0"/>
    <w:rPr>
      <w:kern w:val="2"/>
      <w:sz w:val="18"/>
      <w:szCs w:val="18"/>
    </w:rPr>
  </w:style>
  <w:style w:type="character" w:customStyle="1" w:styleId="155">
    <w:name w:val="3z Char"/>
    <w:link w:val="95"/>
    <w:qFormat/>
    <w:locked/>
    <w:uiPriority w:val="0"/>
    <w:rPr>
      <w:rFonts w:ascii="EU-F1" w:eastAsia="黑体"/>
      <w:kern w:val="2"/>
      <w:sz w:val="21"/>
      <w:szCs w:val="21"/>
    </w:rPr>
  </w:style>
  <w:style w:type="character" w:customStyle="1" w:styleId="156">
    <w:name w:val="Char Char1"/>
    <w:qFormat/>
    <w:uiPriority w:val="0"/>
    <w:rPr>
      <w:rFonts w:eastAsia="华文仿宋"/>
      <w:kern w:val="2"/>
      <w:sz w:val="18"/>
      <w:lang w:val="en-US" w:eastAsia="zh-CN"/>
    </w:rPr>
  </w:style>
  <w:style w:type="character" w:customStyle="1" w:styleId="157">
    <w:name w:val="Char Char8"/>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Accenture</Company>
  <Pages>1</Pages>
  <Words>246</Words>
  <Characters>298</Characters>
  <Lines>39</Lines>
  <Paragraphs>11</Paragraphs>
  <TotalTime>0</TotalTime>
  <ScaleCrop>false</ScaleCrop>
  <LinksUpToDate>false</LinksUpToDate>
  <CharactersWithSpaces>382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cp:lastModifiedBy>
  <dcterms:modified xsi:type="dcterms:W3CDTF">2023-04-17T01:03:08Z</dcterms:modified>
  <dc:title>附件2: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A3643BD1CACB43F59D557825E7C7350F</vt:lpwstr>
  </property>
</Properties>
</file>