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1247"/>
        <w:gridCol w:w="5238"/>
        <w:gridCol w:w="397"/>
        <w:gridCol w:w="375"/>
        <w:gridCol w:w="796"/>
      </w:tblGrid>
      <w:tr w:rsidR="009A6E81" w:rsidRPr="008C381C" w:rsidTr="000B7121">
        <w:trPr>
          <w:trHeight w:val="340"/>
        </w:trPr>
        <w:tc>
          <w:tcPr>
            <w:tcW w:w="357" w:type="pct"/>
            <w:tcBorders>
              <w:top w:val="single" w:sz="4" w:space="0" w:color="auto"/>
            </w:tcBorders>
            <w:vAlign w:val="center"/>
          </w:tcPr>
          <w:p w:rsidR="009A6E81" w:rsidRPr="008C381C" w:rsidRDefault="009A6E81" w:rsidP="000B7121">
            <w:pPr>
              <w:overflowPunct w:val="0"/>
              <w:ind w:leftChars="-50" w:left="-105" w:rightChars="-50" w:right="-105"/>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序号</w:t>
            </w:r>
          </w:p>
        </w:tc>
        <w:tc>
          <w:tcPr>
            <w:tcW w:w="719" w:type="pct"/>
            <w:tcBorders>
              <w:top w:val="single" w:sz="4" w:space="0" w:color="auto"/>
            </w:tcBorders>
            <w:vAlign w:val="center"/>
          </w:tcPr>
          <w:p w:rsidR="009A6E81" w:rsidRPr="008C381C" w:rsidRDefault="009A6E81" w:rsidP="000B7121">
            <w:pPr>
              <w:overflowPunct w:val="0"/>
              <w:ind w:leftChars="-50" w:left="-105" w:rightChars="-50" w:right="-105"/>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设备名称</w:t>
            </w:r>
          </w:p>
        </w:tc>
        <w:tc>
          <w:tcPr>
            <w:tcW w:w="3020" w:type="pct"/>
            <w:tcBorders>
              <w:top w:val="single" w:sz="4" w:space="0" w:color="auto"/>
            </w:tcBorders>
            <w:vAlign w:val="center"/>
          </w:tcPr>
          <w:p w:rsidR="009A6E81" w:rsidRPr="008C381C" w:rsidRDefault="009A6E81" w:rsidP="000B7121">
            <w:pPr>
              <w:overflowPunct w:val="0"/>
              <w:ind w:leftChars="-50" w:left="-105" w:rightChars="-50" w:right="-105"/>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主要参数</w:t>
            </w:r>
          </w:p>
        </w:tc>
        <w:tc>
          <w:tcPr>
            <w:tcW w:w="229" w:type="pct"/>
            <w:tcBorders>
              <w:top w:val="single" w:sz="4" w:space="0" w:color="auto"/>
            </w:tcBorders>
            <w:vAlign w:val="center"/>
          </w:tcPr>
          <w:p w:rsidR="009A6E81" w:rsidRPr="008C381C" w:rsidRDefault="009A6E81" w:rsidP="000B7121">
            <w:pPr>
              <w:overflowPunct w:val="0"/>
              <w:ind w:leftChars="-50" w:left="-105" w:rightChars="-50" w:right="-105"/>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单位</w:t>
            </w:r>
          </w:p>
        </w:tc>
        <w:tc>
          <w:tcPr>
            <w:tcW w:w="216" w:type="pct"/>
            <w:tcBorders>
              <w:top w:val="single" w:sz="4" w:space="0" w:color="auto"/>
            </w:tcBorders>
            <w:vAlign w:val="center"/>
          </w:tcPr>
          <w:p w:rsidR="009A6E81" w:rsidRPr="008C381C" w:rsidRDefault="009A6E81" w:rsidP="000B7121">
            <w:pPr>
              <w:overflowPunct w:val="0"/>
              <w:ind w:leftChars="-50" w:left="-105" w:rightChars="-50" w:right="-105"/>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数量</w:t>
            </w:r>
          </w:p>
        </w:tc>
        <w:tc>
          <w:tcPr>
            <w:tcW w:w="459" w:type="pct"/>
            <w:tcBorders>
              <w:top w:val="single" w:sz="4" w:space="0" w:color="auto"/>
            </w:tcBorders>
            <w:vAlign w:val="center"/>
          </w:tcPr>
          <w:p w:rsidR="009A6E81" w:rsidRPr="008C381C" w:rsidRDefault="009A6E81" w:rsidP="000B7121">
            <w:pPr>
              <w:overflowPunct w:val="0"/>
              <w:ind w:leftChars="-50" w:left="-105" w:rightChars="-50" w:right="-105"/>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备注</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b/>
                <w:bCs/>
                <w:kern w:val="0"/>
                <w:position w:val="-6"/>
                <w:sz w:val="18"/>
                <w:szCs w:val="18"/>
              </w:rPr>
            </w:pPr>
            <w:r w:rsidRPr="008C381C">
              <w:rPr>
                <w:rFonts w:ascii="Times New Roman" w:eastAsia="宋体" w:hAnsi="Times New Roman" w:hint="eastAsia"/>
                <w:b/>
                <w:bCs/>
                <w:kern w:val="0"/>
                <w:position w:val="-6"/>
                <w:sz w:val="18"/>
                <w:szCs w:val="18"/>
              </w:rPr>
              <w:t>一</w:t>
            </w:r>
          </w:p>
        </w:tc>
        <w:tc>
          <w:tcPr>
            <w:tcW w:w="4643" w:type="pct"/>
            <w:gridSpan w:val="5"/>
            <w:vAlign w:val="center"/>
          </w:tcPr>
          <w:p w:rsidR="009A6E81" w:rsidRPr="008C381C" w:rsidRDefault="009A6E81" w:rsidP="000B7121">
            <w:pPr>
              <w:contextualSpacing/>
              <w:jc w:val="center"/>
              <w:rPr>
                <w:rFonts w:ascii="Times New Roman" w:eastAsia="宋体" w:hAnsi="Times New Roman" w:hint="eastAsia"/>
                <w:b/>
                <w:bCs/>
                <w:kern w:val="0"/>
                <w:position w:val="-6"/>
                <w:sz w:val="18"/>
                <w:szCs w:val="18"/>
              </w:rPr>
            </w:pPr>
            <w:r w:rsidRPr="008C381C">
              <w:rPr>
                <w:rFonts w:ascii="Times New Roman" w:eastAsia="宋体" w:hAnsi="Times New Roman" w:hint="eastAsia"/>
                <w:b/>
                <w:bCs/>
                <w:kern w:val="0"/>
                <w:position w:val="-6"/>
                <w:sz w:val="18"/>
                <w:szCs w:val="18"/>
              </w:rPr>
              <w:t>实时生产控制大区（</w:t>
            </w:r>
            <w:r w:rsidRPr="008C381C">
              <w:rPr>
                <w:rFonts w:ascii="Times New Roman" w:eastAsia="宋体" w:hAnsi="Times New Roman" w:hint="eastAsia"/>
                <w:b/>
                <w:bCs/>
                <w:kern w:val="0"/>
                <w:position w:val="-6"/>
                <w:sz w:val="18"/>
                <w:szCs w:val="18"/>
              </w:rPr>
              <w:t>I</w:t>
            </w:r>
            <w:r w:rsidRPr="008C381C">
              <w:rPr>
                <w:rFonts w:ascii="Times New Roman" w:eastAsia="宋体" w:hAnsi="Times New Roman" w:hint="eastAsia"/>
                <w:b/>
                <w:bCs/>
                <w:kern w:val="0"/>
                <w:position w:val="-6"/>
                <w:sz w:val="18"/>
                <w:szCs w:val="18"/>
              </w:rPr>
              <w:t>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应用服务器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32</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2.2GHz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64MB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 DDR4</w:t>
            </w:r>
            <w:r w:rsidRPr="008C381C">
              <w:rPr>
                <w:rFonts w:ascii="Times New Roman" w:eastAsia="宋体" w:hAnsi="Times New Roman" w:hint="eastAsia"/>
                <w:bCs/>
                <w:kern w:val="0"/>
                <w:position w:val="-6"/>
                <w:sz w:val="18"/>
                <w:szCs w:val="18"/>
              </w:rPr>
              <w:t>内存；系统盘：≥</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SATA SSD</w:t>
            </w:r>
            <w:r w:rsidRPr="008C381C">
              <w:rPr>
                <w:rFonts w:ascii="Times New Roman" w:eastAsia="宋体" w:hAnsi="Times New Roman" w:hint="eastAsia"/>
                <w:bCs/>
                <w:kern w:val="0"/>
                <w:position w:val="-6"/>
                <w:sz w:val="18"/>
                <w:szCs w:val="18"/>
              </w:rPr>
              <w:t>；数据盘：≥</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 4TB SATA </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卡：独立</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IO</w:t>
            </w:r>
            <w:r w:rsidRPr="008C381C">
              <w:rPr>
                <w:rFonts w:ascii="Times New Roman" w:eastAsia="宋体" w:hAnsi="Times New Roman" w:hint="eastAsia"/>
                <w:bCs/>
                <w:kern w:val="0"/>
                <w:position w:val="-6"/>
                <w:sz w:val="18"/>
                <w:szCs w:val="18"/>
              </w:rPr>
              <w:t>扩展：最大支持</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PCI-E 3.0</w:t>
            </w:r>
            <w:r w:rsidRPr="008C381C">
              <w:rPr>
                <w:rFonts w:ascii="Times New Roman" w:eastAsia="宋体" w:hAnsi="Times New Roman" w:hint="eastAsia"/>
                <w:bCs/>
                <w:kern w:val="0"/>
                <w:position w:val="-6"/>
                <w:sz w:val="18"/>
                <w:szCs w:val="18"/>
              </w:rPr>
              <w:t>插槽（</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个内置专用插槽）；网卡：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数据库服务器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32</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2.2GHz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64MB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 DDR4</w:t>
            </w:r>
            <w:r w:rsidRPr="008C381C">
              <w:rPr>
                <w:rFonts w:ascii="Times New Roman" w:eastAsia="宋体" w:hAnsi="Times New Roman" w:hint="eastAsia"/>
                <w:bCs/>
                <w:kern w:val="0"/>
                <w:position w:val="-6"/>
                <w:sz w:val="18"/>
                <w:szCs w:val="18"/>
              </w:rPr>
              <w:t>内存；缓存盘：</w:t>
            </w:r>
            <w:r w:rsidRPr="008C381C">
              <w:rPr>
                <w:rFonts w:ascii="Times New Roman" w:eastAsia="宋体" w:hAnsi="Times New Roman" w:hint="eastAsia"/>
                <w:bCs/>
                <w:kern w:val="0"/>
                <w:position w:val="-6"/>
                <w:sz w:val="18"/>
                <w:szCs w:val="18"/>
              </w:rPr>
              <w:t>2T</w:t>
            </w:r>
            <w:r w:rsidRPr="008C381C">
              <w:rPr>
                <w:rFonts w:ascii="Times New Roman" w:eastAsia="宋体" w:hAnsi="Times New Roman" w:hint="eastAsia"/>
                <w:bCs/>
                <w:kern w:val="0"/>
                <w:position w:val="-6"/>
                <w:sz w:val="18"/>
                <w:szCs w:val="18"/>
              </w:rPr>
              <w:t>；系统盘：≥</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；数据盘：≥</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 8TB SATA </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卡：独立</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IO</w:t>
            </w:r>
            <w:r w:rsidRPr="008C381C">
              <w:rPr>
                <w:rFonts w:ascii="Times New Roman" w:eastAsia="宋体" w:hAnsi="Times New Roman" w:hint="eastAsia"/>
                <w:bCs/>
                <w:kern w:val="0"/>
                <w:position w:val="-6"/>
                <w:sz w:val="18"/>
                <w:szCs w:val="18"/>
              </w:rPr>
              <w:t>扩展：最大支持</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PCI-E 3.0</w:t>
            </w:r>
            <w:r w:rsidRPr="008C381C">
              <w:rPr>
                <w:rFonts w:ascii="Times New Roman" w:eastAsia="宋体" w:hAnsi="Times New Roman" w:hint="eastAsia"/>
                <w:bCs/>
                <w:kern w:val="0"/>
                <w:position w:val="-6"/>
                <w:sz w:val="18"/>
                <w:szCs w:val="18"/>
              </w:rPr>
              <w:t>插槽（</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个内置专用插槽）；网卡：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tabs>
                <w:tab w:val="left" w:pos="960"/>
              </w:tabs>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操作员工作站</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P400  2GB </w:t>
            </w:r>
            <w:r w:rsidRPr="008C381C">
              <w:rPr>
                <w:rFonts w:ascii="Times New Roman" w:eastAsia="宋体" w:hAnsi="Times New Roman" w:hint="eastAsia"/>
                <w:bCs/>
                <w:kern w:val="0"/>
                <w:position w:val="-6"/>
                <w:sz w:val="18"/>
                <w:szCs w:val="18"/>
              </w:rPr>
              <w:t>独立显卡，支持两路</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输出；带</w:t>
            </w:r>
            <w:r w:rsidRPr="008C381C">
              <w:rPr>
                <w:rFonts w:ascii="Times New Roman" w:eastAsia="宋体" w:hAnsi="Times New Roman" w:hint="eastAsia"/>
                <w:bCs/>
                <w:kern w:val="0"/>
                <w:position w:val="-6"/>
                <w:sz w:val="18"/>
                <w:szCs w:val="18"/>
              </w:rPr>
              <w:t>3.5mm</w:t>
            </w:r>
            <w:r w:rsidRPr="008C381C">
              <w:rPr>
                <w:rFonts w:ascii="Times New Roman" w:eastAsia="宋体" w:hAnsi="Times New Roman" w:hint="eastAsia"/>
                <w:bCs/>
                <w:kern w:val="0"/>
                <w:position w:val="-6"/>
                <w:sz w:val="18"/>
                <w:szCs w:val="18"/>
              </w:rPr>
              <w:t>音频输出；电源：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13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工程师</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维护工作站</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P400 2GB </w:t>
            </w:r>
            <w:r w:rsidRPr="008C381C">
              <w:rPr>
                <w:rFonts w:ascii="Times New Roman" w:eastAsia="宋体" w:hAnsi="Times New Roman" w:hint="eastAsia"/>
                <w:bCs/>
                <w:kern w:val="0"/>
                <w:position w:val="-6"/>
                <w:sz w:val="18"/>
                <w:szCs w:val="18"/>
              </w:rPr>
              <w:t>独立显卡，支持两路</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输出；带</w:t>
            </w:r>
            <w:r w:rsidRPr="008C381C">
              <w:rPr>
                <w:rFonts w:ascii="Times New Roman" w:eastAsia="宋体" w:hAnsi="Times New Roman" w:hint="eastAsia"/>
                <w:bCs/>
                <w:kern w:val="0"/>
                <w:position w:val="-6"/>
                <w:sz w:val="18"/>
                <w:szCs w:val="18"/>
              </w:rPr>
              <w:t>3.5mm</w:t>
            </w:r>
            <w:r w:rsidRPr="008C381C">
              <w:rPr>
                <w:rFonts w:ascii="Times New Roman" w:eastAsia="宋体" w:hAnsi="Times New Roman" w:hint="eastAsia"/>
                <w:bCs/>
                <w:kern w:val="0"/>
                <w:position w:val="-6"/>
                <w:sz w:val="18"/>
                <w:szCs w:val="18"/>
              </w:rPr>
              <w:t>音频输出；电源：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1.5</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通信服务器</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1.5.1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集控通信服务器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lastRenderedPageBreak/>
              <w:t>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lastRenderedPageBreak/>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1.5.2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调度通信服务器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双路机架式服务器；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1.5.3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安全接入前置服务器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双路机架式服务器；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1.6</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交换机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1.6.1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主干网交换机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三层工业级网管型以太网交换机；</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MSTP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DRP</w:t>
            </w:r>
            <w:r w:rsidRPr="008C381C">
              <w:rPr>
                <w:rFonts w:ascii="Times New Roman" w:eastAsia="宋体" w:hAnsi="Times New Roman" w:hint="eastAsia"/>
                <w:bCs/>
                <w:kern w:val="0"/>
                <w:position w:val="-6"/>
                <w:sz w:val="18"/>
                <w:szCs w:val="18"/>
              </w:rPr>
              <w:t>等多种冗余组网机制；支持端口镜像，支持</w:t>
            </w:r>
            <w:r w:rsidRPr="008C381C">
              <w:rPr>
                <w:rFonts w:ascii="Times New Roman" w:eastAsia="宋体" w:hAnsi="Times New Roman" w:hint="eastAsia"/>
                <w:bCs/>
                <w:kern w:val="0"/>
                <w:position w:val="-6"/>
                <w:sz w:val="18"/>
                <w:szCs w:val="18"/>
              </w:rPr>
              <w:t>IP/MAC</w:t>
            </w:r>
            <w:r w:rsidRPr="008C381C">
              <w:rPr>
                <w:rFonts w:ascii="Times New Roman" w:eastAsia="宋体" w:hAnsi="Times New Roman" w:hint="eastAsia"/>
                <w:bCs/>
                <w:kern w:val="0"/>
                <w:position w:val="-6"/>
                <w:sz w:val="18"/>
                <w:szCs w:val="18"/>
              </w:rPr>
              <w:t>冲突告警，失电告警，电源告警，端口</w:t>
            </w:r>
            <w:r w:rsidRPr="008C381C">
              <w:rPr>
                <w:rFonts w:ascii="Times New Roman" w:eastAsia="宋体" w:hAnsi="Times New Roman" w:hint="eastAsia"/>
                <w:bCs/>
                <w:kern w:val="0"/>
                <w:position w:val="-6"/>
                <w:sz w:val="18"/>
                <w:szCs w:val="18"/>
              </w:rPr>
              <w:t>LinkDown</w:t>
            </w:r>
            <w:r w:rsidRPr="008C381C">
              <w:rPr>
                <w:rFonts w:ascii="Times New Roman" w:eastAsia="宋体" w:hAnsi="Times New Roman" w:hint="eastAsia"/>
                <w:bCs/>
                <w:kern w:val="0"/>
                <w:position w:val="-6"/>
                <w:sz w:val="18"/>
                <w:szCs w:val="18"/>
              </w:rPr>
              <w:t>告警，环告警；端口：支持</w:t>
            </w:r>
            <w:r w:rsidRPr="008C381C">
              <w:rPr>
                <w:rFonts w:ascii="Times New Roman" w:eastAsia="宋体" w:hAnsi="Times New Roman" w:hint="eastAsia"/>
                <w:bCs/>
                <w:kern w:val="0"/>
                <w:position w:val="-6"/>
                <w:sz w:val="18"/>
                <w:szCs w:val="18"/>
              </w:rPr>
              <w:t>40</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1.6.2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调度数据网接入网交换机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1.6.3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集控数据网接入网交换机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1.6.4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1.7</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路由器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1.7.1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厂站接入通信路由器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工业级路由器，电源冗余配置；整机包转发能力≥</w:t>
            </w:r>
            <w:r w:rsidRPr="008C381C">
              <w:rPr>
                <w:rFonts w:ascii="Times New Roman" w:eastAsia="宋体" w:hAnsi="Times New Roman" w:hint="eastAsia"/>
                <w:bCs/>
                <w:kern w:val="0"/>
                <w:position w:val="-6"/>
                <w:sz w:val="18"/>
                <w:szCs w:val="18"/>
              </w:rPr>
              <w:t>240Mpps</w:t>
            </w:r>
            <w:r w:rsidRPr="008C381C">
              <w:rPr>
                <w:rFonts w:ascii="Times New Roman" w:eastAsia="宋体" w:hAnsi="Times New Roman" w:hint="eastAsia"/>
                <w:bCs/>
                <w:kern w:val="0"/>
                <w:position w:val="-6"/>
                <w:sz w:val="18"/>
                <w:szCs w:val="18"/>
              </w:rPr>
              <w:t>；交换容量：</w:t>
            </w:r>
            <w:r w:rsidRPr="008C381C">
              <w:rPr>
                <w:rFonts w:ascii="Times New Roman" w:eastAsia="宋体" w:hAnsi="Times New Roman" w:hint="eastAsia"/>
                <w:bCs/>
                <w:kern w:val="0"/>
                <w:position w:val="-6"/>
                <w:sz w:val="18"/>
                <w:szCs w:val="18"/>
              </w:rPr>
              <w:t>640G</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IPSec</w:t>
            </w:r>
            <w:r w:rsidRPr="008C381C">
              <w:rPr>
                <w:rFonts w:ascii="Times New Roman" w:eastAsia="宋体" w:hAnsi="Times New Roman" w:hint="eastAsia"/>
                <w:bCs/>
                <w:kern w:val="0"/>
                <w:position w:val="-6"/>
                <w:sz w:val="18"/>
                <w:szCs w:val="18"/>
              </w:rPr>
              <w:t>加密性能〉</w:t>
            </w:r>
            <w:r w:rsidRPr="008C381C">
              <w:rPr>
                <w:rFonts w:ascii="Times New Roman" w:eastAsia="宋体" w:hAnsi="Times New Roman" w:hint="eastAsia"/>
                <w:bCs/>
                <w:kern w:val="0"/>
                <w:position w:val="-6"/>
                <w:sz w:val="18"/>
                <w:szCs w:val="18"/>
              </w:rPr>
              <w:t xml:space="preserve"> 12Gbps</w:t>
            </w:r>
            <w:r w:rsidRPr="008C381C">
              <w:rPr>
                <w:rFonts w:ascii="Times New Roman" w:eastAsia="宋体" w:hAnsi="Times New Roman" w:hint="eastAsia"/>
                <w:bCs/>
                <w:kern w:val="0"/>
                <w:position w:val="-6"/>
                <w:sz w:val="18"/>
                <w:szCs w:val="18"/>
              </w:rPr>
              <w:t>；端口：最少支持</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个主控槽位，</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个用户槽位；</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端口千兆以太网接口卡（带</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光口模块、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电口模块），不少于</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155M CPOS</w:t>
            </w:r>
            <w:r w:rsidRPr="008C381C">
              <w:rPr>
                <w:rFonts w:ascii="Times New Roman" w:eastAsia="宋体" w:hAnsi="Times New Roman" w:hint="eastAsia"/>
                <w:bCs/>
                <w:kern w:val="0"/>
                <w:position w:val="-6"/>
                <w:sz w:val="18"/>
                <w:szCs w:val="18"/>
              </w:rPr>
              <w:t>端口，不少于</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2M E1</w:t>
            </w:r>
            <w:r w:rsidRPr="008C381C">
              <w:rPr>
                <w:rFonts w:ascii="Times New Roman" w:eastAsia="宋体" w:hAnsi="Times New Roman" w:hint="eastAsia"/>
                <w:bCs/>
                <w:kern w:val="0"/>
                <w:position w:val="-6"/>
                <w:sz w:val="18"/>
                <w:szCs w:val="18"/>
              </w:rPr>
              <w:t>接口；支持</w:t>
            </w:r>
            <w:r w:rsidRPr="008C381C">
              <w:rPr>
                <w:rFonts w:ascii="Times New Roman" w:eastAsia="宋体" w:hAnsi="Times New Roman" w:hint="eastAsia"/>
                <w:bCs/>
                <w:kern w:val="0"/>
                <w:position w:val="-6"/>
                <w:sz w:val="18"/>
                <w:szCs w:val="18"/>
              </w:rPr>
              <w:t>OSPF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BGP v4</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BGP4 Extension</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RIP v2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IS-IS</w:t>
            </w:r>
            <w:r w:rsidRPr="008C381C">
              <w:rPr>
                <w:rFonts w:ascii="Times New Roman" w:eastAsia="宋体" w:hAnsi="Times New Roman" w:hint="eastAsia"/>
                <w:bCs/>
                <w:kern w:val="0"/>
                <w:position w:val="-6"/>
                <w:sz w:val="18"/>
                <w:szCs w:val="18"/>
              </w:rPr>
              <w:t>等常用协议；支持机架式安装。</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1.7.2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调度接入通信路由器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highlight w:val="yellow"/>
              </w:rPr>
            </w:pPr>
            <w:r w:rsidRPr="008C381C">
              <w:rPr>
                <w:rFonts w:ascii="Times New Roman" w:eastAsia="宋体" w:hAnsi="Times New Roman" w:hint="eastAsia"/>
                <w:bCs/>
                <w:kern w:val="0"/>
                <w:position w:val="-6"/>
                <w:sz w:val="18"/>
                <w:szCs w:val="18"/>
              </w:rPr>
              <w:t>工业级路由器，电源冗余配置；整机包转发能力≥</w:t>
            </w:r>
            <w:r w:rsidRPr="008C381C">
              <w:rPr>
                <w:rFonts w:ascii="Times New Roman" w:eastAsia="宋体" w:hAnsi="Times New Roman" w:hint="eastAsia"/>
                <w:bCs/>
                <w:kern w:val="0"/>
                <w:position w:val="-6"/>
                <w:sz w:val="18"/>
                <w:szCs w:val="18"/>
              </w:rPr>
              <w:t>150Mpps</w:t>
            </w:r>
            <w:r w:rsidRPr="008C381C">
              <w:rPr>
                <w:rFonts w:ascii="Times New Roman" w:eastAsia="宋体" w:hAnsi="Times New Roman" w:hint="eastAsia"/>
                <w:bCs/>
                <w:kern w:val="0"/>
                <w:position w:val="-6"/>
                <w:sz w:val="18"/>
                <w:szCs w:val="18"/>
              </w:rPr>
              <w:t>；交换容量：≥</w:t>
            </w:r>
            <w:r w:rsidRPr="008C381C">
              <w:rPr>
                <w:rFonts w:ascii="Times New Roman" w:eastAsia="宋体" w:hAnsi="Times New Roman" w:hint="eastAsia"/>
                <w:bCs/>
                <w:kern w:val="0"/>
                <w:position w:val="-6"/>
                <w:sz w:val="18"/>
                <w:szCs w:val="18"/>
              </w:rPr>
              <w:t>135G</w:t>
            </w:r>
            <w:r w:rsidRPr="008C381C">
              <w:rPr>
                <w:rFonts w:ascii="Times New Roman" w:eastAsia="宋体" w:hAnsi="Times New Roman" w:hint="eastAsia"/>
                <w:bCs/>
                <w:kern w:val="0"/>
                <w:position w:val="-6"/>
                <w:sz w:val="18"/>
                <w:szCs w:val="18"/>
              </w:rPr>
              <w:t>；端口：最少支持</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个主控槽位，</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个用户槽位；</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端口千兆以太网接口卡（带</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光口模块、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电口模块），不少于</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2M E1</w:t>
            </w:r>
            <w:r w:rsidRPr="008C381C">
              <w:rPr>
                <w:rFonts w:ascii="Times New Roman" w:eastAsia="宋体" w:hAnsi="Times New Roman" w:hint="eastAsia"/>
                <w:bCs/>
                <w:kern w:val="0"/>
                <w:position w:val="-6"/>
                <w:sz w:val="18"/>
                <w:szCs w:val="18"/>
              </w:rPr>
              <w:t>接口；支持</w:t>
            </w:r>
            <w:r w:rsidRPr="008C381C">
              <w:rPr>
                <w:rFonts w:ascii="Times New Roman" w:eastAsia="宋体" w:hAnsi="Times New Roman" w:hint="eastAsia"/>
                <w:bCs/>
                <w:kern w:val="0"/>
                <w:position w:val="-6"/>
                <w:sz w:val="18"/>
                <w:szCs w:val="18"/>
              </w:rPr>
              <w:t>OSPF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BGP v4</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BGP4 Extension</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RIP v2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IS-IS</w:t>
            </w:r>
            <w:r w:rsidRPr="008C381C">
              <w:rPr>
                <w:rFonts w:ascii="Times New Roman" w:eastAsia="宋体" w:hAnsi="Times New Roman" w:hint="eastAsia"/>
                <w:bCs/>
                <w:kern w:val="0"/>
                <w:position w:val="-6"/>
                <w:sz w:val="18"/>
                <w:szCs w:val="18"/>
              </w:rPr>
              <w:t>等常用协议；支持机架式安装。</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1.8</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边界防护设备</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1.8.1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防火墙</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工业级防火墙，电源冗余配置，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机架式；端口：千兆自适应业务电口≥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个，万兆以太网接口≥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个（含光模块），</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管理端口，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EXT</w:t>
            </w:r>
            <w:r w:rsidRPr="008C381C">
              <w:rPr>
                <w:rFonts w:ascii="Times New Roman" w:eastAsia="宋体" w:hAnsi="Times New Roman" w:hint="eastAsia"/>
                <w:snapToGrid w:val="0"/>
                <w:kern w:val="0"/>
                <w:position w:val="-6"/>
                <w:sz w:val="18"/>
                <w:szCs w:val="18"/>
              </w:rPr>
              <w:t>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个串口（</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）；网络吞吐量≥</w:t>
            </w:r>
            <w:r w:rsidRPr="008C381C">
              <w:rPr>
                <w:rFonts w:ascii="Times New Roman" w:eastAsia="宋体" w:hAnsi="Times New Roman" w:hint="eastAsia"/>
                <w:snapToGrid w:val="0"/>
                <w:kern w:val="0"/>
                <w:position w:val="-6"/>
                <w:sz w:val="18"/>
                <w:szCs w:val="18"/>
              </w:rPr>
              <w:t>16Gbps</w:t>
            </w:r>
            <w:r w:rsidRPr="008C381C">
              <w:rPr>
                <w:rFonts w:ascii="Times New Roman" w:eastAsia="宋体" w:hAnsi="Times New Roman" w:hint="eastAsia"/>
                <w:snapToGrid w:val="0"/>
                <w:kern w:val="0"/>
                <w:position w:val="-6"/>
                <w:sz w:val="18"/>
                <w:szCs w:val="18"/>
              </w:rPr>
              <w:t>，最大并发连接数≥</w:t>
            </w:r>
            <w:r w:rsidRPr="008C381C">
              <w:rPr>
                <w:rFonts w:ascii="Times New Roman" w:eastAsia="宋体" w:hAnsi="Times New Roman" w:hint="eastAsia"/>
                <w:snapToGrid w:val="0"/>
                <w:kern w:val="0"/>
                <w:position w:val="-6"/>
                <w:sz w:val="18"/>
                <w:szCs w:val="18"/>
              </w:rPr>
              <w:t>500</w:t>
            </w:r>
            <w:r w:rsidRPr="008C381C">
              <w:rPr>
                <w:rFonts w:ascii="Times New Roman" w:eastAsia="宋体" w:hAnsi="Times New Roman" w:hint="eastAsia"/>
                <w:snapToGrid w:val="0"/>
                <w:kern w:val="0"/>
                <w:position w:val="-6"/>
                <w:sz w:val="18"/>
                <w:szCs w:val="18"/>
              </w:rPr>
              <w:t>万，每秒新建连接数≥</w:t>
            </w:r>
            <w:r w:rsidRPr="008C381C">
              <w:rPr>
                <w:rFonts w:ascii="Times New Roman" w:eastAsia="宋体" w:hAnsi="Times New Roman" w:hint="eastAsia"/>
                <w:snapToGrid w:val="0"/>
                <w:kern w:val="0"/>
                <w:position w:val="-6"/>
                <w:sz w:val="18"/>
                <w:szCs w:val="18"/>
              </w:rPr>
              <w:t>10</w:t>
            </w:r>
            <w:r w:rsidRPr="008C381C">
              <w:rPr>
                <w:rFonts w:ascii="Times New Roman" w:eastAsia="宋体" w:hAnsi="Times New Roman" w:hint="eastAsia"/>
                <w:snapToGrid w:val="0"/>
                <w:kern w:val="0"/>
                <w:position w:val="-6"/>
                <w:sz w:val="18"/>
                <w:szCs w:val="18"/>
              </w:rPr>
              <w:t>万，应用吞吐量≥</w:t>
            </w:r>
            <w:r w:rsidRPr="008C381C">
              <w:rPr>
                <w:rFonts w:ascii="Times New Roman" w:eastAsia="宋体" w:hAnsi="Times New Roman" w:hint="eastAsia"/>
                <w:snapToGrid w:val="0"/>
                <w:kern w:val="0"/>
                <w:position w:val="-6"/>
                <w:sz w:val="18"/>
                <w:szCs w:val="18"/>
              </w:rPr>
              <w:t>2Gbps</w:t>
            </w:r>
            <w:r w:rsidRPr="008C381C">
              <w:rPr>
                <w:rFonts w:ascii="Times New Roman" w:eastAsia="宋体" w:hAnsi="Times New Roman" w:hint="eastAsia"/>
                <w:snapToGrid w:val="0"/>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I II</w:t>
            </w:r>
            <w:r w:rsidRPr="008C381C">
              <w:rPr>
                <w:rFonts w:ascii="Times New Roman" w:eastAsia="宋体" w:hAnsi="Times New Roman" w:hint="eastAsia"/>
                <w:kern w:val="0"/>
                <w:position w:val="-6"/>
                <w:sz w:val="18"/>
                <w:szCs w:val="18"/>
              </w:rPr>
              <w:t>区之间</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1.8.2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纵向加密装置（调度接入）</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机架式；算法：采用</w:t>
            </w:r>
            <w:r w:rsidRPr="008C381C">
              <w:rPr>
                <w:rFonts w:ascii="Times New Roman" w:eastAsia="宋体" w:hAnsi="Times New Roman" w:hint="eastAsia"/>
                <w:snapToGrid w:val="0"/>
                <w:kern w:val="0"/>
                <w:position w:val="-6"/>
                <w:sz w:val="18"/>
                <w:szCs w:val="18"/>
              </w:rPr>
              <w:t>SM1/SM2/SM3/SM4</w:t>
            </w:r>
            <w:r w:rsidRPr="008C381C">
              <w:rPr>
                <w:rFonts w:ascii="Times New Roman" w:eastAsia="宋体" w:hAnsi="Times New Roman" w:hint="eastAsia"/>
                <w:snapToGrid w:val="0"/>
                <w:kern w:val="0"/>
                <w:position w:val="-6"/>
                <w:sz w:val="18"/>
                <w:szCs w:val="18"/>
              </w:rPr>
              <w:t>国密算法；</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并发加密隧道数：≥</w:t>
            </w:r>
            <w:r w:rsidRPr="008C381C">
              <w:rPr>
                <w:rFonts w:ascii="Times New Roman" w:eastAsia="宋体" w:hAnsi="Times New Roman" w:hint="eastAsia"/>
                <w:snapToGrid w:val="0"/>
                <w:kern w:val="0"/>
                <w:position w:val="-6"/>
                <w:sz w:val="18"/>
                <w:szCs w:val="18"/>
              </w:rPr>
              <w:t>2048</w:t>
            </w:r>
            <w:r w:rsidRPr="008C381C">
              <w:rPr>
                <w:rFonts w:ascii="Times New Roman" w:eastAsia="宋体" w:hAnsi="Times New Roman" w:hint="eastAsia"/>
                <w:snapToGrid w:val="0"/>
                <w:kern w:val="0"/>
                <w:position w:val="-6"/>
                <w:sz w:val="18"/>
                <w:szCs w:val="18"/>
              </w:rPr>
              <w:t>条；</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明通数据传输效率：≥</w:t>
            </w:r>
            <w:r w:rsidRPr="008C381C">
              <w:rPr>
                <w:rFonts w:ascii="Times New Roman" w:eastAsia="宋体" w:hAnsi="Times New Roman" w:hint="eastAsia"/>
                <w:snapToGrid w:val="0"/>
                <w:kern w:val="0"/>
                <w:position w:val="-6"/>
                <w:sz w:val="18"/>
                <w:szCs w:val="18"/>
              </w:rPr>
              <w:t>380Mbps</w:t>
            </w:r>
            <w:r w:rsidRPr="008C381C">
              <w:rPr>
                <w:rFonts w:ascii="Times New Roman" w:eastAsia="宋体" w:hAnsi="Times New Roman" w:hint="eastAsia"/>
                <w:snapToGrid w:val="0"/>
                <w:kern w:val="0"/>
                <w:position w:val="-6"/>
                <w:sz w:val="18"/>
                <w:szCs w:val="18"/>
              </w:rPr>
              <w:t>（在</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字节报文长度的情况下）；</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密通数据传输效率：≥</w:t>
            </w:r>
            <w:r w:rsidRPr="008C381C">
              <w:rPr>
                <w:rFonts w:ascii="Times New Roman" w:eastAsia="宋体" w:hAnsi="Times New Roman" w:hint="eastAsia"/>
                <w:snapToGrid w:val="0"/>
                <w:kern w:val="0"/>
                <w:position w:val="-6"/>
                <w:sz w:val="18"/>
                <w:szCs w:val="18"/>
              </w:rPr>
              <w:t>110Mbps</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MTBF</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100 000</w:t>
            </w:r>
            <w:r w:rsidRPr="008C381C">
              <w:rPr>
                <w:rFonts w:ascii="Times New Roman" w:eastAsia="宋体" w:hAnsi="Times New Roman" w:hint="eastAsia"/>
                <w:snapToGrid w:val="0"/>
                <w:kern w:val="0"/>
                <w:position w:val="-6"/>
                <w:sz w:val="18"/>
                <w:szCs w:val="18"/>
              </w:rPr>
              <w:t>小时（</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负荷）；</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1000M LAN</w:t>
            </w:r>
            <w:r w:rsidRPr="008C381C">
              <w:rPr>
                <w:rFonts w:ascii="Times New Roman" w:eastAsia="宋体" w:hAnsi="Times New Roman" w:hint="eastAsia"/>
                <w:snapToGrid w:val="0"/>
                <w:kern w:val="0"/>
                <w:position w:val="-6"/>
                <w:sz w:val="18"/>
                <w:szCs w:val="18"/>
              </w:rPr>
              <w:t>环境下，加密隧道协商建立延迟：＜</w:t>
            </w:r>
            <w:r w:rsidRPr="008C381C">
              <w:rPr>
                <w:rFonts w:ascii="Times New Roman" w:eastAsia="宋体" w:hAnsi="Times New Roman" w:hint="eastAsia"/>
                <w:snapToGrid w:val="0"/>
                <w:kern w:val="0"/>
                <w:position w:val="-6"/>
                <w:sz w:val="18"/>
                <w:szCs w:val="18"/>
              </w:rPr>
              <w:t>1ms</w:t>
            </w:r>
            <w:r w:rsidRPr="008C381C">
              <w:rPr>
                <w:rFonts w:ascii="Times New Roman" w:eastAsia="宋体" w:hAnsi="Times New Roman" w:hint="eastAsia"/>
                <w:snapToGrid w:val="0"/>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数据包转发延迟：＜</w:t>
            </w:r>
            <w:r w:rsidRPr="008C381C">
              <w:rPr>
                <w:rFonts w:ascii="Times New Roman" w:eastAsia="宋体" w:hAnsi="Times New Roman" w:hint="eastAsia"/>
                <w:snapToGrid w:val="0"/>
                <w:kern w:val="0"/>
                <w:position w:val="-6"/>
                <w:sz w:val="18"/>
                <w:szCs w:val="18"/>
              </w:rPr>
              <w:t xml:space="preserve">1ms </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％密文数据包吞吐量）；</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snapToGrid w:val="0"/>
                <w:kern w:val="0"/>
                <w:position w:val="-6"/>
                <w:sz w:val="18"/>
                <w:szCs w:val="18"/>
              </w:rPr>
              <w:t>满负荷数据包丢弃率：</w:t>
            </w:r>
            <w:r w:rsidRPr="008C381C">
              <w:rPr>
                <w:rFonts w:ascii="Times New Roman" w:eastAsia="宋体" w:hAnsi="Times New Roman" w:hint="eastAsia"/>
                <w:snapToGrid w:val="0"/>
                <w:kern w:val="0"/>
                <w:position w:val="-6"/>
                <w:sz w:val="18"/>
                <w:szCs w:val="18"/>
              </w:rPr>
              <w:t>0</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网络接口数：</w:t>
            </w:r>
            <w:r w:rsidRPr="008C381C">
              <w:rPr>
                <w:rFonts w:ascii="Times New Roman" w:eastAsia="宋体" w:hAnsi="Times New Roman" w:hint="eastAsia"/>
                <w:bCs/>
                <w:kern w:val="0"/>
                <w:position w:val="-6"/>
                <w:sz w:val="18"/>
                <w:szCs w:val="18"/>
              </w:rPr>
              <w:t>6</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100M/1000M</w:t>
            </w:r>
            <w:r w:rsidRPr="008C381C">
              <w:rPr>
                <w:rFonts w:ascii="Times New Roman" w:eastAsia="宋体" w:hAnsi="Times New Roman" w:hint="eastAsia"/>
                <w:bCs/>
                <w:kern w:val="0"/>
                <w:position w:val="-6"/>
                <w:sz w:val="18"/>
                <w:szCs w:val="18"/>
              </w:rPr>
              <w:t>自适应网络接口；无故障时间：</w:t>
            </w:r>
            <w:r w:rsidRPr="008C381C">
              <w:rPr>
                <w:rFonts w:ascii="Times New Roman" w:eastAsia="宋体" w:hAnsi="Times New Roman" w:hint="eastAsia"/>
                <w:bCs/>
                <w:kern w:val="0"/>
                <w:position w:val="-6"/>
                <w:sz w:val="18"/>
                <w:szCs w:val="18"/>
              </w:rPr>
              <w:t>20000</w:t>
            </w:r>
            <w:r w:rsidRPr="008C381C">
              <w:rPr>
                <w:rFonts w:ascii="Times New Roman" w:eastAsia="宋体" w:hAnsi="Times New Roman" w:hint="eastAsia"/>
                <w:bCs/>
                <w:kern w:val="0"/>
                <w:position w:val="-6"/>
                <w:sz w:val="18"/>
                <w:szCs w:val="18"/>
              </w:rPr>
              <w:t>小时；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1.8.3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纵向加密装置（厂站接入）</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机架式；算法：采用</w:t>
            </w:r>
            <w:r w:rsidRPr="008C381C">
              <w:rPr>
                <w:rFonts w:ascii="Times New Roman" w:eastAsia="宋体" w:hAnsi="Times New Roman" w:hint="eastAsia"/>
                <w:snapToGrid w:val="0"/>
                <w:kern w:val="0"/>
                <w:position w:val="-6"/>
                <w:sz w:val="18"/>
                <w:szCs w:val="18"/>
              </w:rPr>
              <w:t>SM1/SM2/SM3/SM4</w:t>
            </w:r>
            <w:r w:rsidRPr="008C381C">
              <w:rPr>
                <w:rFonts w:ascii="Times New Roman" w:eastAsia="宋体" w:hAnsi="Times New Roman" w:hint="eastAsia"/>
                <w:snapToGrid w:val="0"/>
                <w:kern w:val="0"/>
                <w:position w:val="-6"/>
                <w:sz w:val="18"/>
                <w:szCs w:val="18"/>
              </w:rPr>
              <w:t>国密算法；</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并发加密隧道数：≥</w:t>
            </w:r>
            <w:r w:rsidRPr="008C381C">
              <w:rPr>
                <w:rFonts w:ascii="Times New Roman" w:eastAsia="宋体" w:hAnsi="Times New Roman" w:hint="eastAsia"/>
                <w:snapToGrid w:val="0"/>
                <w:kern w:val="0"/>
                <w:position w:val="-6"/>
                <w:sz w:val="18"/>
                <w:szCs w:val="18"/>
              </w:rPr>
              <w:t>2048</w:t>
            </w:r>
            <w:r w:rsidRPr="008C381C">
              <w:rPr>
                <w:rFonts w:ascii="Times New Roman" w:eastAsia="宋体" w:hAnsi="Times New Roman" w:hint="eastAsia"/>
                <w:snapToGrid w:val="0"/>
                <w:kern w:val="0"/>
                <w:position w:val="-6"/>
                <w:sz w:val="18"/>
                <w:szCs w:val="18"/>
              </w:rPr>
              <w:t>条；</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明通数据传输效率：≥</w:t>
            </w:r>
            <w:r w:rsidRPr="008C381C">
              <w:rPr>
                <w:rFonts w:ascii="Times New Roman" w:eastAsia="宋体" w:hAnsi="Times New Roman" w:hint="eastAsia"/>
                <w:snapToGrid w:val="0"/>
                <w:kern w:val="0"/>
                <w:position w:val="-6"/>
                <w:sz w:val="18"/>
                <w:szCs w:val="18"/>
              </w:rPr>
              <w:t>380Mbps</w:t>
            </w:r>
            <w:r w:rsidRPr="008C381C">
              <w:rPr>
                <w:rFonts w:ascii="Times New Roman" w:eastAsia="宋体" w:hAnsi="Times New Roman" w:hint="eastAsia"/>
                <w:snapToGrid w:val="0"/>
                <w:kern w:val="0"/>
                <w:position w:val="-6"/>
                <w:sz w:val="18"/>
                <w:szCs w:val="18"/>
              </w:rPr>
              <w:t>（在</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字节报文长度的情况下）；</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密通数据传输效率：≥</w:t>
            </w:r>
            <w:r w:rsidRPr="008C381C">
              <w:rPr>
                <w:rFonts w:ascii="Times New Roman" w:eastAsia="宋体" w:hAnsi="Times New Roman" w:hint="eastAsia"/>
                <w:snapToGrid w:val="0"/>
                <w:kern w:val="0"/>
                <w:position w:val="-6"/>
                <w:sz w:val="18"/>
                <w:szCs w:val="18"/>
              </w:rPr>
              <w:t>110Mbps</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MTBF</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100 000</w:t>
            </w:r>
            <w:r w:rsidRPr="008C381C">
              <w:rPr>
                <w:rFonts w:ascii="Times New Roman" w:eastAsia="宋体" w:hAnsi="Times New Roman" w:hint="eastAsia"/>
                <w:snapToGrid w:val="0"/>
                <w:kern w:val="0"/>
                <w:position w:val="-6"/>
                <w:sz w:val="18"/>
                <w:szCs w:val="18"/>
              </w:rPr>
              <w:t>小时（</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负荷）；</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1000M LAN</w:t>
            </w:r>
            <w:r w:rsidRPr="008C381C">
              <w:rPr>
                <w:rFonts w:ascii="Times New Roman" w:eastAsia="宋体" w:hAnsi="Times New Roman" w:hint="eastAsia"/>
                <w:snapToGrid w:val="0"/>
                <w:kern w:val="0"/>
                <w:position w:val="-6"/>
                <w:sz w:val="18"/>
                <w:szCs w:val="18"/>
              </w:rPr>
              <w:t>环境下，加密隧道协商建立延迟：＜</w:t>
            </w:r>
            <w:r w:rsidRPr="008C381C">
              <w:rPr>
                <w:rFonts w:ascii="Times New Roman" w:eastAsia="宋体" w:hAnsi="Times New Roman" w:hint="eastAsia"/>
                <w:snapToGrid w:val="0"/>
                <w:kern w:val="0"/>
                <w:position w:val="-6"/>
                <w:sz w:val="18"/>
                <w:szCs w:val="18"/>
              </w:rPr>
              <w:t>1ms</w:t>
            </w:r>
            <w:r w:rsidRPr="008C381C">
              <w:rPr>
                <w:rFonts w:ascii="Times New Roman" w:eastAsia="宋体" w:hAnsi="Times New Roman" w:hint="eastAsia"/>
                <w:snapToGrid w:val="0"/>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数据包转发延迟：＜</w:t>
            </w:r>
            <w:r w:rsidRPr="008C381C">
              <w:rPr>
                <w:rFonts w:ascii="Times New Roman" w:eastAsia="宋体" w:hAnsi="Times New Roman" w:hint="eastAsia"/>
                <w:snapToGrid w:val="0"/>
                <w:kern w:val="0"/>
                <w:position w:val="-6"/>
                <w:sz w:val="18"/>
                <w:szCs w:val="18"/>
              </w:rPr>
              <w:t xml:space="preserve">1ms </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％密文数据包吞吐量）；</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snapToGrid w:val="0"/>
                <w:kern w:val="0"/>
                <w:position w:val="-6"/>
                <w:sz w:val="18"/>
                <w:szCs w:val="18"/>
              </w:rPr>
              <w:t>满负荷数据包丢弃率：</w:t>
            </w:r>
            <w:r w:rsidRPr="008C381C">
              <w:rPr>
                <w:rFonts w:ascii="Times New Roman" w:eastAsia="宋体" w:hAnsi="Times New Roman" w:hint="eastAsia"/>
                <w:snapToGrid w:val="0"/>
                <w:kern w:val="0"/>
                <w:position w:val="-6"/>
                <w:sz w:val="18"/>
                <w:szCs w:val="18"/>
              </w:rPr>
              <w:t>0</w:t>
            </w:r>
            <w:r w:rsidRPr="008C381C">
              <w:rPr>
                <w:rFonts w:ascii="Times New Roman" w:eastAsia="宋体" w:hAnsi="Times New Roman" w:hint="eastAsia"/>
                <w:bCs/>
                <w:kern w:val="0"/>
                <w:position w:val="-6"/>
                <w:sz w:val="18"/>
                <w:szCs w:val="18"/>
              </w:rPr>
              <w:t>；</w:t>
            </w:r>
          </w:p>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网络接口数：</w:t>
            </w:r>
            <w:r w:rsidRPr="008C381C">
              <w:rPr>
                <w:rFonts w:ascii="Times New Roman" w:eastAsia="宋体" w:hAnsi="Times New Roman" w:hint="eastAsia"/>
                <w:bCs/>
                <w:kern w:val="0"/>
                <w:position w:val="-6"/>
                <w:sz w:val="18"/>
                <w:szCs w:val="18"/>
              </w:rPr>
              <w:t>6</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100M/1000M</w:t>
            </w:r>
            <w:r w:rsidRPr="008C381C">
              <w:rPr>
                <w:rFonts w:ascii="Times New Roman" w:eastAsia="宋体" w:hAnsi="Times New Roman" w:hint="eastAsia"/>
                <w:bCs/>
                <w:kern w:val="0"/>
                <w:position w:val="-6"/>
                <w:sz w:val="18"/>
                <w:szCs w:val="18"/>
              </w:rPr>
              <w:t>自适应网络接口；无故障时间：</w:t>
            </w:r>
            <w:r w:rsidRPr="008C381C">
              <w:rPr>
                <w:rFonts w:ascii="Times New Roman" w:eastAsia="宋体" w:hAnsi="Times New Roman" w:hint="eastAsia"/>
                <w:bCs/>
                <w:kern w:val="0"/>
                <w:position w:val="-6"/>
                <w:sz w:val="18"/>
                <w:szCs w:val="18"/>
              </w:rPr>
              <w:t>20000</w:t>
            </w:r>
            <w:r w:rsidRPr="008C381C">
              <w:rPr>
                <w:rFonts w:ascii="Times New Roman" w:eastAsia="宋体" w:hAnsi="Times New Roman" w:hint="eastAsia"/>
                <w:bCs/>
                <w:kern w:val="0"/>
                <w:position w:val="-6"/>
                <w:sz w:val="18"/>
                <w:szCs w:val="18"/>
              </w:rPr>
              <w:t>小时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1.8.4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正向隔离装置</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10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1.8.5</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反向隔离装置</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300Mbit/s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30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1.9</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显示器</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1.9.1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1080P</w:t>
            </w:r>
            <w:r w:rsidRPr="008C381C">
              <w:rPr>
                <w:rFonts w:ascii="Times New Roman" w:eastAsia="宋体" w:hAnsi="Times New Roman" w:hint="eastAsia"/>
                <w:kern w:val="0"/>
                <w:position w:val="-6"/>
                <w:sz w:val="18"/>
                <w:szCs w:val="18"/>
              </w:rPr>
              <w:t>液晶显示器（不含支架）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面板类型：</w:t>
            </w:r>
            <w:r w:rsidRPr="008C381C">
              <w:rPr>
                <w:rFonts w:ascii="Times New Roman" w:eastAsia="宋体" w:hAnsi="Times New Roman" w:hint="eastAsia"/>
                <w:kern w:val="0"/>
                <w:position w:val="-6"/>
                <w:sz w:val="18"/>
                <w:szCs w:val="18"/>
              </w:rPr>
              <w:t>IPS</w:t>
            </w:r>
            <w:r w:rsidRPr="008C381C">
              <w:rPr>
                <w:rFonts w:ascii="Times New Roman" w:eastAsia="宋体" w:hAnsi="Times New Roman" w:hint="eastAsia"/>
                <w:kern w:val="0"/>
                <w:position w:val="-6"/>
                <w:sz w:val="18"/>
                <w:szCs w:val="18"/>
              </w:rPr>
              <w:t>；尺寸：</w:t>
            </w:r>
            <w:r w:rsidRPr="008C381C">
              <w:rPr>
                <w:rFonts w:ascii="Times New Roman" w:eastAsia="宋体" w:hAnsi="Times New Roman" w:hint="eastAsia"/>
                <w:kern w:val="0"/>
                <w:position w:val="-6"/>
                <w:sz w:val="18"/>
                <w:szCs w:val="18"/>
              </w:rPr>
              <w:t>27</w:t>
            </w:r>
            <w:r w:rsidRPr="008C381C">
              <w:rPr>
                <w:rFonts w:ascii="Times New Roman" w:eastAsia="宋体" w:hAnsi="Times New Roman" w:hint="eastAsia"/>
                <w:kern w:val="0"/>
                <w:position w:val="-6"/>
                <w:sz w:val="18"/>
                <w:szCs w:val="18"/>
              </w:rPr>
              <w:t>寸</w:t>
            </w:r>
            <w:r w:rsidRPr="008C381C">
              <w:rPr>
                <w:rFonts w:ascii="Times New Roman" w:eastAsia="宋体" w:hAnsi="Times New Roman" w:hint="eastAsia"/>
                <w:kern w:val="0"/>
                <w:position w:val="-6"/>
                <w:sz w:val="18"/>
                <w:szCs w:val="18"/>
              </w:rPr>
              <w:t xml:space="preserve"> </w:t>
            </w:r>
            <w:r w:rsidRPr="008C381C">
              <w:rPr>
                <w:rFonts w:ascii="Times New Roman" w:eastAsia="宋体" w:hAnsi="Times New Roman" w:hint="eastAsia"/>
                <w:kern w:val="0"/>
                <w:position w:val="-6"/>
                <w:sz w:val="18"/>
                <w:szCs w:val="18"/>
              </w:rPr>
              <w:t>；物理分辨率</w:t>
            </w:r>
            <w:r w:rsidRPr="008C381C">
              <w:rPr>
                <w:rFonts w:ascii="Times New Roman" w:eastAsia="宋体" w:hAnsi="Times New Roman" w:hint="eastAsia"/>
                <w:kern w:val="0"/>
                <w:position w:val="-6"/>
                <w:sz w:val="18"/>
                <w:szCs w:val="18"/>
              </w:rPr>
              <w:t xml:space="preserve">1920 x 1080 </w:t>
            </w:r>
            <w:r w:rsidRPr="008C381C">
              <w:rPr>
                <w:rFonts w:ascii="Times New Roman" w:eastAsia="宋体" w:hAnsi="Times New Roman" w:hint="eastAsia"/>
                <w:kern w:val="0"/>
                <w:position w:val="-6"/>
                <w:sz w:val="18"/>
                <w:szCs w:val="18"/>
              </w:rPr>
              <w:t>（长宽比</w:t>
            </w:r>
            <w:r w:rsidRPr="008C381C">
              <w:rPr>
                <w:rFonts w:ascii="Times New Roman" w:eastAsia="宋体" w:hAnsi="Times New Roman" w:hint="eastAsia"/>
                <w:kern w:val="0"/>
                <w:position w:val="-6"/>
                <w:sz w:val="18"/>
                <w:szCs w:val="18"/>
              </w:rPr>
              <w:t xml:space="preserve">16: 9 </w:t>
            </w:r>
            <w:r w:rsidRPr="008C381C">
              <w:rPr>
                <w:rFonts w:ascii="Times New Roman" w:eastAsia="宋体" w:hAnsi="Times New Roman" w:hint="eastAsia"/>
                <w:kern w:val="0"/>
                <w:position w:val="-6"/>
                <w:sz w:val="18"/>
                <w:szCs w:val="18"/>
              </w:rPr>
              <w:t>）；视频信号：输入端口</w:t>
            </w:r>
            <w:r w:rsidRPr="008C381C">
              <w:rPr>
                <w:rFonts w:ascii="Times New Roman" w:eastAsia="宋体" w:hAnsi="Times New Roman" w:hint="eastAsia"/>
                <w:kern w:val="0"/>
                <w:position w:val="-6"/>
                <w:sz w:val="18"/>
                <w:szCs w:val="18"/>
              </w:rPr>
              <w:t xml:space="preserve">DVI-D 24 </w:t>
            </w:r>
            <w:r w:rsidRPr="008C381C">
              <w:rPr>
                <w:rFonts w:ascii="Times New Roman" w:eastAsia="宋体" w:hAnsi="Times New Roman" w:hint="eastAsia"/>
                <w:kern w:val="0"/>
                <w:position w:val="-6"/>
                <w:sz w:val="18"/>
                <w:szCs w:val="18"/>
              </w:rPr>
              <w:t>针</w:t>
            </w:r>
            <w:r w:rsidRPr="008C381C">
              <w:rPr>
                <w:rFonts w:ascii="Times New Roman" w:eastAsia="宋体" w:hAnsi="Times New Roman" w:hint="eastAsia"/>
                <w:kern w:val="0"/>
                <w:position w:val="-6"/>
                <w:sz w:val="18"/>
                <w:szCs w:val="18"/>
              </w:rPr>
              <w:t xml:space="preserve"> x 1 </w:t>
            </w:r>
            <w:r w:rsidRPr="008C381C">
              <w:rPr>
                <w:rFonts w:ascii="Times New Roman" w:eastAsia="宋体" w:hAnsi="Times New Roman" w:hint="eastAsia"/>
                <w:kern w:val="0"/>
                <w:position w:val="-6"/>
                <w:sz w:val="18"/>
                <w:szCs w:val="18"/>
              </w:rPr>
              <w:t>（支持</w:t>
            </w:r>
            <w:r w:rsidRPr="008C381C">
              <w:rPr>
                <w:rFonts w:ascii="Times New Roman" w:eastAsia="宋体" w:hAnsi="Times New Roman" w:hint="eastAsia"/>
                <w:kern w:val="0"/>
                <w:position w:val="-6"/>
                <w:sz w:val="18"/>
                <w:szCs w:val="18"/>
              </w:rPr>
              <w:t xml:space="preserve"> HDCP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,HDMI x 1 </w:t>
            </w:r>
            <w:r w:rsidRPr="008C381C">
              <w:rPr>
                <w:rFonts w:ascii="Times New Roman" w:eastAsia="宋体" w:hAnsi="Times New Roman" w:hint="eastAsia"/>
                <w:kern w:val="0"/>
                <w:position w:val="-6"/>
                <w:sz w:val="18"/>
                <w:szCs w:val="18"/>
              </w:rPr>
              <w:t>（支持</w:t>
            </w:r>
            <w:r w:rsidRPr="008C381C">
              <w:rPr>
                <w:rFonts w:ascii="Times New Roman" w:eastAsia="宋体" w:hAnsi="Times New Roman" w:hint="eastAsia"/>
                <w:kern w:val="0"/>
                <w:position w:val="-6"/>
                <w:sz w:val="18"/>
                <w:szCs w:val="18"/>
              </w:rPr>
              <w:t xml:space="preserve"> HDCP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 DP x 1 </w:t>
            </w:r>
            <w:r w:rsidRPr="008C381C">
              <w:rPr>
                <w:rFonts w:ascii="Times New Roman" w:eastAsia="宋体" w:hAnsi="Times New Roman" w:hint="eastAsia"/>
                <w:kern w:val="0"/>
                <w:position w:val="-6"/>
                <w:sz w:val="18"/>
                <w:szCs w:val="18"/>
              </w:rPr>
              <w:t>（支持</w:t>
            </w:r>
            <w:r w:rsidRPr="008C381C">
              <w:rPr>
                <w:rFonts w:ascii="Times New Roman" w:eastAsia="宋体" w:hAnsi="Times New Roman" w:hint="eastAsia"/>
                <w:kern w:val="0"/>
                <w:position w:val="-6"/>
                <w:sz w:val="18"/>
                <w:szCs w:val="18"/>
              </w:rPr>
              <w:t xml:space="preserve"> HDCP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USB 3.0 </w:t>
            </w:r>
            <w:r w:rsidRPr="008C381C">
              <w:rPr>
                <w:rFonts w:ascii="Times New Roman" w:eastAsia="宋体" w:hAnsi="Times New Roman" w:hint="eastAsia"/>
                <w:kern w:val="0"/>
                <w:position w:val="-6"/>
                <w:sz w:val="18"/>
                <w:szCs w:val="18"/>
              </w:rPr>
              <w:t>不少于</w:t>
            </w:r>
            <w:r w:rsidRPr="008C381C">
              <w:rPr>
                <w:rFonts w:ascii="Times New Roman" w:eastAsia="宋体" w:hAnsi="Times New Roman" w:hint="eastAsia"/>
                <w:kern w:val="0"/>
                <w:position w:val="-6"/>
                <w:sz w:val="18"/>
                <w:szCs w:val="18"/>
              </w:rPr>
              <w:t>2</w:t>
            </w:r>
            <w:r w:rsidRPr="008C381C">
              <w:rPr>
                <w:rFonts w:ascii="Times New Roman" w:eastAsia="宋体" w:hAnsi="Times New Roman" w:hint="eastAsia"/>
                <w:kern w:val="0"/>
                <w:position w:val="-6"/>
                <w:sz w:val="18"/>
                <w:szCs w:val="18"/>
              </w:rPr>
              <w:t>个；扬声器：双扬声器；</w:t>
            </w:r>
            <w:r w:rsidRPr="008C381C">
              <w:rPr>
                <w:rFonts w:ascii="Times New Roman" w:eastAsia="宋体" w:hAnsi="Times New Roman" w:hint="eastAsia"/>
                <w:kern w:val="0"/>
                <w:position w:val="-6"/>
                <w:sz w:val="18"/>
                <w:szCs w:val="18"/>
              </w:rPr>
              <w:t xml:space="preserve">3.5 mm </w:t>
            </w:r>
            <w:r w:rsidRPr="008C381C">
              <w:rPr>
                <w:rFonts w:ascii="Times New Roman" w:eastAsia="宋体" w:hAnsi="Times New Roman" w:hint="eastAsia"/>
                <w:kern w:val="0"/>
                <w:position w:val="-6"/>
                <w:sz w:val="18"/>
                <w:szCs w:val="18"/>
              </w:rPr>
              <w:t>音频输出端口；电源要求：</w:t>
            </w:r>
            <w:r w:rsidRPr="008C381C">
              <w:rPr>
                <w:rFonts w:ascii="Times New Roman" w:eastAsia="宋体" w:hAnsi="Times New Roman" w:hint="eastAsia"/>
                <w:kern w:val="0"/>
                <w:position w:val="-6"/>
                <w:sz w:val="18"/>
                <w:szCs w:val="18"/>
              </w:rPr>
              <w:t>AC 220V</w:t>
            </w:r>
            <w:r w:rsidRPr="008C381C">
              <w:rPr>
                <w:rFonts w:ascii="Times New Roman" w:eastAsia="宋体" w:hAnsi="Times New Roman" w:hint="eastAsia"/>
                <w:kern w:val="0"/>
                <w:position w:val="-6"/>
                <w:sz w:val="18"/>
                <w:szCs w:val="18"/>
              </w:rPr>
              <w:t>；边框：四边边框小于</w:t>
            </w:r>
            <w:r w:rsidRPr="008C381C">
              <w:rPr>
                <w:rFonts w:ascii="Times New Roman" w:eastAsia="宋体" w:hAnsi="Times New Roman" w:hint="eastAsia"/>
                <w:kern w:val="0"/>
                <w:position w:val="-6"/>
                <w:sz w:val="18"/>
                <w:szCs w:val="18"/>
              </w:rPr>
              <w:t>3mm</w:t>
            </w:r>
            <w:r w:rsidRPr="008C381C">
              <w:rPr>
                <w:rFonts w:ascii="Times New Roman" w:eastAsia="宋体" w:hAnsi="Times New Roman" w:hint="eastAsia"/>
                <w:kern w:val="0"/>
                <w:position w:val="-6"/>
                <w:sz w:val="18"/>
                <w:szCs w:val="18"/>
              </w:rPr>
              <w:t>；支架接口：支持</w:t>
            </w:r>
            <w:r w:rsidRPr="008C381C">
              <w:rPr>
                <w:rFonts w:ascii="Times New Roman" w:eastAsia="宋体" w:hAnsi="Times New Roman" w:hint="eastAsia"/>
                <w:kern w:val="0"/>
                <w:position w:val="-6"/>
                <w:sz w:val="18"/>
                <w:szCs w:val="18"/>
              </w:rPr>
              <w:t>VESA</w:t>
            </w:r>
            <w:r w:rsidRPr="008C381C">
              <w:rPr>
                <w:rFonts w:ascii="Times New Roman" w:eastAsia="宋体" w:hAnsi="Times New Roman" w:hint="eastAsia"/>
                <w:kern w:val="0"/>
                <w:position w:val="-6"/>
                <w:sz w:val="18"/>
                <w:szCs w:val="18"/>
              </w:rPr>
              <w:t>孔距支架安装。</w:t>
            </w:r>
            <w:r w:rsidRPr="008C381C">
              <w:rPr>
                <w:rFonts w:ascii="Times New Roman" w:eastAsia="宋体" w:hAnsi="Times New Roman" w:hint="eastAsia"/>
                <w:kern w:val="0"/>
                <w:position w:val="-6"/>
                <w:sz w:val="18"/>
                <w:szCs w:val="18"/>
              </w:rPr>
              <w:t>75mmx75mm</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100mmx100mm</w:t>
            </w:r>
            <w:r w:rsidRPr="008C381C">
              <w:rPr>
                <w:rFonts w:ascii="Times New Roman" w:eastAsia="宋体" w:hAnsi="Times New Roman" w:hint="eastAsia"/>
                <w:kern w:val="0"/>
                <w:position w:val="-6"/>
                <w:sz w:val="18"/>
                <w:szCs w:val="18"/>
              </w:rPr>
              <w:t>孔距；保修：</w:t>
            </w:r>
            <w:r w:rsidRPr="008C381C">
              <w:rPr>
                <w:rFonts w:ascii="Times New Roman" w:eastAsia="宋体" w:hAnsi="Times New Roman" w:hint="eastAsia"/>
                <w:kern w:val="0"/>
                <w:position w:val="-6"/>
                <w:sz w:val="18"/>
                <w:szCs w:val="18"/>
              </w:rPr>
              <w:t>5</w:t>
            </w:r>
            <w:r w:rsidRPr="008C381C">
              <w:rPr>
                <w:rFonts w:ascii="Times New Roman" w:eastAsia="宋体" w:hAnsi="Times New Roman" w:hint="eastAsia"/>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66</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1.9.2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4K</w:t>
            </w:r>
            <w:r w:rsidRPr="008C381C">
              <w:rPr>
                <w:rFonts w:ascii="Times New Roman" w:eastAsia="宋体" w:hAnsi="Times New Roman" w:hint="eastAsia"/>
                <w:kern w:val="0"/>
                <w:position w:val="-6"/>
                <w:sz w:val="18"/>
                <w:szCs w:val="18"/>
              </w:rPr>
              <w:t>液晶显示器（不含支架）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面板类型：</w:t>
            </w:r>
            <w:r w:rsidRPr="008C381C">
              <w:rPr>
                <w:rFonts w:ascii="Times New Roman" w:eastAsia="宋体" w:hAnsi="Times New Roman" w:hint="eastAsia"/>
                <w:kern w:val="0"/>
                <w:position w:val="-6"/>
                <w:sz w:val="18"/>
                <w:szCs w:val="18"/>
              </w:rPr>
              <w:t>IPS</w:t>
            </w:r>
            <w:r w:rsidRPr="008C381C">
              <w:rPr>
                <w:rFonts w:ascii="Times New Roman" w:eastAsia="宋体" w:hAnsi="Times New Roman" w:hint="eastAsia"/>
                <w:kern w:val="0"/>
                <w:position w:val="-6"/>
                <w:sz w:val="18"/>
                <w:szCs w:val="18"/>
              </w:rPr>
              <w:t>；尺寸：</w:t>
            </w:r>
            <w:r w:rsidRPr="008C381C">
              <w:rPr>
                <w:rFonts w:ascii="Times New Roman" w:eastAsia="宋体" w:hAnsi="Times New Roman" w:hint="eastAsia"/>
                <w:kern w:val="0"/>
                <w:position w:val="-6"/>
                <w:sz w:val="18"/>
                <w:szCs w:val="18"/>
              </w:rPr>
              <w:t>27</w:t>
            </w:r>
            <w:r w:rsidRPr="008C381C">
              <w:rPr>
                <w:rFonts w:ascii="Times New Roman" w:eastAsia="宋体" w:hAnsi="Times New Roman" w:hint="eastAsia"/>
                <w:kern w:val="0"/>
                <w:position w:val="-6"/>
                <w:sz w:val="18"/>
                <w:szCs w:val="18"/>
              </w:rPr>
              <w:t>寸</w:t>
            </w:r>
            <w:r w:rsidRPr="008C381C">
              <w:rPr>
                <w:rFonts w:ascii="Times New Roman" w:eastAsia="宋体" w:hAnsi="Times New Roman" w:hint="eastAsia"/>
                <w:kern w:val="0"/>
                <w:position w:val="-6"/>
                <w:sz w:val="18"/>
                <w:szCs w:val="18"/>
              </w:rPr>
              <w:t xml:space="preserve"> </w:t>
            </w:r>
            <w:r w:rsidRPr="008C381C">
              <w:rPr>
                <w:rFonts w:ascii="Times New Roman" w:eastAsia="宋体" w:hAnsi="Times New Roman" w:hint="eastAsia"/>
                <w:kern w:val="0"/>
                <w:position w:val="-6"/>
                <w:sz w:val="18"/>
                <w:szCs w:val="18"/>
              </w:rPr>
              <w:t>；物理分辨率</w:t>
            </w:r>
            <w:r w:rsidRPr="008C381C">
              <w:rPr>
                <w:rFonts w:ascii="Times New Roman" w:eastAsia="宋体" w:hAnsi="Times New Roman" w:hint="eastAsia"/>
                <w:kern w:val="0"/>
                <w:position w:val="-6"/>
                <w:sz w:val="18"/>
                <w:szCs w:val="18"/>
              </w:rPr>
              <w:t xml:space="preserve">3840 x 2160 </w:t>
            </w:r>
            <w:r w:rsidRPr="008C381C">
              <w:rPr>
                <w:rFonts w:ascii="Times New Roman" w:eastAsia="宋体" w:hAnsi="Times New Roman" w:hint="eastAsia"/>
                <w:kern w:val="0"/>
                <w:position w:val="-6"/>
                <w:sz w:val="18"/>
                <w:szCs w:val="18"/>
              </w:rPr>
              <w:t>（长宽比</w:t>
            </w:r>
            <w:r w:rsidRPr="008C381C">
              <w:rPr>
                <w:rFonts w:ascii="Times New Roman" w:eastAsia="宋体" w:hAnsi="Times New Roman" w:hint="eastAsia"/>
                <w:kern w:val="0"/>
                <w:position w:val="-6"/>
                <w:sz w:val="18"/>
                <w:szCs w:val="18"/>
              </w:rPr>
              <w:t xml:space="preserve">16: 9 </w:t>
            </w:r>
            <w:r w:rsidRPr="008C381C">
              <w:rPr>
                <w:rFonts w:ascii="Times New Roman" w:eastAsia="宋体" w:hAnsi="Times New Roman" w:hint="eastAsia"/>
                <w:kern w:val="0"/>
                <w:position w:val="-6"/>
                <w:sz w:val="18"/>
                <w:szCs w:val="18"/>
              </w:rPr>
              <w:t>）；视频信号：输入端口</w:t>
            </w:r>
            <w:r w:rsidRPr="008C381C">
              <w:rPr>
                <w:rFonts w:ascii="Times New Roman" w:eastAsia="宋体" w:hAnsi="Times New Roman" w:hint="eastAsia"/>
                <w:kern w:val="0"/>
                <w:position w:val="-6"/>
                <w:sz w:val="18"/>
                <w:szCs w:val="18"/>
              </w:rPr>
              <w:t xml:space="preserve">DVI-D 24 </w:t>
            </w:r>
            <w:r w:rsidRPr="008C381C">
              <w:rPr>
                <w:rFonts w:ascii="Times New Roman" w:eastAsia="宋体" w:hAnsi="Times New Roman" w:hint="eastAsia"/>
                <w:kern w:val="0"/>
                <w:position w:val="-6"/>
                <w:sz w:val="18"/>
                <w:szCs w:val="18"/>
              </w:rPr>
              <w:t>针</w:t>
            </w:r>
            <w:r w:rsidRPr="008C381C">
              <w:rPr>
                <w:rFonts w:ascii="Times New Roman" w:eastAsia="宋体" w:hAnsi="Times New Roman" w:hint="eastAsia"/>
                <w:kern w:val="0"/>
                <w:position w:val="-6"/>
                <w:sz w:val="18"/>
                <w:szCs w:val="18"/>
              </w:rPr>
              <w:t xml:space="preserve"> x 1 </w:t>
            </w:r>
            <w:r w:rsidRPr="008C381C">
              <w:rPr>
                <w:rFonts w:ascii="Times New Roman" w:eastAsia="宋体" w:hAnsi="Times New Roman" w:hint="eastAsia"/>
                <w:kern w:val="0"/>
                <w:position w:val="-6"/>
                <w:sz w:val="18"/>
                <w:szCs w:val="18"/>
              </w:rPr>
              <w:t>（支持</w:t>
            </w:r>
            <w:r w:rsidRPr="008C381C">
              <w:rPr>
                <w:rFonts w:ascii="Times New Roman" w:eastAsia="宋体" w:hAnsi="Times New Roman" w:hint="eastAsia"/>
                <w:kern w:val="0"/>
                <w:position w:val="-6"/>
                <w:sz w:val="18"/>
                <w:szCs w:val="18"/>
              </w:rPr>
              <w:t xml:space="preserve"> HDCP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,HDMI x 1 </w:t>
            </w:r>
            <w:r w:rsidRPr="008C381C">
              <w:rPr>
                <w:rFonts w:ascii="Times New Roman" w:eastAsia="宋体" w:hAnsi="Times New Roman" w:hint="eastAsia"/>
                <w:kern w:val="0"/>
                <w:position w:val="-6"/>
                <w:sz w:val="18"/>
                <w:szCs w:val="18"/>
              </w:rPr>
              <w:t>（支持</w:t>
            </w:r>
            <w:r w:rsidRPr="008C381C">
              <w:rPr>
                <w:rFonts w:ascii="Times New Roman" w:eastAsia="宋体" w:hAnsi="Times New Roman" w:hint="eastAsia"/>
                <w:kern w:val="0"/>
                <w:position w:val="-6"/>
                <w:sz w:val="18"/>
                <w:szCs w:val="18"/>
              </w:rPr>
              <w:t xml:space="preserve"> HDCP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 DP x 1 </w:t>
            </w:r>
            <w:r w:rsidRPr="008C381C">
              <w:rPr>
                <w:rFonts w:ascii="Times New Roman" w:eastAsia="宋体" w:hAnsi="Times New Roman" w:hint="eastAsia"/>
                <w:kern w:val="0"/>
                <w:position w:val="-6"/>
                <w:sz w:val="18"/>
                <w:szCs w:val="18"/>
              </w:rPr>
              <w:t>（支持</w:t>
            </w:r>
            <w:r w:rsidRPr="008C381C">
              <w:rPr>
                <w:rFonts w:ascii="Times New Roman" w:eastAsia="宋体" w:hAnsi="Times New Roman" w:hint="eastAsia"/>
                <w:kern w:val="0"/>
                <w:position w:val="-6"/>
                <w:sz w:val="18"/>
                <w:szCs w:val="18"/>
              </w:rPr>
              <w:t xml:space="preserve"> HDCP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USB 3.0 </w:t>
            </w:r>
            <w:r w:rsidRPr="008C381C">
              <w:rPr>
                <w:rFonts w:ascii="Times New Roman" w:eastAsia="宋体" w:hAnsi="Times New Roman" w:hint="eastAsia"/>
                <w:kern w:val="0"/>
                <w:position w:val="-6"/>
                <w:sz w:val="18"/>
                <w:szCs w:val="18"/>
              </w:rPr>
              <w:t>不少于</w:t>
            </w:r>
            <w:r w:rsidRPr="008C381C">
              <w:rPr>
                <w:rFonts w:ascii="Times New Roman" w:eastAsia="宋体" w:hAnsi="Times New Roman" w:hint="eastAsia"/>
                <w:kern w:val="0"/>
                <w:position w:val="-6"/>
                <w:sz w:val="18"/>
                <w:szCs w:val="18"/>
              </w:rPr>
              <w:t>2</w:t>
            </w:r>
            <w:r w:rsidRPr="008C381C">
              <w:rPr>
                <w:rFonts w:ascii="Times New Roman" w:eastAsia="宋体" w:hAnsi="Times New Roman" w:hint="eastAsia"/>
                <w:kern w:val="0"/>
                <w:position w:val="-6"/>
                <w:sz w:val="18"/>
                <w:szCs w:val="18"/>
              </w:rPr>
              <w:t>个；扬声器：双扬声器；</w:t>
            </w:r>
            <w:r w:rsidRPr="008C381C">
              <w:rPr>
                <w:rFonts w:ascii="Times New Roman" w:eastAsia="宋体" w:hAnsi="Times New Roman" w:hint="eastAsia"/>
                <w:kern w:val="0"/>
                <w:position w:val="-6"/>
                <w:sz w:val="18"/>
                <w:szCs w:val="18"/>
              </w:rPr>
              <w:t xml:space="preserve">3.5 mm </w:t>
            </w:r>
            <w:r w:rsidRPr="008C381C">
              <w:rPr>
                <w:rFonts w:ascii="Times New Roman" w:eastAsia="宋体" w:hAnsi="Times New Roman" w:hint="eastAsia"/>
                <w:kern w:val="0"/>
                <w:position w:val="-6"/>
                <w:sz w:val="18"/>
                <w:szCs w:val="18"/>
              </w:rPr>
              <w:t>音频输出端口；电源要求：</w:t>
            </w:r>
            <w:r w:rsidRPr="008C381C">
              <w:rPr>
                <w:rFonts w:ascii="Times New Roman" w:eastAsia="宋体" w:hAnsi="Times New Roman" w:hint="eastAsia"/>
                <w:kern w:val="0"/>
                <w:position w:val="-6"/>
                <w:sz w:val="18"/>
                <w:szCs w:val="18"/>
              </w:rPr>
              <w:t>AC 220V</w:t>
            </w:r>
            <w:r w:rsidRPr="008C381C">
              <w:rPr>
                <w:rFonts w:ascii="Times New Roman" w:eastAsia="宋体" w:hAnsi="Times New Roman" w:hint="eastAsia"/>
                <w:kern w:val="0"/>
                <w:position w:val="-6"/>
                <w:sz w:val="18"/>
                <w:szCs w:val="18"/>
              </w:rPr>
              <w:t>；边框：四边边框小于</w:t>
            </w:r>
            <w:r w:rsidRPr="008C381C">
              <w:rPr>
                <w:rFonts w:ascii="Times New Roman" w:eastAsia="宋体" w:hAnsi="Times New Roman" w:hint="eastAsia"/>
                <w:kern w:val="0"/>
                <w:position w:val="-6"/>
                <w:sz w:val="18"/>
                <w:szCs w:val="18"/>
              </w:rPr>
              <w:t>3mm</w:t>
            </w:r>
            <w:r w:rsidRPr="008C381C">
              <w:rPr>
                <w:rFonts w:ascii="Times New Roman" w:eastAsia="宋体" w:hAnsi="Times New Roman" w:hint="eastAsia"/>
                <w:kern w:val="0"/>
                <w:position w:val="-6"/>
                <w:sz w:val="18"/>
                <w:szCs w:val="18"/>
              </w:rPr>
              <w:t>；支架接口：支持</w:t>
            </w:r>
            <w:r w:rsidRPr="008C381C">
              <w:rPr>
                <w:rFonts w:ascii="Times New Roman" w:eastAsia="宋体" w:hAnsi="Times New Roman" w:hint="eastAsia"/>
                <w:kern w:val="0"/>
                <w:position w:val="-6"/>
                <w:sz w:val="18"/>
                <w:szCs w:val="18"/>
              </w:rPr>
              <w:t>VESA</w:t>
            </w:r>
            <w:r w:rsidRPr="008C381C">
              <w:rPr>
                <w:rFonts w:ascii="Times New Roman" w:eastAsia="宋体" w:hAnsi="Times New Roman" w:hint="eastAsia"/>
                <w:kern w:val="0"/>
                <w:position w:val="-6"/>
                <w:sz w:val="18"/>
                <w:szCs w:val="18"/>
              </w:rPr>
              <w:t>孔距支架安装。</w:t>
            </w:r>
            <w:r w:rsidRPr="008C381C">
              <w:rPr>
                <w:rFonts w:ascii="Times New Roman" w:eastAsia="宋体" w:hAnsi="Times New Roman" w:hint="eastAsia"/>
                <w:kern w:val="0"/>
                <w:position w:val="-6"/>
                <w:sz w:val="18"/>
                <w:szCs w:val="18"/>
              </w:rPr>
              <w:t>75mmx75mm</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100mmx100mm</w:t>
            </w:r>
            <w:r w:rsidRPr="008C381C">
              <w:rPr>
                <w:rFonts w:ascii="Times New Roman" w:eastAsia="宋体" w:hAnsi="Times New Roman" w:hint="eastAsia"/>
                <w:kern w:val="0"/>
                <w:position w:val="-6"/>
                <w:sz w:val="18"/>
                <w:szCs w:val="18"/>
              </w:rPr>
              <w:t>孔距；保修：</w:t>
            </w:r>
            <w:r w:rsidRPr="008C381C">
              <w:rPr>
                <w:rFonts w:ascii="Times New Roman" w:eastAsia="宋体" w:hAnsi="Times New Roman" w:hint="eastAsia"/>
                <w:kern w:val="0"/>
                <w:position w:val="-6"/>
                <w:sz w:val="18"/>
                <w:szCs w:val="18"/>
              </w:rPr>
              <w:t>5</w:t>
            </w:r>
            <w:r w:rsidRPr="008C381C">
              <w:rPr>
                <w:rFonts w:ascii="Times New Roman" w:eastAsia="宋体" w:hAnsi="Times New Roman" w:hint="eastAsia"/>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1.10</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鼠标</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机械键盘</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机械键盘；有线连接；光电鼠标</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20</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网络打印机</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打印形式：单</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双面打印；分辨率：</w:t>
            </w:r>
            <w:r w:rsidRPr="008C381C">
              <w:rPr>
                <w:rFonts w:ascii="Times New Roman" w:eastAsia="宋体" w:hAnsi="Times New Roman" w:hint="eastAsia"/>
                <w:kern w:val="0"/>
                <w:position w:val="-6"/>
                <w:sz w:val="18"/>
                <w:szCs w:val="18"/>
              </w:rPr>
              <w:t>1200dpi</w:t>
            </w:r>
            <w:r w:rsidRPr="008C381C">
              <w:rPr>
                <w:rFonts w:ascii="Times New Roman" w:eastAsia="宋体" w:hAnsi="Times New Roman" w:hint="eastAsia"/>
                <w:kern w:val="0"/>
                <w:position w:val="-6"/>
                <w:sz w:val="18"/>
                <w:szCs w:val="18"/>
              </w:rPr>
              <w:t>；打印尺寸：</w:t>
            </w:r>
            <w:r w:rsidRPr="008C381C">
              <w:rPr>
                <w:rFonts w:ascii="Times New Roman" w:eastAsia="宋体" w:hAnsi="Times New Roman" w:hint="eastAsia"/>
                <w:kern w:val="0"/>
                <w:position w:val="-6"/>
                <w:sz w:val="18"/>
                <w:szCs w:val="18"/>
              </w:rPr>
              <w:t>A3</w:t>
            </w:r>
            <w:r w:rsidRPr="008C381C">
              <w:rPr>
                <w:rFonts w:ascii="Times New Roman" w:eastAsia="宋体" w:hAnsi="Times New Roman" w:hint="eastAsia"/>
                <w:kern w:val="0"/>
                <w:position w:val="-6"/>
                <w:sz w:val="18"/>
                <w:szCs w:val="18"/>
              </w:rPr>
              <w:t>；打印速度：</w:t>
            </w:r>
            <w:r w:rsidRPr="008C381C">
              <w:rPr>
                <w:rFonts w:ascii="Times New Roman" w:eastAsia="宋体" w:hAnsi="Times New Roman" w:hint="eastAsia"/>
                <w:kern w:val="0"/>
                <w:position w:val="-6"/>
                <w:sz w:val="18"/>
                <w:szCs w:val="18"/>
              </w:rPr>
              <w:t>18ppm</w:t>
            </w:r>
            <w:r w:rsidRPr="008C381C">
              <w:rPr>
                <w:rFonts w:ascii="Times New Roman" w:eastAsia="宋体" w:hAnsi="Times New Roman" w:hint="eastAsia"/>
                <w:kern w:val="0"/>
                <w:position w:val="-6"/>
                <w:sz w:val="18"/>
                <w:szCs w:val="18"/>
              </w:rPr>
              <w:t>；接口：</w:t>
            </w:r>
            <w:r w:rsidRPr="008C381C">
              <w:rPr>
                <w:rFonts w:ascii="Times New Roman" w:eastAsia="宋体" w:hAnsi="Times New Roman" w:hint="eastAsia"/>
                <w:kern w:val="0"/>
                <w:position w:val="-6"/>
                <w:sz w:val="18"/>
                <w:szCs w:val="18"/>
              </w:rPr>
              <w:t>RJ45</w:t>
            </w:r>
            <w:r w:rsidRPr="008C381C">
              <w:rPr>
                <w:rFonts w:ascii="Times New Roman" w:eastAsia="宋体" w:hAnsi="Times New Roman" w:hint="eastAsia"/>
                <w:kern w:val="0"/>
                <w:position w:val="-6"/>
                <w:sz w:val="18"/>
                <w:szCs w:val="18"/>
              </w:rPr>
              <w:t>及</w:t>
            </w: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；打印机应不具备无线功能。</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登录认证</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1.12.1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扩展装置</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不少于</w:t>
            </w:r>
            <w:r w:rsidRPr="008C381C">
              <w:rPr>
                <w:rFonts w:ascii="Times New Roman" w:eastAsia="宋体" w:hAnsi="Times New Roman" w:hint="eastAsia"/>
                <w:kern w:val="0"/>
                <w:position w:val="-6"/>
                <w:sz w:val="18"/>
                <w:szCs w:val="18"/>
              </w:rPr>
              <w:t>8</w:t>
            </w:r>
            <w:r w:rsidRPr="008C381C">
              <w:rPr>
                <w:rFonts w:ascii="Times New Roman" w:eastAsia="宋体" w:hAnsi="Times New Roman" w:hint="eastAsia"/>
                <w:kern w:val="0"/>
                <w:position w:val="-6"/>
                <w:sz w:val="18"/>
                <w:szCs w:val="18"/>
              </w:rPr>
              <w:t>个</w:t>
            </w:r>
            <w:r w:rsidRPr="008C381C">
              <w:rPr>
                <w:rFonts w:ascii="Times New Roman" w:eastAsia="宋体" w:hAnsi="Times New Roman" w:hint="eastAsia"/>
                <w:kern w:val="0"/>
                <w:position w:val="-6"/>
                <w:sz w:val="18"/>
                <w:szCs w:val="18"/>
              </w:rPr>
              <w:t>USB-A</w:t>
            </w:r>
            <w:r w:rsidRPr="008C381C">
              <w:rPr>
                <w:rFonts w:ascii="Times New Roman" w:eastAsia="宋体" w:hAnsi="Times New Roman" w:hint="eastAsia"/>
                <w:kern w:val="0"/>
                <w:position w:val="-6"/>
                <w:sz w:val="18"/>
                <w:szCs w:val="18"/>
              </w:rPr>
              <w:t>口</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15</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1.12.2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指纹识别模组</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操作系统支持</w:t>
            </w:r>
            <w:r w:rsidRPr="008C381C">
              <w:rPr>
                <w:rFonts w:ascii="Times New Roman" w:eastAsia="宋体" w:hAnsi="Times New Roman" w:hint="eastAsia"/>
                <w:kern w:val="0"/>
                <w:position w:val="-6"/>
                <w:sz w:val="18"/>
                <w:szCs w:val="18"/>
              </w:rPr>
              <w:t xml:space="preserve"> Windows</w:t>
            </w:r>
            <w:r w:rsidRPr="008C381C">
              <w:rPr>
                <w:rFonts w:ascii="Times New Roman" w:eastAsia="宋体" w:hAnsi="Times New Roman" w:hint="eastAsia"/>
                <w:kern w:val="0"/>
                <w:position w:val="-6"/>
                <w:sz w:val="18"/>
                <w:szCs w:val="18"/>
              </w:rPr>
              <w:t>、凝思等，</w:t>
            </w: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接口，支持</w:t>
            </w:r>
            <w:r w:rsidRPr="008C381C">
              <w:rPr>
                <w:rFonts w:ascii="Times New Roman" w:eastAsia="宋体" w:hAnsi="Times New Roman" w:hint="eastAsia"/>
                <w:kern w:val="0"/>
                <w:position w:val="-6"/>
                <w:sz w:val="18"/>
                <w:szCs w:val="18"/>
              </w:rPr>
              <w:t>SDK</w:t>
            </w:r>
            <w:r w:rsidRPr="008C381C">
              <w:rPr>
                <w:rFonts w:ascii="Times New Roman" w:eastAsia="宋体" w:hAnsi="Times New Roman" w:hint="eastAsia"/>
                <w:kern w:val="0"/>
                <w:position w:val="-6"/>
                <w:sz w:val="18"/>
                <w:szCs w:val="18"/>
              </w:rPr>
              <w:t>开发；存储容量：</w:t>
            </w:r>
            <w:r w:rsidRPr="008C381C">
              <w:rPr>
                <w:rFonts w:ascii="Times New Roman" w:eastAsia="宋体" w:hAnsi="Times New Roman" w:hint="eastAsia"/>
                <w:kern w:val="0"/>
                <w:position w:val="-6"/>
                <w:sz w:val="18"/>
                <w:szCs w:val="18"/>
              </w:rPr>
              <w:t>1000</w:t>
            </w:r>
            <w:r w:rsidRPr="008C381C">
              <w:rPr>
                <w:rFonts w:ascii="Times New Roman" w:eastAsia="宋体" w:hAnsi="Times New Roman" w:hint="eastAsia"/>
                <w:kern w:val="0"/>
                <w:position w:val="-6"/>
                <w:sz w:val="18"/>
                <w:szCs w:val="18"/>
              </w:rPr>
              <w:t>枚；认假率</w:t>
            </w:r>
            <w:r w:rsidRPr="008C381C">
              <w:rPr>
                <w:rFonts w:ascii="Times New Roman" w:eastAsia="宋体" w:hAnsi="Times New Roman" w:hint="eastAsia"/>
                <w:kern w:val="0"/>
                <w:position w:val="-6"/>
                <w:sz w:val="18"/>
                <w:szCs w:val="18"/>
              </w:rPr>
              <w:t xml:space="preserve"> (FAR)</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&lt;0.005%</w:t>
            </w:r>
            <w:r w:rsidRPr="008C381C">
              <w:rPr>
                <w:rFonts w:ascii="Times New Roman" w:eastAsia="宋体" w:hAnsi="Times New Roman" w:hint="eastAsia"/>
                <w:kern w:val="0"/>
                <w:position w:val="-6"/>
                <w:sz w:val="18"/>
                <w:szCs w:val="18"/>
              </w:rPr>
              <w:t>；拒真率</w:t>
            </w:r>
            <w:r w:rsidRPr="008C381C">
              <w:rPr>
                <w:rFonts w:ascii="Times New Roman" w:eastAsia="宋体" w:hAnsi="Times New Roman" w:hint="eastAsia"/>
                <w:kern w:val="0"/>
                <w:position w:val="-6"/>
                <w:sz w:val="18"/>
                <w:szCs w:val="18"/>
              </w:rPr>
              <w:t xml:space="preserve"> (FRR)</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 xml:space="preserve">&lt;0.01% </w:t>
            </w:r>
            <w:r w:rsidRPr="008C381C">
              <w:rPr>
                <w:rFonts w:ascii="Times New Roman" w:eastAsia="宋体" w:hAnsi="Times New Roman" w:hint="eastAsia"/>
                <w:kern w:val="0"/>
                <w:position w:val="-6"/>
                <w:sz w:val="18"/>
                <w:szCs w:val="18"/>
              </w:rPr>
              <w:t>；搜索时间：</w:t>
            </w:r>
            <w:r w:rsidRPr="008C381C">
              <w:rPr>
                <w:rFonts w:ascii="Times New Roman" w:eastAsia="宋体" w:hAnsi="Times New Roman" w:hint="eastAsia"/>
                <w:kern w:val="0"/>
                <w:position w:val="-6"/>
                <w:sz w:val="18"/>
                <w:szCs w:val="18"/>
              </w:rPr>
              <w:t>&lt;1.0</w:t>
            </w:r>
            <w:r w:rsidRPr="008C381C">
              <w:rPr>
                <w:rFonts w:ascii="Times New Roman" w:eastAsia="宋体" w:hAnsi="Times New Roman" w:hint="eastAsia"/>
                <w:kern w:val="0"/>
                <w:position w:val="-6"/>
                <w:sz w:val="18"/>
                <w:szCs w:val="18"/>
              </w:rPr>
              <w:t>秒</w:t>
            </w:r>
            <w:r w:rsidRPr="008C381C">
              <w:rPr>
                <w:rFonts w:ascii="Times New Roman" w:eastAsia="宋体" w:hAnsi="Times New Roman" w:hint="eastAsia"/>
                <w:kern w:val="0"/>
                <w:position w:val="-6"/>
                <w:sz w:val="18"/>
                <w:szCs w:val="18"/>
              </w:rPr>
              <w:t xml:space="preserve"> </w:t>
            </w:r>
            <w:r w:rsidRPr="008C381C">
              <w:rPr>
                <w:rFonts w:ascii="Times New Roman" w:eastAsia="宋体" w:hAnsi="Times New Roman" w:hint="eastAsia"/>
                <w:kern w:val="0"/>
                <w:position w:val="-6"/>
                <w:sz w:val="18"/>
                <w:szCs w:val="18"/>
              </w:rPr>
              <w:t>；通信接口：</w:t>
            </w:r>
            <w:r w:rsidRPr="008C381C">
              <w:rPr>
                <w:rFonts w:ascii="Times New Roman" w:eastAsia="宋体" w:hAnsi="Times New Roman" w:hint="eastAsia"/>
                <w:kern w:val="0"/>
                <w:position w:val="-6"/>
                <w:sz w:val="18"/>
                <w:szCs w:val="18"/>
              </w:rPr>
              <w:t xml:space="preserve">UART </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TTL</w:t>
            </w:r>
            <w:r w:rsidRPr="008C381C">
              <w:rPr>
                <w:rFonts w:ascii="Times New Roman" w:eastAsia="宋体" w:hAnsi="Times New Roman" w:hint="eastAsia"/>
                <w:kern w:val="0"/>
                <w:position w:val="-6"/>
                <w:sz w:val="18"/>
                <w:szCs w:val="18"/>
              </w:rPr>
              <w:t>逻辑电平）或者</w:t>
            </w:r>
            <w:r w:rsidRPr="008C381C">
              <w:rPr>
                <w:rFonts w:ascii="Times New Roman" w:eastAsia="宋体" w:hAnsi="Times New Roman" w:hint="eastAsia"/>
                <w:kern w:val="0"/>
                <w:position w:val="-6"/>
                <w:sz w:val="18"/>
                <w:szCs w:val="18"/>
              </w:rPr>
              <w:t>USB1.1/2.0</w:t>
            </w:r>
            <w:r w:rsidRPr="008C381C">
              <w:rPr>
                <w:rFonts w:ascii="Times New Roman" w:eastAsia="宋体" w:hAnsi="Times New Roman" w:hint="eastAsia"/>
                <w:kern w:val="0"/>
                <w:position w:val="-6"/>
                <w:sz w:val="18"/>
                <w:szCs w:val="18"/>
              </w:rPr>
              <w:t>兼容；提供</w:t>
            </w:r>
            <w:r w:rsidRPr="008C381C">
              <w:rPr>
                <w:rFonts w:ascii="Times New Roman" w:eastAsia="宋体" w:hAnsi="Times New Roman" w:hint="eastAsia"/>
                <w:kern w:val="0"/>
                <w:position w:val="-6"/>
                <w:sz w:val="18"/>
                <w:szCs w:val="18"/>
              </w:rPr>
              <w:t>3</w:t>
            </w:r>
            <w:r w:rsidRPr="008C381C">
              <w:rPr>
                <w:rFonts w:ascii="Times New Roman" w:eastAsia="宋体" w:hAnsi="Times New Roman" w:hint="eastAsia"/>
                <w:kern w:val="0"/>
                <w:position w:val="-6"/>
                <w:sz w:val="18"/>
                <w:szCs w:val="18"/>
              </w:rPr>
              <w:t>年原厂质保。</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15</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p w:rsidR="009A6E81" w:rsidRPr="008C381C" w:rsidRDefault="009A6E81" w:rsidP="000B7121">
            <w:pPr>
              <w:contextualSpacing/>
              <w:jc w:val="center"/>
              <w:rPr>
                <w:rFonts w:ascii="Times New Roman" w:eastAsia="宋体" w:hAnsi="Times New Roman" w:hint="eastAsia"/>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1.12.3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人脸识别模组</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操作系统支持</w:t>
            </w:r>
            <w:r w:rsidRPr="008C381C">
              <w:rPr>
                <w:rFonts w:ascii="Times New Roman" w:eastAsia="宋体" w:hAnsi="Times New Roman" w:hint="eastAsia"/>
                <w:kern w:val="0"/>
                <w:position w:val="-6"/>
                <w:sz w:val="18"/>
                <w:szCs w:val="18"/>
              </w:rPr>
              <w:t xml:space="preserve"> Windows</w:t>
            </w:r>
            <w:r w:rsidRPr="008C381C">
              <w:rPr>
                <w:rFonts w:ascii="Times New Roman" w:eastAsia="宋体" w:hAnsi="Times New Roman" w:hint="eastAsia"/>
                <w:kern w:val="0"/>
                <w:position w:val="-6"/>
                <w:sz w:val="18"/>
                <w:szCs w:val="18"/>
              </w:rPr>
              <w:t>、凝思等，</w:t>
            </w: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接口，支持</w:t>
            </w:r>
            <w:r w:rsidRPr="008C381C">
              <w:rPr>
                <w:rFonts w:ascii="Times New Roman" w:eastAsia="宋体" w:hAnsi="Times New Roman" w:hint="eastAsia"/>
                <w:kern w:val="0"/>
                <w:position w:val="-6"/>
                <w:sz w:val="18"/>
                <w:szCs w:val="18"/>
              </w:rPr>
              <w:t>SDK</w:t>
            </w:r>
            <w:r w:rsidRPr="008C381C">
              <w:rPr>
                <w:rFonts w:ascii="Times New Roman" w:eastAsia="宋体" w:hAnsi="Times New Roman" w:hint="eastAsia"/>
                <w:kern w:val="0"/>
                <w:position w:val="-6"/>
                <w:sz w:val="18"/>
                <w:szCs w:val="18"/>
              </w:rPr>
              <w:t>开发；识别速度：小于</w:t>
            </w:r>
            <w:r w:rsidRPr="008C381C">
              <w:rPr>
                <w:rFonts w:ascii="Times New Roman" w:eastAsia="宋体" w:hAnsi="Times New Roman" w:hint="eastAsia"/>
                <w:kern w:val="0"/>
                <w:position w:val="-6"/>
                <w:sz w:val="18"/>
                <w:szCs w:val="18"/>
              </w:rPr>
              <w:t xml:space="preserve"> 1 </w:t>
            </w:r>
            <w:r w:rsidRPr="008C381C">
              <w:rPr>
                <w:rFonts w:ascii="Times New Roman" w:eastAsia="宋体" w:hAnsi="Times New Roman" w:hint="eastAsia"/>
                <w:kern w:val="0"/>
                <w:position w:val="-6"/>
                <w:sz w:val="18"/>
                <w:szCs w:val="18"/>
              </w:rPr>
              <w:t>秒，识别准确率：不低于</w:t>
            </w:r>
            <w:r w:rsidRPr="008C381C">
              <w:rPr>
                <w:rFonts w:ascii="Times New Roman" w:eastAsia="宋体" w:hAnsi="Times New Roman" w:hint="eastAsia"/>
                <w:kern w:val="0"/>
                <w:position w:val="-6"/>
                <w:sz w:val="18"/>
                <w:szCs w:val="18"/>
              </w:rPr>
              <w:t xml:space="preserve"> 99%</w:t>
            </w:r>
            <w:r w:rsidRPr="008C381C">
              <w:rPr>
                <w:rFonts w:ascii="Times New Roman" w:eastAsia="宋体" w:hAnsi="Times New Roman" w:hint="eastAsia"/>
                <w:kern w:val="0"/>
                <w:position w:val="-6"/>
                <w:sz w:val="18"/>
                <w:szCs w:val="18"/>
              </w:rPr>
              <w:t>；人脸识别响应时间：人脸识别平均响应时间：≤</w:t>
            </w:r>
            <w:r w:rsidRPr="008C381C">
              <w:rPr>
                <w:rFonts w:ascii="Times New Roman" w:eastAsia="宋体" w:hAnsi="Times New Roman" w:hint="eastAsia"/>
                <w:kern w:val="0"/>
                <w:position w:val="-6"/>
                <w:sz w:val="18"/>
                <w:szCs w:val="18"/>
              </w:rPr>
              <w:t>1s</w:t>
            </w:r>
            <w:r w:rsidRPr="008C381C">
              <w:rPr>
                <w:rFonts w:ascii="Times New Roman" w:eastAsia="宋体" w:hAnsi="Times New Roman" w:hint="eastAsia"/>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15</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p w:rsidR="009A6E81" w:rsidRPr="008C381C" w:rsidRDefault="009A6E81" w:rsidP="000B7121">
            <w:pPr>
              <w:contextualSpacing/>
              <w:jc w:val="center"/>
              <w:rPr>
                <w:rFonts w:ascii="Times New Roman" w:eastAsia="宋体" w:hAnsi="Times New Roman" w:hint="eastAsia"/>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卫星对时装置</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1.13.1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主时钟</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双电源供电；提供</w:t>
            </w:r>
            <w:r w:rsidRPr="008C381C">
              <w:rPr>
                <w:rFonts w:ascii="Times New Roman" w:eastAsia="宋体" w:hAnsi="Times New Roman" w:hint="eastAsia"/>
                <w:kern w:val="0"/>
                <w:position w:val="-6"/>
                <w:sz w:val="18"/>
                <w:szCs w:val="18"/>
              </w:rPr>
              <w:t>GPS</w:t>
            </w:r>
            <w:r w:rsidRPr="008C381C">
              <w:rPr>
                <w:rFonts w:ascii="Times New Roman" w:eastAsia="宋体" w:hAnsi="Times New Roman" w:hint="eastAsia"/>
                <w:kern w:val="0"/>
                <w:position w:val="-6"/>
                <w:sz w:val="18"/>
                <w:szCs w:val="18"/>
              </w:rPr>
              <w:t>及北斗信号卫星接收天线</w:t>
            </w:r>
            <w:r w:rsidRPr="008C381C">
              <w:rPr>
                <w:rFonts w:ascii="Times New Roman" w:eastAsia="宋体" w:hAnsi="Times New Roman" w:hint="eastAsia"/>
                <w:kern w:val="0"/>
                <w:position w:val="-6"/>
                <w:sz w:val="18"/>
                <w:szCs w:val="18"/>
              </w:rPr>
              <w:t>2</w:t>
            </w:r>
            <w:r w:rsidRPr="008C381C">
              <w:rPr>
                <w:rFonts w:ascii="Times New Roman" w:eastAsia="宋体" w:hAnsi="Times New Roman" w:hint="eastAsia"/>
                <w:kern w:val="0"/>
                <w:position w:val="-6"/>
                <w:sz w:val="18"/>
                <w:szCs w:val="18"/>
              </w:rPr>
              <w:t>根；同时接收</w:t>
            </w:r>
            <w:r w:rsidRPr="008C381C">
              <w:rPr>
                <w:rFonts w:ascii="Times New Roman" w:eastAsia="宋体" w:hAnsi="Times New Roman" w:hint="eastAsia"/>
                <w:kern w:val="0"/>
                <w:position w:val="-6"/>
                <w:sz w:val="18"/>
                <w:szCs w:val="18"/>
              </w:rPr>
              <w:t>GPS</w:t>
            </w:r>
            <w:r w:rsidRPr="008C381C">
              <w:rPr>
                <w:rFonts w:ascii="Times New Roman" w:eastAsia="宋体" w:hAnsi="Times New Roman" w:hint="eastAsia"/>
                <w:kern w:val="0"/>
                <w:position w:val="-6"/>
                <w:sz w:val="18"/>
                <w:szCs w:val="18"/>
              </w:rPr>
              <w:t>、北斗同步信息；捕获时间：</w:t>
            </w:r>
            <w:r w:rsidRPr="008C381C">
              <w:rPr>
                <w:rFonts w:ascii="Times New Roman" w:eastAsia="宋体" w:hAnsi="Times New Roman" w:hint="eastAsia"/>
                <w:kern w:val="0"/>
                <w:position w:val="-6"/>
                <w:sz w:val="18"/>
                <w:szCs w:val="18"/>
              </w:rPr>
              <w:t>20s</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15min</w:t>
            </w:r>
            <w:r w:rsidRPr="008C381C">
              <w:rPr>
                <w:rFonts w:ascii="Times New Roman" w:eastAsia="宋体" w:hAnsi="Times New Roman" w:hint="eastAsia"/>
                <w:kern w:val="0"/>
                <w:position w:val="-6"/>
                <w:sz w:val="18"/>
                <w:szCs w:val="18"/>
              </w:rPr>
              <w:t>；时间精度：</w:t>
            </w:r>
            <w:r w:rsidRPr="008C381C">
              <w:rPr>
                <w:rFonts w:ascii="宋体" w:eastAsia="宋体" w:hAnsi="宋体" w:cs="宋体" w:hint="eastAsia"/>
                <w:kern w:val="0"/>
                <w:position w:val="-6"/>
                <w:sz w:val="18"/>
                <w:szCs w:val="18"/>
              </w:rPr>
              <w:t>≦</w:t>
            </w:r>
            <w:r w:rsidRPr="008C381C">
              <w:rPr>
                <w:rFonts w:ascii="Times New Roman" w:eastAsia="宋体" w:hAnsi="Times New Roman" w:hint="eastAsia"/>
                <w:kern w:val="0"/>
                <w:position w:val="-6"/>
                <w:sz w:val="18"/>
                <w:szCs w:val="18"/>
              </w:rPr>
              <w:t>1.0s</w:t>
            </w:r>
            <w:r w:rsidRPr="008C381C">
              <w:rPr>
                <w:rFonts w:ascii="Times New Roman" w:eastAsia="宋体" w:hAnsi="Times New Roman" w:hint="eastAsia"/>
                <w:kern w:val="0"/>
                <w:position w:val="-6"/>
                <w:sz w:val="18"/>
                <w:szCs w:val="18"/>
              </w:rPr>
              <w:t>；总线时延：</w:t>
            </w:r>
            <w:r w:rsidRPr="008C381C">
              <w:rPr>
                <w:rFonts w:ascii="Times New Roman" w:eastAsia="宋体" w:hAnsi="Times New Roman" w:hint="eastAsia"/>
                <w:kern w:val="0"/>
                <w:position w:val="-6"/>
                <w:sz w:val="18"/>
                <w:szCs w:val="18"/>
              </w:rPr>
              <w:t>&lt;30ns</w:t>
            </w:r>
            <w:r w:rsidRPr="008C381C">
              <w:rPr>
                <w:rFonts w:ascii="Times New Roman" w:eastAsia="宋体" w:hAnsi="Times New Roman" w:hint="eastAsia"/>
                <w:kern w:val="0"/>
                <w:position w:val="-6"/>
                <w:sz w:val="18"/>
                <w:szCs w:val="18"/>
              </w:rPr>
              <w:t>；时钟同步系统的输出应满足</w:t>
            </w:r>
            <w:r w:rsidRPr="008C381C">
              <w:rPr>
                <w:rFonts w:ascii="Times New Roman" w:eastAsia="宋体" w:hAnsi="Times New Roman" w:hint="eastAsia"/>
                <w:kern w:val="0"/>
                <w:position w:val="-6"/>
                <w:sz w:val="18"/>
                <w:szCs w:val="18"/>
              </w:rPr>
              <w:t>IEEE STD 1344-1995</w:t>
            </w:r>
            <w:r w:rsidRPr="008C381C">
              <w:rPr>
                <w:rFonts w:ascii="Times New Roman" w:eastAsia="宋体" w:hAnsi="Times New Roman" w:hint="eastAsia"/>
                <w:kern w:val="0"/>
                <w:position w:val="-6"/>
                <w:sz w:val="18"/>
                <w:szCs w:val="18"/>
              </w:rPr>
              <w:t>标准的</w:t>
            </w:r>
            <w:r w:rsidRPr="008C381C">
              <w:rPr>
                <w:rFonts w:ascii="Times New Roman" w:eastAsia="宋体" w:hAnsi="Times New Roman" w:hint="eastAsia"/>
                <w:kern w:val="0"/>
                <w:position w:val="-6"/>
                <w:sz w:val="18"/>
                <w:szCs w:val="18"/>
              </w:rPr>
              <w:t>IRIG-B</w:t>
            </w:r>
            <w:r w:rsidRPr="008C381C">
              <w:rPr>
                <w:rFonts w:ascii="Times New Roman" w:eastAsia="宋体" w:hAnsi="Times New Roman" w:hint="eastAsia"/>
                <w:kern w:val="0"/>
                <w:position w:val="-6"/>
                <w:sz w:val="18"/>
                <w:szCs w:val="18"/>
              </w:rPr>
              <w:t>码，</w:t>
            </w:r>
            <w:r w:rsidRPr="008C381C">
              <w:rPr>
                <w:rFonts w:ascii="Times New Roman" w:eastAsia="宋体" w:hAnsi="Times New Roman" w:hint="eastAsia"/>
                <w:kern w:val="0"/>
                <w:position w:val="-6"/>
                <w:sz w:val="18"/>
                <w:szCs w:val="18"/>
              </w:rPr>
              <w:t>RS-485/422/TTL</w:t>
            </w:r>
            <w:r w:rsidRPr="008C381C">
              <w:rPr>
                <w:rFonts w:ascii="Times New Roman" w:eastAsia="宋体" w:hAnsi="Times New Roman" w:hint="eastAsia"/>
                <w:kern w:val="0"/>
                <w:position w:val="-6"/>
                <w:sz w:val="18"/>
                <w:szCs w:val="18"/>
              </w:rPr>
              <w:t>）码，</w:t>
            </w:r>
            <w:r w:rsidRPr="008C381C">
              <w:rPr>
                <w:rFonts w:ascii="Times New Roman" w:eastAsia="宋体" w:hAnsi="Times New Roman" w:hint="eastAsia"/>
                <w:kern w:val="0"/>
                <w:position w:val="-6"/>
                <w:sz w:val="18"/>
                <w:szCs w:val="18"/>
              </w:rPr>
              <w:t>1PPS/1PPM/1PPH/1PPX</w:t>
            </w:r>
            <w:r w:rsidRPr="008C381C">
              <w:rPr>
                <w:rFonts w:ascii="Times New Roman" w:eastAsia="宋体" w:hAnsi="Times New Roman" w:hint="eastAsia"/>
                <w:kern w:val="0"/>
                <w:position w:val="-6"/>
                <w:sz w:val="18"/>
                <w:szCs w:val="18"/>
              </w:rPr>
              <w:t>脉冲输出（空接点</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差分</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光纤</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测试用</w:t>
            </w:r>
            <w:r w:rsidRPr="008C381C">
              <w:rPr>
                <w:rFonts w:ascii="Times New Roman" w:eastAsia="宋体" w:hAnsi="Times New Roman" w:hint="eastAsia"/>
                <w:kern w:val="0"/>
                <w:position w:val="-6"/>
                <w:sz w:val="18"/>
                <w:szCs w:val="18"/>
              </w:rPr>
              <w:t>TTL</w:t>
            </w:r>
            <w:r w:rsidRPr="008C381C">
              <w:rPr>
                <w:rFonts w:ascii="Times New Roman" w:eastAsia="宋体" w:hAnsi="Times New Roman" w:hint="eastAsia"/>
                <w:kern w:val="0"/>
                <w:position w:val="-6"/>
                <w:sz w:val="18"/>
                <w:szCs w:val="18"/>
              </w:rPr>
              <w:t>），时间报文信息（</w:t>
            </w:r>
            <w:r w:rsidRPr="008C381C">
              <w:rPr>
                <w:rFonts w:ascii="Times New Roman" w:eastAsia="宋体" w:hAnsi="Times New Roman" w:hint="eastAsia"/>
                <w:kern w:val="0"/>
                <w:position w:val="-6"/>
                <w:sz w:val="18"/>
                <w:szCs w:val="18"/>
              </w:rPr>
              <w:t>RS-232/RS422</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NTP/SNTP</w:t>
            </w:r>
            <w:r w:rsidRPr="008C381C">
              <w:rPr>
                <w:rFonts w:ascii="Times New Roman" w:eastAsia="宋体" w:hAnsi="Times New Roman" w:hint="eastAsia"/>
                <w:kern w:val="0"/>
                <w:position w:val="-6"/>
                <w:sz w:val="18"/>
                <w:szCs w:val="18"/>
              </w:rPr>
              <w:t>（以太网接口，物理隔离）等；支持三路</w:t>
            </w:r>
            <w:r w:rsidRPr="008C381C">
              <w:rPr>
                <w:rFonts w:ascii="Times New Roman" w:eastAsia="宋体" w:hAnsi="Times New Roman" w:hint="eastAsia"/>
                <w:kern w:val="0"/>
                <w:position w:val="-6"/>
                <w:sz w:val="18"/>
                <w:szCs w:val="18"/>
              </w:rPr>
              <w:t>IRIG-B</w:t>
            </w:r>
            <w:r w:rsidRPr="008C381C">
              <w:rPr>
                <w:rFonts w:ascii="Times New Roman" w:eastAsia="宋体" w:hAnsi="Times New Roman" w:hint="eastAsia"/>
                <w:kern w:val="0"/>
                <w:position w:val="-6"/>
                <w:sz w:val="18"/>
                <w:szCs w:val="18"/>
              </w:rPr>
              <w:t>码（光）扩展时钟接入。</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1.13.2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扩展时钟</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双电源供电；支持同时接入两台主时钟分别输出的</w:t>
            </w:r>
            <w:r w:rsidRPr="008C381C">
              <w:rPr>
                <w:rFonts w:ascii="Times New Roman" w:eastAsia="宋体" w:hAnsi="Times New Roman" w:hint="eastAsia"/>
                <w:kern w:val="0"/>
                <w:position w:val="-6"/>
                <w:sz w:val="18"/>
                <w:szCs w:val="18"/>
              </w:rPr>
              <w:t>IRIG-B</w:t>
            </w:r>
            <w:r w:rsidRPr="008C381C">
              <w:rPr>
                <w:rFonts w:ascii="Times New Roman" w:eastAsia="宋体" w:hAnsi="Times New Roman" w:hint="eastAsia"/>
                <w:kern w:val="0"/>
                <w:position w:val="-6"/>
                <w:sz w:val="18"/>
                <w:szCs w:val="18"/>
              </w:rPr>
              <w:t>（光）码同步信号；时钟同步系统的输出应满足</w:t>
            </w:r>
            <w:r w:rsidRPr="008C381C">
              <w:rPr>
                <w:rFonts w:ascii="Times New Roman" w:eastAsia="宋体" w:hAnsi="Times New Roman" w:hint="eastAsia"/>
                <w:kern w:val="0"/>
                <w:position w:val="-6"/>
                <w:sz w:val="18"/>
                <w:szCs w:val="18"/>
              </w:rPr>
              <w:t>IEEE STD 1344-1995</w:t>
            </w:r>
            <w:r w:rsidRPr="008C381C">
              <w:rPr>
                <w:rFonts w:ascii="Times New Roman" w:eastAsia="宋体" w:hAnsi="Times New Roman" w:hint="eastAsia"/>
                <w:kern w:val="0"/>
                <w:position w:val="-6"/>
                <w:sz w:val="18"/>
                <w:szCs w:val="18"/>
              </w:rPr>
              <w:t>标准的</w:t>
            </w:r>
            <w:r w:rsidRPr="008C381C">
              <w:rPr>
                <w:rFonts w:ascii="Times New Roman" w:eastAsia="宋体" w:hAnsi="Times New Roman" w:hint="eastAsia"/>
                <w:kern w:val="0"/>
                <w:position w:val="-6"/>
                <w:sz w:val="18"/>
                <w:szCs w:val="18"/>
              </w:rPr>
              <w:t>IRIG-B</w:t>
            </w:r>
            <w:r w:rsidRPr="008C381C">
              <w:rPr>
                <w:rFonts w:ascii="Times New Roman" w:eastAsia="宋体" w:hAnsi="Times New Roman" w:hint="eastAsia"/>
                <w:kern w:val="0"/>
                <w:position w:val="-6"/>
                <w:sz w:val="18"/>
                <w:szCs w:val="18"/>
              </w:rPr>
              <w:t>码，</w:t>
            </w:r>
            <w:r w:rsidRPr="008C381C">
              <w:rPr>
                <w:rFonts w:ascii="Times New Roman" w:eastAsia="宋体" w:hAnsi="Times New Roman" w:hint="eastAsia"/>
                <w:kern w:val="0"/>
                <w:position w:val="-6"/>
                <w:sz w:val="18"/>
                <w:szCs w:val="18"/>
              </w:rPr>
              <w:t>RS-485/422/TTL</w:t>
            </w:r>
            <w:r w:rsidRPr="008C381C">
              <w:rPr>
                <w:rFonts w:ascii="Times New Roman" w:eastAsia="宋体" w:hAnsi="Times New Roman" w:hint="eastAsia"/>
                <w:kern w:val="0"/>
                <w:position w:val="-6"/>
                <w:sz w:val="18"/>
                <w:szCs w:val="18"/>
              </w:rPr>
              <w:t>）码，</w:t>
            </w:r>
            <w:r w:rsidRPr="008C381C">
              <w:rPr>
                <w:rFonts w:ascii="Times New Roman" w:eastAsia="宋体" w:hAnsi="Times New Roman" w:hint="eastAsia"/>
                <w:kern w:val="0"/>
                <w:position w:val="-6"/>
                <w:sz w:val="18"/>
                <w:szCs w:val="18"/>
              </w:rPr>
              <w:t>1PPS/1PPM/1PPH/1PPX</w:t>
            </w:r>
            <w:r w:rsidRPr="008C381C">
              <w:rPr>
                <w:rFonts w:ascii="Times New Roman" w:eastAsia="宋体" w:hAnsi="Times New Roman" w:hint="eastAsia"/>
                <w:kern w:val="0"/>
                <w:position w:val="-6"/>
                <w:sz w:val="18"/>
                <w:szCs w:val="18"/>
              </w:rPr>
              <w:t>脉冲输出（空接点</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差分</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光纤</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测试用</w:t>
            </w:r>
            <w:r w:rsidRPr="008C381C">
              <w:rPr>
                <w:rFonts w:ascii="Times New Roman" w:eastAsia="宋体" w:hAnsi="Times New Roman" w:hint="eastAsia"/>
                <w:kern w:val="0"/>
                <w:position w:val="-6"/>
                <w:sz w:val="18"/>
                <w:szCs w:val="18"/>
              </w:rPr>
              <w:t>TTL</w:t>
            </w:r>
            <w:r w:rsidRPr="008C381C">
              <w:rPr>
                <w:rFonts w:ascii="Times New Roman" w:eastAsia="宋体" w:hAnsi="Times New Roman" w:hint="eastAsia"/>
                <w:kern w:val="0"/>
                <w:position w:val="-6"/>
                <w:sz w:val="18"/>
                <w:szCs w:val="18"/>
              </w:rPr>
              <w:t>），时间报文信息（</w:t>
            </w:r>
            <w:r w:rsidRPr="008C381C">
              <w:rPr>
                <w:rFonts w:ascii="Times New Roman" w:eastAsia="宋体" w:hAnsi="Times New Roman" w:hint="eastAsia"/>
                <w:kern w:val="0"/>
                <w:position w:val="-6"/>
                <w:sz w:val="18"/>
                <w:szCs w:val="18"/>
              </w:rPr>
              <w:t>RS-232/RS422</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NTP/SNTP</w:t>
            </w:r>
            <w:r w:rsidRPr="008C381C">
              <w:rPr>
                <w:rFonts w:ascii="Times New Roman" w:eastAsia="宋体" w:hAnsi="Times New Roman" w:hint="eastAsia"/>
                <w:kern w:val="0"/>
                <w:position w:val="-6"/>
                <w:sz w:val="18"/>
                <w:szCs w:val="18"/>
              </w:rPr>
              <w:t>（以太网接口，物理隔离）；</w:t>
            </w:r>
            <w:r w:rsidRPr="008C381C">
              <w:rPr>
                <w:rFonts w:ascii="Times New Roman" w:eastAsia="宋体" w:hAnsi="Times New Roman" w:hint="eastAsia"/>
                <w:kern w:val="0"/>
                <w:position w:val="-6"/>
                <w:sz w:val="18"/>
                <w:szCs w:val="18"/>
              </w:rPr>
              <w:t>NTP</w:t>
            </w:r>
            <w:r w:rsidRPr="008C381C">
              <w:rPr>
                <w:rFonts w:ascii="Times New Roman" w:eastAsia="宋体" w:hAnsi="Times New Roman" w:hint="eastAsia"/>
                <w:kern w:val="0"/>
                <w:position w:val="-6"/>
                <w:sz w:val="18"/>
                <w:szCs w:val="18"/>
              </w:rPr>
              <w:t>网络接口（</w:t>
            </w:r>
            <w:r w:rsidRPr="008C381C">
              <w:rPr>
                <w:rFonts w:ascii="Times New Roman" w:eastAsia="宋体" w:hAnsi="Times New Roman" w:hint="eastAsia"/>
                <w:kern w:val="0"/>
                <w:position w:val="-6"/>
                <w:sz w:val="18"/>
                <w:szCs w:val="18"/>
              </w:rPr>
              <w:t>RJ45</w:t>
            </w:r>
            <w:r w:rsidRPr="008C381C">
              <w:rPr>
                <w:rFonts w:ascii="Times New Roman" w:eastAsia="宋体" w:hAnsi="Times New Roman" w:hint="eastAsia"/>
                <w:kern w:val="0"/>
                <w:position w:val="-6"/>
                <w:sz w:val="18"/>
                <w:szCs w:val="18"/>
              </w:rPr>
              <w:t>）</w:t>
            </w:r>
            <w:r w:rsidRPr="008C381C">
              <w:rPr>
                <w:rFonts w:ascii="宋体" w:eastAsia="宋体" w:hAnsi="宋体" w:cs="宋体" w:hint="eastAsia"/>
                <w:kern w:val="0"/>
                <w:position w:val="-6"/>
                <w:sz w:val="18"/>
                <w:szCs w:val="18"/>
              </w:rPr>
              <w:t>≧</w:t>
            </w:r>
            <w:r w:rsidRPr="008C381C">
              <w:rPr>
                <w:rFonts w:ascii="Times New Roman" w:eastAsia="宋体" w:hAnsi="Times New Roman" w:hint="eastAsia"/>
                <w:kern w:val="0"/>
                <w:position w:val="-6"/>
                <w:sz w:val="18"/>
                <w:szCs w:val="18"/>
              </w:rPr>
              <w:t>8</w:t>
            </w:r>
            <w:r w:rsidRPr="008C381C">
              <w:rPr>
                <w:rFonts w:ascii="Times New Roman" w:eastAsia="宋体" w:hAnsi="Times New Roman" w:hint="eastAsia"/>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kvm</w:t>
            </w:r>
            <w:r w:rsidRPr="008C381C">
              <w:rPr>
                <w:rFonts w:ascii="Times New Roman" w:eastAsia="宋体" w:hAnsi="Times New Roman" w:hint="eastAsia"/>
                <w:kern w:val="0"/>
                <w:position w:val="-6"/>
                <w:sz w:val="18"/>
                <w:szCs w:val="18"/>
              </w:rPr>
              <w:t>切换器</w:t>
            </w:r>
            <w:r w:rsidRPr="008C381C">
              <w:rPr>
                <w:rFonts w:ascii="Times New Roman" w:eastAsia="宋体" w:hAnsi="Times New Roman" w:hint="eastAsia"/>
                <w:kern w:val="0"/>
                <w:position w:val="-6"/>
                <w:sz w:val="18"/>
                <w:szCs w:val="18"/>
              </w:rPr>
              <w:lastRenderedPageBreak/>
              <w:t>机架式机柜显示装置</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支持标准盘柜机架式安装（含导轨）；可直接连接</w:t>
            </w:r>
            <w:r w:rsidRPr="008C381C">
              <w:rPr>
                <w:rFonts w:ascii="Times New Roman" w:eastAsia="宋体" w:hAnsi="Times New Roman" w:hint="eastAsia"/>
                <w:kern w:val="0"/>
                <w:position w:val="-6"/>
                <w:sz w:val="18"/>
                <w:szCs w:val="18"/>
              </w:rPr>
              <w:t>8</w:t>
            </w:r>
            <w:r w:rsidRPr="008C381C">
              <w:rPr>
                <w:rFonts w:ascii="Times New Roman" w:eastAsia="宋体" w:hAnsi="Times New Roman" w:hint="eastAsia"/>
                <w:kern w:val="0"/>
                <w:position w:val="-6"/>
                <w:sz w:val="18"/>
                <w:szCs w:val="18"/>
              </w:rPr>
              <w:t>台服务器并</w:t>
            </w:r>
            <w:r w:rsidRPr="008C381C">
              <w:rPr>
                <w:rFonts w:ascii="Times New Roman" w:eastAsia="宋体" w:hAnsi="Times New Roman" w:hint="eastAsia"/>
                <w:kern w:val="0"/>
                <w:position w:val="-6"/>
                <w:sz w:val="18"/>
                <w:szCs w:val="18"/>
              </w:rPr>
              <w:lastRenderedPageBreak/>
              <w:t>实现切换操作；显示分辨率不小于</w:t>
            </w:r>
            <w:r w:rsidRPr="008C381C">
              <w:rPr>
                <w:rFonts w:ascii="Times New Roman" w:eastAsia="宋体" w:hAnsi="Times New Roman" w:hint="eastAsia"/>
                <w:kern w:val="0"/>
                <w:position w:val="-6"/>
                <w:sz w:val="18"/>
                <w:szCs w:val="18"/>
              </w:rPr>
              <w:t xml:space="preserve"> 1280x1024@60Hz </w:t>
            </w:r>
            <w:r w:rsidRPr="008C381C">
              <w:rPr>
                <w:rFonts w:ascii="Times New Roman" w:eastAsia="宋体" w:hAnsi="Times New Roman" w:hint="eastAsia"/>
                <w:kern w:val="0"/>
                <w:position w:val="-6"/>
                <w:sz w:val="18"/>
                <w:szCs w:val="18"/>
              </w:rPr>
              <w:t>；尺寸不小于</w:t>
            </w:r>
            <w:r w:rsidRPr="008C381C">
              <w:rPr>
                <w:rFonts w:ascii="Times New Roman" w:eastAsia="宋体" w:hAnsi="Times New Roman" w:hint="eastAsia"/>
                <w:kern w:val="0"/>
                <w:position w:val="-6"/>
                <w:sz w:val="18"/>
                <w:szCs w:val="18"/>
              </w:rPr>
              <w:t>17</w:t>
            </w:r>
            <w:r w:rsidRPr="008C381C">
              <w:rPr>
                <w:rFonts w:ascii="Times New Roman" w:eastAsia="宋体" w:hAnsi="Times New Roman" w:hint="eastAsia"/>
                <w:kern w:val="0"/>
                <w:position w:val="-6"/>
                <w:sz w:val="18"/>
                <w:szCs w:val="18"/>
              </w:rPr>
              <w:t>寸；带</w:t>
            </w:r>
            <w:r w:rsidRPr="008C381C">
              <w:rPr>
                <w:rFonts w:ascii="Times New Roman" w:eastAsia="宋体" w:hAnsi="Times New Roman" w:hint="eastAsia"/>
                <w:kern w:val="0"/>
                <w:position w:val="-6"/>
                <w:sz w:val="18"/>
                <w:szCs w:val="18"/>
              </w:rPr>
              <w:t>PS/2</w:t>
            </w:r>
            <w:r w:rsidRPr="008C381C">
              <w:rPr>
                <w:rFonts w:ascii="Times New Roman" w:eastAsia="宋体" w:hAnsi="Times New Roman" w:hint="eastAsia"/>
                <w:kern w:val="0"/>
                <w:position w:val="-6"/>
                <w:sz w:val="18"/>
                <w:szCs w:val="18"/>
              </w:rPr>
              <w:t>及</w:t>
            </w: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接口。</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1.15</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软件</w:t>
            </w:r>
          </w:p>
        </w:tc>
        <w:tc>
          <w:tcPr>
            <w:tcW w:w="3020" w:type="pct"/>
            <w:vAlign w:val="center"/>
          </w:tcPr>
          <w:p w:rsidR="009A6E81" w:rsidRPr="008C381C" w:rsidRDefault="009A6E81" w:rsidP="000B7121">
            <w:pPr>
              <w:contextualSpacing/>
              <w:jc w:val="left"/>
              <w:textAlignment w:val="baseline"/>
              <w:rPr>
                <w:rFonts w:ascii="Times New Roman" w:eastAsia="宋体" w:hAnsi="Times New Roman" w:hint="eastAsia"/>
                <w:spacing w:val="5"/>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1.15.1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一体化平台软件</w:t>
            </w:r>
          </w:p>
        </w:tc>
        <w:tc>
          <w:tcPr>
            <w:tcW w:w="3020" w:type="pct"/>
            <w:vAlign w:val="center"/>
          </w:tcPr>
          <w:p w:rsidR="009A6E81" w:rsidRPr="008C381C" w:rsidRDefault="009A6E81" w:rsidP="000B7121">
            <w:pPr>
              <w:contextualSpacing/>
              <w:jc w:val="left"/>
              <w:textAlignment w:val="baseline"/>
              <w:rPr>
                <w:rFonts w:ascii="Times New Roman" w:eastAsia="宋体" w:hAnsi="Times New Roman"/>
                <w:spacing w:val="5"/>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满足</w:t>
            </w:r>
            <w:r w:rsidRPr="008C381C">
              <w:rPr>
                <w:rFonts w:ascii="Times New Roman" w:eastAsia="宋体" w:hAnsi="Times New Roman" w:hint="eastAsia"/>
                <w:kern w:val="0"/>
                <w:position w:val="-6"/>
                <w:sz w:val="18"/>
                <w:szCs w:val="18"/>
              </w:rPr>
              <w:t>I/II/III</w:t>
            </w:r>
            <w:r w:rsidRPr="008C381C">
              <w:rPr>
                <w:rFonts w:ascii="Times New Roman" w:eastAsia="宋体" w:hAnsi="Times New Roman" w:hint="eastAsia"/>
                <w:kern w:val="0"/>
                <w:position w:val="-6"/>
                <w:sz w:val="18"/>
                <w:szCs w:val="18"/>
              </w:rPr>
              <w:t>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1.15.2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数据库软件</w:t>
            </w:r>
          </w:p>
        </w:tc>
        <w:tc>
          <w:tcPr>
            <w:tcW w:w="3020" w:type="pct"/>
            <w:vAlign w:val="center"/>
          </w:tcPr>
          <w:p w:rsidR="009A6E81" w:rsidRPr="008C381C" w:rsidRDefault="009A6E81" w:rsidP="000B7121">
            <w:pPr>
              <w:contextualSpacing/>
              <w:jc w:val="left"/>
              <w:textAlignment w:val="baseline"/>
              <w:rPr>
                <w:rFonts w:ascii="Times New Roman" w:eastAsia="宋体" w:hAnsi="Times New Roman" w:hint="eastAsia"/>
                <w:spacing w:val="5"/>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满足</w:t>
            </w:r>
            <w:r w:rsidRPr="008C381C">
              <w:rPr>
                <w:rFonts w:ascii="Times New Roman" w:eastAsia="宋体" w:hAnsi="Times New Roman" w:hint="eastAsia"/>
                <w:kern w:val="0"/>
                <w:position w:val="-6"/>
                <w:sz w:val="18"/>
                <w:szCs w:val="18"/>
              </w:rPr>
              <w:t>I</w:t>
            </w:r>
            <w:r w:rsidRPr="008C381C">
              <w:rPr>
                <w:rFonts w:ascii="Times New Roman" w:eastAsia="宋体" w:hAnsi="Times New Roman" w:hint="eastAsia"/>
                <w:kern w:val="0"/>
                <w:position w:val="-6"/>
                <w:sz w:val="18"/>
                <w:szCs w:val="18"/>
              </w:rPr>
              <w:t>区使用</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1.15.3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计算机监控系统软件</w:t>
            </w:r>
          </w:p>
        </w:tc>
        <w:tc>
          <w:tcPr>
            <w:tcW w:w="3020" w:type="pct"/>
            <w:vAlign w:val="center"/>
          </w:tcPr>
          <w:p w:rsidR="009A6E81" w:rsidRPr="008C381C" w:rsidRDefault="009A6E81" w:rsidP="000B7121">
            <w:pPr>
              <w:contextualSpacing/>
              <w:jc w:val="left"/>
              <w:textAlignment w:val="baseline"/>
              <w:rPr>
                <w:rFonts w:ascii="Times New Roman" w:eastAsia="宋体" w:hAnsi="Times New Roman" w:hint="eastAsia"/>
                <w:spacing w:val="5"/>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1.15.4</w:t>
            </w:r>
          </w:p>
        </w:tc>
        <w:tc>
          <w:tcPr>
            <w:tcW w:w="719"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智能应用</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1.15.4.1</w:t>
            </w:r>
          </w:p>
        </w:tc>
        <w:tc>
          <w:tcPr>
            <w:tcW w:w="719" w:type="pct"/>
            <w:vAlign w:val="center"/>
          </w:tcPr>
          <w:p w:rsidR="009A6E81" w:rsidRPr="008C381C" w:rsidRDefault="009A6E81" w:rsidP="000B7121">
            <w:pPr>
              <w:contextualSpacing/>
              <w:jc w:val="left"/>
              <w:rPr>
                <w:rFonts w:ascii="Times New Roman" w:eastAsia="宋体" w:hAnsi="Times New Roman"/>
                <w:spacing w:val="5"/>
                <w:kern w:val="0"/>
                <w:position w:val="-6"/>
                <w:sz w:val="18"/>
                <w:szCs w:val="18"/>
              </w:rPr>
            </w:pPr>
            <w:r w:rsidRPr="008C381C">
              <w:rPr>
                <w:rFonts w:ascii="Times New Roman" w:eastAsia="宋体" w:hAnsi="Times New Roman" w:hint="eastAsia"/>
                <w:spacing w:val="5"/>
                <w:kern w:val="0"/>
                <w:position w:val="-6"/>
                <w:sz w:val="18"/>
                <w:szCs w:val="18"/>
              </w:rPr>
              <w:t>智能报警</w:t>
            </w:r>
          </w:p>
        </w:tc>
        <w:tc>
          <w:tcPr>
            <w:tcW w:w="3020" w:type="pct"/>
            <w:vAlign w:val="center"/>
          </w:tcPr>
          <w:p w:rsidR="009A6E81" w:rsidRPr="008C381C" w:rsidRDefault="009A6E81" w:rsidP="000B7121">
            <w:pPr>
              <w:contextualSpacing/>
              <w:jc w:val="left"/>
              <w:rPr>
                <w:rFonts w:ascii="Times New Roman" w:eastAsia="宋体" w:hAnsi="Times New Roman" w:hint="eastAsia"/>
                <w:spacing w:val="5"/>
                <w:kern w:val="0"/>
                <w:position w:val="-6"/>
                <w:sz w:val="18"/>
                <w:szCs w:val="18"/>
              </w:rPr>
            </w:pPr>
            <w:r w:rsidRPr="008C381C">
              <w:rPr>
                <w:rFonts w:ascii="Times New Roman" w:eastAsia="宋体" w:hAnsi="Times New Roman" w:hint="eastAsia"/>
                <w:spacing w:val="5"/>
                <w:kern w:val="0"/>
                <w:position w:val="-6"/>
                <w:sz w:val="18"/>
                <w:szCs w:val="18"/>
              </w:rPr>
              <w:t>实现包括发变组主、辅设备及水情信息等系统不少于</w:t>
            </w:r>
            <w:r w:rsidRPr="008C381C">
              <w:rPr>
                <w:rFonts w:ascii="Times New Roman" w:eastAsia="宋体" w:hAnsi="Times New Roman" w:hint="eastAsia"/>
                <w:spacing w:val="5"/>
                <w:kern w:val="0"/>
                <w:position w:val="-6"/>
                <w:sz w:val="18"/>
                <w:szCs w:val="18"/>
              </w:rPr>
              <w:t>120</w:t>
            </w:r>
            <w:r w:rsidRPr="008C381C">
              <w:rPr>
                <w:rFonts w:ascii="Times New Roman" w:eastAsia="宋体" w:hAnsi="Times New Roman" w:hint="eastAsia"/>
                <w:spacing w:val="5"/>
                <w:kern w:val="0"/>
                <w:position w:val="-6"/>
                <w:sz w:val="18"/>
                <w:szCs w:val="18"/>
              </w:rPr>
              <w:t>个智能报警逻辑模型。</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1.15.4.2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趋势预警</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实现包括发变组主、辅设备及水情信息等系统不少于</w:t>
            </w:r>
            <w:r w:rsidRPr="008C381C">
              <w:rPr>
                <w:rFonts w:ascii="Times New Roman" w:eastAsia="宋体" w:hAnsi="Times New Roman" w:hint="eastAsia"/>
                <w:kern w:val="0"/>
                <w:position w:val="-6"/>
                <w:sz w:val="18"/>
                <w:szCs w:val="18"/>
              </w:rPr>
              <w:t>80</w:t>
            </w:r>
            <w:r w:rsidRPr="008C381C">
              <w:rPr>
                <w:rFonts w:ascii="Times New Roman" w:eastAsia="宋体" w:hAnsi="Times New Roman" w:hint="eastAsia"/>
                <w:kern w:val="0"/>
                <w:position w:val="-6"/>
                <w:sz w:val="18"/>
                <w:szCs w:val="18"/>
              </w:rPr>
              <w:t>个智能报警逻辑模型。</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1.15.4.3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智能巡屏</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实现每个站至少包含</w:t>
            </w:r>
            <w:r w:rsidRPr="008C381C">
              <w:rPr>
                <w:rFonts w:ascii="Times New Roman" w:eastAsia="宋体" w:hAnsi="Times New Roman" w:hint="eastAsia"/>
                <w:kern w:val="0"/>
                <w:position w:val="-6"/>
                <w:sz w:val="18"/>
                <w:szCs w:val="18"/>
              </w:rPr>
              <w:t>1</w:t>
            </w:r>
            <w:r w:rsidRPr="008C381C">
              <w:rPr>
                <w:rFonts w:ascii="Times New Roman" w:eastAsia="宋体" w:hAnsi="Times New Roman" w:hint="eastAsia"/>
                <w:kern w:val="0"/>
                <w:position w:val="-6"/>
                <w:sz w:val="18"/>
                <w:szCs w:val="18"/>
              </w:rPr>
              <w:t>份交接班巡屏报告、</w:t>
            </w:r>
            <w:r w:rsidRPr="008C381C">
              <w:rPr>
                <w:rFonts w:ascii="Times New Roman" w:eastAsia="宋体" w:hAnsi="Times New Roman" w:hint="eastAsia"/>
                <w:kern w:val="0"/>
                <w:position w:val="-6"/>
                <w:sz w:val="18"/>
                <w:szCs w:val="18"/>
              </w:rPr>
              <w:t>1</w:t>
            </w:r>
            <w:r w:rsidRPr="008C381C">
              <w:rPr>
                <w:rFonts w:ascii="Times New Roman" w:eastAsia="宋体" w:hAnsi="Times New Roman" w:hint="eastAsia"/>
                <w:kern w:val="0"/>
                <w:position w:val="-6"/>
                <w:sz w:val="18"/>
                <w:szCs w:val="18"/>
              </w:rPr>
              <w:t>份一键巡屏报告。</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1.16</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操作系统</w:t>
            </w:r>
          </w:p>
        </w:tc>
        <w:tc>
          <w:tcPr>
            <w:tcW w:w="3020" w:type="pct"/>
            <w:vAlign w:val="center"/>
          </w:tcPr>
          <w:p w:rsidR="009A6E81" w:rsidRPr="008C381C" w:rsidRDefault="009A6E81" w:rsidP="000B7121">
            <w:pPr>
              <w:contextualSpacing/>
              <w:jc w:val="left"/>
              <w:rPr>
                <w:rFonts w:ascii="Times New Roman" w:eastAsia="宋体" w:hAnsi="Times New Roman"/>
                <w:spacing w:val="5"/>
                <w:kern w:val="0"/>
                <w:position w:val="-6"/>
                <w:sz w:val="18"/>
                <w:szCs w:val="18"/>
              </w:rPr>
            </w:pPr>
            <w:r w:rsidRPr="008C381C">
              <w:rPr>
                <w:rFonts w:ascii="Times New Roman" w:eastAsia="宋体" w:hAnsi="Times New Roman" w:hint="eastAsia"/>
                <w:spacing w:val="5"/>
                <w:kern w:val="0"/>
                <w:position w:val="-6"/>
                <w:sz w:val="18"/>
                <w:szCs w:val="18"/>
              </w:rPr>
              <w:t>自主研发、拥有完全自主知识产权的操作系统。</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b/>
                <w:kern w:val="0"/>
                <w:position w:val="-6"/>
                <w:sz w:val="18"/>
                <w:szCs w:val="18"/>
              </w:rPr>
            </w:pPr>
            <w:r w:rsidRPr="008C381C">
              <w:rPr>
                <w:rFonts w:ascii="Times New Roman" w:eastAsia="宋体" w:hAnsi="Times New Roman" w:hint="eastAsia"/>
                <w:b/>
                <w:kern w:val="0"/>
                <w:position w:val="-6"/>
                <w:sz w:val="18"/>
                <w:szCs w:val="18"/>
              </w:rPr>
              <w:t>二</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b/>
                <w:kern w:val="0"/>
                <w:position w:val="-6"/>
                <w:sz w:val="18"/>
                <w:szCs w:val="18"/>
              </w:rPr>
            </w:pPr>
            <w:r w:rsidRPr="008C381C">
              <w:rPr>
                <w:rFonts w:ascii="Times New Roman" w:eastAsia="宋体" w:hAnsi="Times New Roman" w:hint="eastAsia"/>
                <w:b/>
                <w:bCs/>
                <w:kern w:val="0"/>
                <w:position w:val="-6"/>
                <w:sz w:val="18"/>
                <w:szCs w:val="18"/>
              </w:rPr>
              <w:t>非实时生产大区（</w:t>
            </w:r>
            <w:r w:rsidRPr="008C381C">
              <w:rPr>
                <w:rFonts w:ascii="Times New Roman" w:eastAsia="宋体" w:hAnsi="Times New Roman" w:hint="eastAsia"/>
                <w:b/>
                <w:bCs/>
                <w:kern w:val="0"/>
                <w:position w:val="-6"/>
                <w:sz w:val="18"/>
                <w:szCs w:val="18"/>
              </w:rPr>
              <w:t>II</w:t>
            </w:r>
            <w:r w:rsidRPr="008C381C">
              <w:rPr>
                <w:rFonts w:ascii="Times New Roman" w:eastAsia="宋体" w:hAnsi="Times New Roman" w:hint="eastAsia"/>
                <w:b/>
                <w:bCs/>
                <w:kern w:val="0"/>
                <w:position w:val="-6"/>
                <w:sz w:val="18"/>
                <w:szCs w:val="18"/>
              </w:rPr>
              <w:t>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应用服务器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32</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2.2GHz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64MB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 DDR4</w:t>
            </w:r>
            <w:r w:rsidRPr="008C381C">
              <w:rPr>
                <w:rFonts w:ascii="Times New Roman" w:eastAsia="宋体" w:hAnsi="Times New Roman" w:hint="eastAsia"/>
                <w:bCs/>
                <w:kern w:val="0"/>
                <w:position w:val="-6"/>
                <w:sz w:val="18"/>
                <w:szCs w:val="18"/>
              </w:rPr>
              <w:t>内存；系统盘：≥</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SATA SSD</w:t>
            </w:r>
            <w:r w:rsidRPr="008C381C">
              <w:rPr>
                <w:rFonts w:ascii="Times New Roman" w:eastAsia="宋体" w:hAnsi="Times New Roman" w:hint="eastAsia"/>
                <w:bCs/>
                <w:kern w:val="0"/>
                <w:position w:val="-6"/>
                <w:sz w:val="18"/>
                <w:szCs w:val="18"/>
              </w:rPr>
              <w:t>；数据盘：≥</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 4TB SATA </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卡：独立</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IO</w:t>
            </w:r>
            <w:r w:rsidRPr="008C381C">
              <w:rPr>
                <w:rFonts w:ascii="Times New Roman" w:eastAsia="宋体" w:hAnsi="Times New Roman" w:hint="eastAsia"/>
                <w:bCs/>
                <w:kern w:val="0"/>
                <w:position w:val="-6"/>
                <w:sz w:val="18"/>
                <w:szCs w:val="18"/>
              </w:rPr>
              <w:t>扩展：最大支持</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PCI-E 3.0</w:t>
            </w:r>
            <w:r w:rsidRPr="008C381C">
              <w:rPr>
                <w:rFonts w:ascii="Times New Roman" w:eastAsia="宋体" w:hAnsi="Times New Roman" w:hint="eastAsia"/>
                <w:bCs/>
                <w:kern w:val="0"/>
                <w:position w:val="-6"/>
                <w:sz w:val="18"/>
                <w:szCs w:val="18"/>
              </w:rPr>
              <w:t>插槽（</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个内置专用插槽）；网卡：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数据库服务器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32</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2.2GHz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64MB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 DDR4</w:t>
            </w:r>
            <w:r w:rsidRPr="008C381C">
              <w:rPr>
                <w:rFonts w:ascii="Times New Roman" w:eastAsia="宋体" w:hAnsi="Times New Roman" w:hint="eastAsia"/>
                <w:bCs/>
                <w:kern w:val="0"/>
                <w:position w:val="-6"/>
                <w:sz w:val="18"/>
                <w:szCs w:val="18"/>
              </w:rPr>
              <w:t>内存；缓存盘：</w:t>
            </w:r>
            <w:r w:rsidRPr="008C381C">
              <w:rPr>
                <w:rFonts w:ascii="Times New Roman" w:eastAsia="宋体" w:hAnsi="Times New Roman" w:hint="eastAsia"/>
                <w:bCs/>
                <w:kern w:val="0"/>
                <w:position w:val="-6"/>
                <w:sz w:val="18"/>
                <w:szCs w:val="18"/>
              </w:rPr>
              <w:t>2T</w:t>
            </w:r>
            <w:r w:rsidRPr="008C381C">
              <w:rPr>
                <w:rFonts w:ascii="Times New Roman" w:eastAsia="宋体" w:hAnsi="Times New Roman" w:hint="eastAsia"/>
                <w:bCs/>
                <w:kern w:val="0"/>
                <w:position w:val="-6"/>
                <w:sz w:val="18"/>
                <w:szCs w:val="18"/>
              </w:rPr>
              <w:t>；系统盘：≥</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；数据盘：≥</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 8TB SATA </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卡：独立</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IO</w:t>
            </w:r>
            <w:r w:rsidRPr="008C381C">
              <w:rPr>
                <w:rFonts w:ascii="Times New Roman" w:eastAsia="宋体" w:hAnsi="Times New Roman" w:hint="eastAsia"/>
                <w:bCs/>
                <w:kern w:val="0"/>
                <w:position w:val="-6"/>
                <w:sz w:val="18"/>
                <w:szCs w:val="18"/>
              </w:rPr>
              <w:t>扩展：最大支持</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PCI-E 3.0</w:t>
            </w:r>
            <w:r w:rsidRPr="008C381C">
              <w:rPr>
                <w:rFonts w:ascii="Times New Roman" w:eastAsia="宋体" w:hAnsi="Times New Roman" w:hint="eastAsia"/>
                <w:bCs/>
                <w:kern w:val="0"/>
                <w:position w:val="-6"/>
                <w:sz w:val="18"/>
                <w:szCs w:val="18"/>
              </w:rPr>
              <w:t>插槽（</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个内置专用插槽）；网卡：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工程师</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维护工作站</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lastRenderedPageBreak/>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P400 2GB </w:t>
            </w:r>
            <w:r w:rsidRPr="008C381C">
              <w:rPr>
                <w:rFonts w:ascii="Times New Roman" w:eastAsia="宋体" w:hAnsi="Times New Roman" w:hint="eastAsia"/>
                <w:bCs/>
                <w:kern w:val="0"/>
                <w:position w:val="-6"/>
                <w:sz w:val="18"/>
                <w:szCs w:val="18"/>
              </w:rPr>
              <w:t>独立显卡，支持两路</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输出；带</w:t>
            </w:r>
            <w:r w:rsidRPr="008C381C">
              <w:rPr>
                <w:rFonts w:ascii="Times New Roman" w:eastAsia="宋体" w:hAnsi="Times New Roman" w:hint="eastAsia"/>
                <w:bCs/>
                <w:kern w:val="0"/>
                <w:position w:val="-6"/>
                <w:sz w:val="18"/>
                <w:szCs w:val="18"/>
              </w:rPr>
              <w:t>3.5mm</w:t>
            </w:r>
            <w:r w:rsidRPr="008C381C">
              <w:rPr>
                <w:rFonts w:ascii="Times New Roman" w:eastAsia="宋体" w:hAnsi="Times New Roman" w:hint="eastAsia"/>
                <w:bCs/>
                <w:kern w:val="0"/>
                <w:position w:val="-6"/>
                <w:sz w:val="18"/>
                <w:szCs w:val="18"/>
              </w:rPr>
              <w:t>音频输出；电源：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lastRenderedPageBreak/>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2.4</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通信服务器</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2.4.1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集控通信服务器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2.4.2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调度通信服务器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2.4.3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安全接入前置服务器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双路机架式服务器；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tabs>
                <w:tab w:val="left" w:pos="960"/>
              </w:tabs>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2.5</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交换机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2.5.1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主干网交换机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三层工业级网管型以太网交换机；</w:t>
            </w:r>
          </w:p>
          <w:p w:rsidR="009A6E81" w:rsidRPr="008C381C" w:rsidRDefault="009A6E81" w:rsidP="000B7121">
            <w:pPr>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MSTP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DRP</w:t>
            </w:r>
            <w:r w:rsidRPr="008C381C">
              <w:rPr>
                <w:rFonts w:ascii="Times New Roman" w:eastAsia="宋体" w:hAnsi="Times New Roman" w:hint="eastAsia"/>
                <w:bCs/>
                <w:kern w:val="0"/>
                <w:position w:val="-6"/>
                <w:sz w:val="18"/>
                <w:szCs w:val="18"/>
              </w:rPr>
              <w:t>等多种冗余组网机制；支持端口镜像，支持</w:t>
            </w:r>
            <w:r w:rsidRPr="008C381C">
              <w:rPr>
                <w:rFonts w:ascii="Times New Roman" w:eastAsia="宋体" w:hAnsi="Times New Roman" w:hint="eastAsia"/>
                <w:bCs/>
                <w:kern w:val="0"/>
                <w:position w:val="-6"/>
                <w:sz w:val="18"/>
                <w:szCs w:val="18"/>
              </w:rPr>
              <w:t>IP/MAC</w:t>
            </w:r>
            <w:r w:rsidRPr="008C381C">
              <w:rPr>
                <w:rFonts w:ascii="Times New Roman" w:eastAsia="宋体" w:hAnsi="Times New Roman" w:hint="eastAsia"/>
                <w:bCs/>
                <w:kern w:val="0"/>
                <w:position w:val="-6"/>
                <w:sz w:val="18"/>
                <w:szCs w:val="18"/>
              </w:rPr>
              <w:t>冲突告警，失电告警，电源告警，端口</w:t>
            </w:r>
            <w:r w:rsidRPr="008C381C">
              <w:rPr>
                <w:rFonts w:ascii="Times New Roman" w:eastAsia="宋体" w:hAnsi="Times New Roman" w:hint="eastAsia"/>
                <w:bCs/>
                <w:kern w:val="0"/>
                <w:position w:val="-6"/>
                <w:sz w:val="18"/>
                <w:szCs w:val="18"/>
              </w:rPr>
              <w:t>LinkDown</w:t>
            </w:r>
            <w:r w:rsidRPr="008C381C">
              <w:rPr>
                <w:rFonts w:ascii="Times New Roman" w:eastAsia="宋体" w:hAnsi="Times New Roman" w:hint="eastAsia"/>
                <w:bCs/>
                <w:kern w:val="0"/>
                <w:position w:val="-6"/>
                <w:sz w:val="18"/>
                <w:szCs w:val="18"/>
              </w:rPr>
              <w:t>告警，环告警；端口：支持</w:t>
            </w:r>
            <w:r w:rsidRPr="008C381C">
              <w:rPr>
                <w:rFonts w:ascii="Times New Roman" w:eastAsia="宋体" w:hAnsi="Times New Roman" w:hint="eastAsia"/>
                <w:bCs/>
                <w:kern w:val="0"/>
                <w:position w:val="-6"/>
                <w:sz w:val="18"/>
                <w:szCs w:val="18"/>
              </w:rPr>
              <w:t>40</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2.5.2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调度数据网接入交换机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2.5.3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集控数据网接入交换机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2.5.4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2.6</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边界防护设备</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2.6.1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正向隔离装置</w:t>
            </w:r>
          </w:p>
        </w:tc>
        <w:tc>
          <w:tcPr>
            <w:tcW w:w="3020" w:type="pct"/>
            <w:vAlign w:val="center"/>
          </w:tcPr>
          <w:p w:rsidR="009A6E81" w:rsidRPr="008C381C" w:rsidRDefault="009A6E81" w:rsidP="000B7121">
            <w:pPr>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10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II III</w:t>
            </w:r>
            <w:r w:rsidRPr="008C381C">
              <w:rPr>
                <w:rFonts w:ascii="Times New Roman" w:eastAsia="宋体" w:hAnsi="Times New Roman" w:hint="eastAsia"/>
                <w:kern w:val="0"/>
                <w:position w:val="-6"/>
                <w:sz w:val="18"/>
                <w:szCs w:val="18"/>
              </w:rPr>
              <w:t>区之间</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2.6.2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反向隔离装置</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300Mbit/s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30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II III</w:t>
            </w:r>
            <w:r w:rsidRPr="008C381C">
              <w:rPr>
                <w:rFonts w:ascii="Times New Roman" w:eastAsia="宋体" w:hAnsi="Times New Roman" w:hint="eastAsia"/>
                <w:kern w:val="0"/>
                <w:position w:val="-6"/>
                <w:sz w:val="18"/>
                <w:szCs w:val="18"/>
              </w:rPr>
              <w:t>区之间</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2.6.3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正向隔离装置</w:t>
            </w:r>
          </w:p>
        </w:tc>
        <w:tc>
          <w:tcPr>
            <w:tcW w:w="3020" w:type="pct"/>
            <w:vAlign w:val="center"/>
          </w:tcPr>
          <w:p w:rsidR="009A6E81" w:rsidRPr="008C381C" w:rsidRDefault="009A6E81" w:rsidP="000B7121">
            <w:pPr>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10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2.6.4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反向隔离装置</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300Mbit/s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30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安全接入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2.6.5</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纵向加密装置（调度接入）</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机架式；算法：采用</w:t>
            </w:r>
            <w:r w:rsidRPr="008C381C">
              <w:rPr>
                <w:rFonts w:ascii="Times New Roman" w:eastAsia="宋体" w:hAnsi="Times New Roman" w:hint="eastAsia"/>
                <w:snapToGrid w:val="0"/>
                <w:kern w:val="0"/>
                <w:position w:val="-6"/>
                <w:sz w:val="18"/>
                <w:szCs w:val="18"/>
              </w:rPr>
              <w:t>SM1/SM2/SM3/SM4</w:t>
            </w:r>
            <w:r w:rsidRPr="008C381C">
              <w:rPr>
                <w:rFonts w:ascii="Times New Roman" w:eastAsia="宋体" w:hAnsi="Times New Roman" w:hint="eastAsia"/>
                <w:snapToGrid w:val="0"/>
                <w:kern w:val="0"/>
                <w:position w:val="-6"/>
                <w:sz w:val="18"/>
                <w:szCs w:val="18"/>
              </w:rPr>
              <w:t>国密算法；</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并发加密隧道数：≥</w:t>
            </w:r>
            <w:r w:rsidRPr="008C381C">
              <w:rPr>
                <w:rFonts w:ascii="Times New Roman" w:eastAsia="宋体" w:hAnsi="Times New Roman" w:hint="eastAsia"/>
                <w:snapToGrid w:val="0"/>
                <w:kern w:val="0"/>
                <w:position w:val="-6"/>
                <w:sz w:val="18"/>
                <w:szCs w:val="18"/>
              </w:rPr>
              <w:t>2048</w:t>
            </w:r>
            <w:r w:rsidRPr="008C381C">
              <w:rPr>
                <w:rFonts w:ascii="Times New Roman" w:eastAsia="宋体" w:hAnsi="Times New Roman" w:hint="eastAsia"/>
                <w:snapToGrid w:val="0"/>
                <w:kern w:val="0"/>
                <w:position w:val="-6"/>
                <w:sz w:val="18"/>
                <w:szCs w:val="18"/>
              </w:rPr>
              <w:t>条；</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明通数据传输效率：≥</w:t>
            </w:r>
            <w:r w:rsidRPr="008C381C">
              <w:rPr>
                <w:rFonts w:ascii="Times New Roman" w:eastAsia="宋体" w:hAnsi="Times New Roman" w:hint="eastAsia"/>
                <w:snapToGrid w:val="0"/>
                <w:kern w:val="0"/>
                <w:position w:val="-6"/>
                <w:sz w:val="18"/>
                <w:szCs w:val="18"/>
              </w:rPr>
              <w:t>380Mbps</w:t>
            </w:r>
            <w:r w:rsidRPr="008C381C">
              <w:rPr>
                <w:rFonts w:ascii="Times New Roman" w:eastAsia="宋体" w:hAnsi="Times New Roman" w:hint="eastAsia"/>
                <w:snapToGrid w:val="0"/>
                <w:kern w:val="0"/>
                <w:position w:val="-6"/>
                <w:sz w:val="18"/>
                <w:szCs w:val="18"/>
              </w:rPr>
              <w:t>（在</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字节报文长度的情况下）；</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密通数据传输效率：≥</w:t>
            </w:r>
            <w:r w:rsidRPr="008C381C">
              <w:rPr>
                <w:rFonts w:ascii="Times New Roman" w:eastAsia="宋体" w:hAnsi="Times New Roman" w:hint="eastAsia"/>
                <w:snapToGrid w:val="0"/>
                <w:kern w:val="0"/>
                <w:position w:val="-6"/>
                <w:sz w:val="18"/>
                <w:szCs w:val="18"/>
              </w:rPr>
              <w:t>110Mbps</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MTBF</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100 000</w:t>
            </w:r>
            <w:r w:rsidRPr="008C381C">
              <w:rPr>
                <w:rFonts w:ascii="Times New Roman" w:eastAsia="宋体" w:hAnsi="Times New Roman" w:hint="eastAsia"/>
                <w:snapToGrid w:val="0"/>
                <w:kern w:val="0"/>
                <w:position w:val="-6"/>
                <w:sz w:val="18"/>
                <w:szCs w:val="18"/>
              </w:rPr>
              <w:t>小时（</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负荷）；</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1000M LAN</w:t>
            </w:r>
            <w:r w:rsidRPr="008C381C">
              <w:rPr>
                <w:rFonts w:ascii="Times New Roman" w:eastAsia="宋体" w:hAnsi="Times New Roman" w:hint="eastAsia"/>
                <w:snapToGrid w:val="0"/>
                <w:kern w:val="0"/>
                <w:position w:val="-6"/>
                <w:sz w:val="18"/>
                <w:szCs w:val="18"/>
              </w:rPr>
              <w:t>环境下，加密隧道协商建立延迟：＜</w:t>
            </w:r>
            <w:r w:rsidRPr="008C381C">
              <w:rPr>
                <w:rFonts w:ascii="Times New Roman" w:eastAsia="宋体" w:hAnsi="Times New Roman" w:hint="eastAsia"/>
                <w:snapToGrid w:val="0"/>
                <w:kern w:val="0"/>
                <w:position w:val="-6"/>
                <w:sz w:val="18"/>
                <w:szCs w:val="18"/>
              </w:rPr>
              <w:t>1ms</w:t>
            </w:r>
            <w:r w:rsidRPr="008C381C">
              <w:rPr>
                <w:rFonts w:ascii="Times New Roman" w:eastAsia="宋体" w:hAnsi="Times New Roman" w:hint="eastAsia"/>
                <w:snapToGrid w:val="0"/>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数据包转发延迟：＜</w:t>
            </w:r>
            <w:r w:rsidRPr="008C381C">
              <w:rPr>
                <w:rFonts w:ascii="Times New Roman" w:eastAsia="宋体" w:hAnsi="Times New Roman" w:hint="eastAsia"/>
                <w:snapToGrid w:val="0"/>
                <w:kern w:val="0"/>
                <w:position w:val="-6"/>
                <w:sz w:val="18"/>
                <w:szCs w:val="18"/>
              </w:rPr>
              <w:t xml:space="preserve">1ms </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％密文数据包吞吐量）；</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snapToGrid w:val="0"/>
                <w:kern w:val="0"/>
                <w:position w:val="-6"/>
                <w:sz w:val="18"/>
                <w:szCs w:val="18"/>
              </w:rPr>
              <w:t>满负荷数据包丢弃率：</w:t>
            </w:r>
            <w:r w:rsidRPr="008C381C">
              <w:rPr>
                <w:rFonts w:ascii="Times New Roman" w:eastAsia="宋体" w:hAnsi="Times New Roman" w:hint="eastAsia"/>
                <w:snapToGrid w:val="0"/>
                <w:kern w:val="0"/>
                <w:position w:val="-6"/>
                <w:sz w:val="18"/>
                <w:szCs w:val="18"/>
              </w:rPr>
              <w:t>0</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网络接口数：</w:t>
            </w:r>
            <w:r w:rsidRPr="008C381C">
              <w:rPr>
                <w:rFonts w:ascii="Times New Roman" w:eastAsia="宋体" w:hAnsi="Times New Roman" w:hint="eastAsia"/>
                <w:bCs/>
                <w:kern w:val="0"/>
                <w:position w:val="-6"/>
                <w:sz w:val="18"/>
                <w:szCs w:val="18"/>
              </w:rPr>
              <w:t>6</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100M/1000M</w:t>
            </w:r>
            <w:r w:rsidRPr="008C381C">
              <w:rPr>
                <w:rFonts w:ascii="Times New Roman" w:eastAsia="宋体" w:hAnsi="Times New Roman" w:hint="eastAsia"/>
                <w:bCs/>
                <w:kern w:val="0"/>
                <w:position w:val="-6"/>
                <w:sz w:val="18"/>
                <w:szCs w:val="18"/>
              </w:rPr>
              <w:t>自适应网络接口；无故障时间：</w:t>
            </w:r>
            <w:r w:rsidRPr="008C381C">
              <w:rPr>
                <w:rFonts w:ascii="Times New Roman" w:eastAsia="宋体" w:hAnsi="Times New Roman" w:hint="eastAsia"/>
                <w:bCs/>
                <w:kern w:val="0"/>
                <w:position w:val="-6"/>
                <w:sz w:val="18"/>
                <w:szCs w:val="18"/>
              </w:rPr>
              <w:t>20000</w:t>
            </w:r>
            <w:r w:rsidRPr="008C381C">
              <w:rPr>
                <w:rFonts w:ascii="Times New Roman" w:eastAsia="宋体" w:hAnsi="Times New Roman" w:hint="eastAsia"/>
                <w:bCs/>
                <w:kern w:val="0"/>
                <w:position w:val="-6"/>
                <w:sz w:val="18"/>
                <w:szCs w:val="18"/>
              </w:rPr>
              <w:t>小时；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2.6.6</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纵向加密装置（厂站接入）</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机架式；算法：采用</w:t>
            </w:r>
            <w:r w:rsidRPr="008C381C">
              <w:rPr>
                <w:rFonts w:ascii="Times New Roman" w:eastAsia="宋体" w:hAnsi="Times New Roman" w:hint="eastAsia"/>
                <w:snapToGrid w:val="0"/>
                <w:kern w:val="0"/>
                <w:position w:val="-6"/>
                <w:sz w:val="18"/>
                <w:szCs w:val="18"/>
              </w:rPr>
              <w:t>SM1/SM2/SM3/SM4</w:t>
            </w:r>
            <w:r w:rsidRPr="008C381C">
              <w:rPr>
                <w:rFonts w:ascii="Times New Roman" w:eastAsia="宋体" w:hAnsi="Times New Roman" w:hint="eastAsia"/>
                <w:snapToGrid w:val="0"/>
                <w:kern w:val="0"/>
                <w:position w:val="-6"/>
                <w:sz w:val="18"/>
                <w:szCs w:val="18"/>
              </w:rPr>
              <w:t>国密算法；</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并发加密隧道数：≥</w:t>
            </w:r>
            <w:r w:rsidRPr="008C381C">
              <w:rPr>
                <w:rFonts w:ascii="Times New Roman" w:eastAsia="宋体" w:hAnsi="Times New Roman" w:hint="eastAsia"/>
                <w:snapToGrid w:val="0"/>
                <w:kern w:val="0"/>
                <w:position w:val="-6"/>
                <w:sz w:val="18"/>
                <w:szCs w:val="18"/>
              </w:rPr>
              <w:t>2048</w:t>
            </w:r>
            <w:r w:rsidRPr="008C381C">
              <w:rPr>
                <w:rFonts w:ascii="Times New Roman" w:eastAsia="宋体" w:hAnsi="Times New Roman" w:hint="eastAsia"/>
                <w:snapToGrid w:val="0"/>
                <w:kern w:val="0"/>
                <w:position w:val="-6"/>
                <w:sz w:val="18"/>
                <w:szCs w:val="18"/>
              </w:rPr>
              <w:t>条；</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明通数据传输效率：≥</w:t>
            </w:r>
            <w:r w:rsidRPr="008C381C">
              <w:rPr>
                <w:rFonts w:ascii="Times New Roman" w:eastAsia="宋体" w:hAnsi="Times New Roman" w:hint="eastAsia"/>
                <w:snapToGrid w:val="0"/>
                <w:kern w:val="0"/>
                <w:position w:val="-6"/>
                <w:sz w:val="18"/>
                <w:szCs w:val="18"/>
              </w:rPr>
              <w:t>380Mbps</w:t>
            </w:r>
            <w:r w:rsidRPr="008C381C">
              <w:rPr>
                <w:rFonts w:ascii="Times New Roman" w:eastAsia="宋体" w:hAnsi="Times New Roman" w:hint="eastAsia"/>
                <w:snapToGrid w:val="0"/>
                <w:kern w:val="0"/>
                <w:position w:val="-6"/>
                <w:sz w:val="18"/>
                <w:szCs w:val="18"/>
              </w:rPr>
              <w:t>（在</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字节报文长度的情况下）；</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密通数据传输效率：≥</w:t>
            </w:r>
            <w:r w:rsidRPr="008C381C">
              <w:rPr>
                <w:rFonts w:ascii="Times New Roman" w:eastAsia="宋体" w:hAnsi="Times New Roman" w:hint="eastAsia"/>
                <w:snapToGrid w:val="0"/>
                <w:kern w:val="0"/>
                <w:position w:val="-6"/>
                <w:sz w:val="18"/>
                <w:szCs w:val="18"/>
              </w:rPr>
              <w:t>110Mbps</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条安全策略，</w:t>
            </w:r>
            <w:r w:rsidRPr="008C381C">
              <w:rPr>
                <w:rFonts w:ascii="Times New Roman" w:eastAsia="宋体" w:hAnsi="Times New Roman" w:hint="eastAsia"/>
                <w:snapToGrid w:val="0"/>
                <w:kern w:val="0"/>
                <w:position w:val="-6"/>
                <w:sz w:val="18"/>
                <w:szCs w:val="18"/>
              </w:rPr>
              <w:t>1024</w:t>
            </w:r>
            <w:r w:rsidRPr="008C381C">
              <w:rPr>
                <w:rFonts w:ascii="Times New Roman" w:eastAsia="宋体" w:hAnsi="Times New Roman" w:hint="eastAsia"/>
                <w:snapToGrid w:val="0"/>
                <w:kern w:val="0"/>
                <w:position w:val="-6"/>
                <w:sz w:val="18"/>
                <w:szCs w:val="18"/>
              </w:rPr>
              <w:t>字节报文长度）；</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MTBF</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100 000</w:t>
            </w:r>
            <w:r w:rsidRPr="008C381C">
              <w:rPr>
                <w:rFonts w:ascii="Times New Roman" w:eastAsia="宋体" w:hAnsi="Times New Roman" w:hint="eastAsia"/>
                <w:snapToGrid w:val="0"/>
                <w:kern w:val="0"/>
                <w:position w:val="-6"/>
                <w:sz w:val="18"/>
                <w:szCs w:val="18"/>
              </w:rPr>
              <w:t>小时（</w:t>
            </w:r>
            <w:r w:rsidRPr="008C381C">
              <w:rPr>
                <w:rFonts w:ascii="Times New Roman" w:eastAsia="宋体" w:hAnsi="Times New Roman" w:hint="eastAsia"/>
                <w:snapToGrid w:val="0"/>
                <w:kern w:val="0"/>
                <w:position w:val="-6"/>
                <w:sz w:val="18"/>
                <w:szCs w:val="18"/>
              </w:rPr>
              <w:t>100%</w:t>
            </w:r>
            <w:r w:rsidRPr="008C381C">
              <w:rPr>
                <w:rFonts w:ascii="Times New Roman" w:eastAsia="宋体" w:hAnsi="Times New Roman" w:hint="eastAsia"/>
                <w:snapToGrid w:val="0"/>
                <w:kern w:val="0"/>
                <w:position w:val="-6"/>
                <w:sz w:val="18"/>
                <w:szCs w:val="18"/>
              </w:rPr>
              <w:t>负荷）；</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1000M LAN</w:t>
            </w:r>
            <w:r w:rsidRPr="008C381C">
              <w:rPr>
                <w:rFonts w:ascii="Times New Roman" w:eastAsia="宋体" w:hAnsi="Times New Roman" w:hint="eastAsia"/>
                <w:snapToGrid w:val="0"/>
                <w:kern w:val="0"/>
                <w:position w:val="-6"/>
                <w:sz w:val="18"/>
                <w:szCs w:val="18"/>
              </w:rPr>
              <w:t>环境下，加密隧道协商建立延迟：＜</w:t>
            </w:r>
            <w:r w:rsidRPr="008C381C">
              <w:rPr>
                <w:rFonts w:ascii="Times New Roman" w:eastAsia="宋体" w:hAnsi="Times New Roman" w:hint="eastAsia"/>
                <w:snapToGrid w:val="0"/>
                <w:kern w:val="0"/>
                <w:position w:val="-6"/>
                <w:sz w:val="18"/>
                <w:szCs w:val="18"/>
              </w:rPr>
              <w:t>1ms</w:t>
            </w:r>
            <w:r w:rsidRPr="008C381C">
              <w:rPr>
                <w:rFonts w:ascii="Times New Roman" w:eastAsia="宋体" w:hAnsi="Times New Roman" w:hint="eastAsia"/>
                <w:snapToGrid w:val="0"/>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lastRenderedPageBreak/>
              <w:t>数据包转发延迟：＜</w:t>
            </w:r>
            <w:r w:rsidRPr="008C381C">
              <w:rPr>
                <w:rFonts w:ascii="Times New Roman" w:eastAsia="宋体" w:hAnsi="Times New Roman" w:hint="eastAsia"/>
                <w:snapToGrid w:val="0"/>
                <w:kern w:val="0"/>
                <w:position w:val="-6"/>
                <w:sz w:val="18"/>
                <w:szCs w:val="18"/>
              </w:rPr>
              <w:t xml:space="preserve">1ms </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50</w:t>
            </w:r>
            <w:r w:rsidRPr="008C381C">
              <w:rPr>
                <w:rFonts w:ascii="Times New Roman" w:eastAsia="宋体" w:hAnsi="Times New Roman" w:hint="eastAsia"/>
                <w:snapToGrid w:val="0"/>
                <w:kern w:val="0"/>
                <w:position w:val="-6"/>
                <w:sz w:val="18"/>
                <w:szCs w:val="18"/>
              </w:rPr>
              <w:t>％密文数据包吞吐量）；</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snapToGrid w:val="0"/>
                <w:kern w:val="0"/>
                <w:position w:val="-6"/>
                <w:sz w:val="18"/>
                <w:szCs w:val="18"/>
              </w:rPr>
              <w:t>满负荷数据包丢弃率：</w:t>
            </w:r>
            <w:r w:rsidRPr="008C381C">
              <w:rPr>
                <w:rFonts w:ascii="Times New Roman" w:eastAsia="宋体" w:hAnsi="Times New Roman" w:hint="eastAsia"/>
                <w:snapToGrid w:val="0"/>
                <w:kern w:val="0"/>
                <w:position w:val="-6"/>
                <w:sz w:val="18"/>
                <w:szCs w:val="18"/>
              </w:rPr>
              <w:t>0</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网络接口数：</w:t>
            </w:r>
            <w:r w:rsidRPr="008C381C">
              <w:rPr>
                <w:rFonts w:ascii="Times New Roman" w:eastAsia="宋体" w:hAnsi="Times New Roman" w:hint="eastAsia"/>
                <w:bCs/>
                <w:kern w:val="0"/>
                <w:position w:val="-6"/>
                <w:sz w:val="18"/>
                <w:szCs w:val="18"/>
              </w:rPr>
              <w:t>6</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100M/1000M</w:t>
            </w:r>
            <w:r w:rsidRPr="008C381C">
              <w:rPr>
                <w:rFonts w:ascii="Times New Roman" w:eastAsia="宋体" w:hAnsi="Times New Roman" w:hint="eastAsia"/>
                <w:bCs/>
                <w:kern w:val="0"/>
                <w:position w:val="-6"/>
                <w:sz w:val="18"/>
                <w:szCs w:val="18"/>
              </w:rPr>
              <w:t>自适应网络接口；无故障时间：</w:t>
            </w:r>
            <w:r w:rsidRPr="008C381C">
              <w:rPr>
                <w:rFonts w:ascii="Times New Roman" w:eastAsia="宋体" w:hAnsi="Times New Roman" w:hint="eastAsia"/>
                <w:bCs/>
                <w:kern w:val="0"/>
                <w:position w:val="-6"/>
                <w:sz w:val="18"/>
                <w:szCs w:val="18"/>
              </w:rPr>
              <w:t>20000</w:t>
            </w:r>
            <w:r w:rsidRPr="008C381C">
              <w:rPr>
                <w:rFonts w:ascii="Times New Roman" w:eastAsia="宋体" w:hAnsi="Times New Roman" w:hint="eastAsia"/>
                <w:bCs/>
                <w:kern w:val="0"/>
                <w:position w:val="-6"/>
                <w:sz w:val="18"/>
                <w:szCs w:val="18"/>
              </w:rPr>
              <w:t>小时；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2.7</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A4</w:t>
            </w:r>
            <w:r w:rsidRPr="008C381C">
              <w:rPr>
                <w:rFonts w:ascii="Times New Roman" w:eastAsia="宋体" w:hAnsi="Times New Roman" w:hint="eastAsia"/>
                <w:kern w:val="0"/>
                <w:position w:val="-6"/>
                <w:sz w:val="18"/>
                <w:szCs w:val="18"/>
              </w:rPr>
              <w:t>黑白激光打印机（</w:t>
            </w:r>
            <w:r w:rsidRPr="008C381C">
              <w:rPr>
                <w:rFonts w:ascii="Times New Roman" w:eastAsia="宋体" w:hAnsi="Times New Roman" w:hint="eastAsia"/>
                <w:kern w:val="0"/>
                <w:position w:val="-6"/>
                <w:sz w:val="18"/>
                <w:szCs w:val="18"/>
              </w:rPr>
              <w:t>II</w:t>
            </w:r>
            <w:r w:rsidRPr="008C381C">
              <w:rPr>
                <w:rFonts w:ascii="Times New Roman" w:eastAsia="宋体" w:hAnsi="Times New Roman" w:hint="eastAsia"/>
                <w:kern w:val="0"/>
                <w:position w:val="-6"/>
                <w:sz w:val="18"/>
                <w:szCs w:val="18"/>
              </w:rPr>
              <w:t>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kern w:val="0"/>
                <w:position w:val="-6"/>
                <w:sz w:val="18"/>
                <w:szCs w:val="18"/>
              </w:rPr>
              <w:t>打印形式：单</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双面打印；分辨率：</w:t>
            </w:r>
            <w:r w:rsidRPr="008C381C">
              <w:rPr>
                <w:rFonts w:ascii="Times New Roman" w:eastAsia="宋体" w:hAnsi="Times New Roman" w:hint="eastAsia"/>
                <w:kern w:val="0"/>
                <w:position w:val="-6"/>
                <w:sz w:val="18"/>
                <w:szCs w:val="18"/>
              </w:rPr>
              <w:t>1200dpi</w:t>
            </w:r>
            <w:r w:rsidRPr="008C381C">
              <w:rPr>
                <w:rFonts w:ascii="Times New Roman" w:eastAsia="宋体" w:hAnsi="Times New Roman" w:hint="eastAsia"/>
                <w:kern w:val="0"/>
                <w:position w:val="-6"/>
                <w:sz w:val="18"/>
                <w:szCs w:val="18"/>
              </w:rPr>
              <w:t>；打印尺寸：</w:t>
            </w:r>
            <w:r w:rsidRPr="008C381C">
              <w:rPr>
                <w:rFonts w:ascii="Times New Roman" w:eastAsia="宋体" w:hAnsi="Times New Roman" w:hint="eastAsia"/>
                <w:kern w:val="0"/>
                <w:position w:val="-6"/>
                <w:sz w:val="18"/>
                <w:szCs w:val="18"/>
              </w:rPr>
              <w:t>A4</w:t>
            </w:r>
            <w:r w:rsidRPr="008C381C">
              <w:rPr>
                <w:rFonts w:ascii="Times New Roman" w:eastAsia="宋体" w:hAnsi="Times New Roman" w:hint="eastAsia"/>
                <w:kern w:val="0"/>
                <w:position w:val="-6"/>
                <w:sz w:val="18"/>
                <w:szCs w:val="18"/>
              </w:rPr>
              <w:t>；打印速度：</w:t>
            </w:r>
            <w:r w:rsidRPr="008C381C">
              <w:rPr>
                <w:rFonts w:ascii="Times New Roman" w:eastAsia="宋体" w:hAnsi="Times New Roman" w:hint="eastAsia"/>
                <w:kern w:val="0"/>
                <w:position w:val="-6"/>
                <w:sz w:val="18"/>
                <w:szCs w:val="18"/>
              </w:rPr>
              <w:t>18ppm</w:t>
            </w:r>
            <w:r w:rsidRPr="008C381C">
              <w:rPr>
                <w:rFonts w:ascii="Times New Roman" w:eastAsia="宋体" w:hAnsi="Times New Roman" w:hint="eastAsia"/>
                <w:kern w:val="0"/>
                <w:position w:val="-6"/>
                <w:sz w:val="18"/>
                <w:szCs w:val="18"/>
              </w:rPr>
              <w:t>；接口：</w:t>
            </w:r>
            <w:r w:rsidRPr="008C381C">
              <w:rPr>
                <w:rFonts w:ascii="Times New Roman" w:eastAsia="宋体" w:hAnsi="Times New Roman" w:hint="eastAsia"/>
                <w:kern w:val="0"/>
                <w:position w:val="-6"/>
                <w:sz w:val="18"/>
                <w:szCs w:val="18"/>
              </w:rPr>
              <w:t>RJ45</w:t>
            </w:r>
            <w:r w:rsidRPr="008C381C">
              <w:rPr>
                <w:rFonts w:ascii="Times New Roman" w:eastAsia="宋体" w:hAnsi="Times New Roman" w:hint="eastAsia"/>
                <w:kern w:val="0"/>
                <w:position w:val="-6"/>
                <w:sz w:val="18"/>
                <w:szCs w:val="18"/>
              </w:rPr>
              <w:t>及</w:t>
            </w: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；打印机应不具备无线功能。</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2.8</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kvm</w:t>
            </w:r>
            <w:r w:rsidRPr="008C381C">
              <w:rPr>
                <w:rFonts w:ascii="Times New Roman" w:eastAsia="宋体" w:hAnsi="Times New Roman" w:hint="eastAsia"/>
                <w:kern w:val="0"/>
                <w:position w:val="-6"/>
                <w:sz w:val="18"/>
                <w:szCs w:val="18"/>
              </w:rPr>
              <w:t>切换器机架式机柜显示装置</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支持标准盘柜机架式安装（含导轨）；可直接连接</w:t>
            </w:r>
            <w:r w:rsidRPr="008C381C">
              <w:rPr>
                <w:rFonts w:ascii="Times New Roman" w:eastAsia="宋体" w:hAnsi="Times New Roman" w:hint="eastAsia"/>
                <w:kern w:val="0"/>
                <w:position w:val="-6"/>
                <w:sz w:val="18"/>
                <w:szCs w:val="18"/>
              </w:rPr>
              <w:t>8</w:t>
            </w:r>
            <w:r w:rsidRPr="008C381C">
              <w:rPr>
                <w:rFonts w:ascii="Times New Roman" w:eastAsia="宋体" w:hAnsi="Times New Roman" w:hint="eastAsia"/>
                <w:kern w:val="0"/>
                <w:position w:val="-6"/>
                <w:sz w:val="18"/>
                <w:szCs w:val="18"/>
              </w:rPr>
              <w:t>台服务器并实现切换操作；显示分辨率不小于</w:t>
            </w:r>
            <w:r w:rsidRPr="008C381C">
              <w:rPr>
                <w:rFonts w:ascii="Times New Roman" w:eastAsia="宋体" w:hAnsi="Times New Roman" w:hint="eastAsia"/>
                <w:kern w:val="0"/>
                <w:position w:val="-6"/>
                <w:sz w:val="18"/>
                <w:szCs w:val="18"/>
              </w:rPr>
              <w:t xml:space="preserve"> 1280x1024@60Hz </w:t>
            </w:r>
            <w:r w:rsidRPr="008C381C">
              <w:rPr>
                <w:rFonts w:ascii="Times New Roman" w:eastAsia="宋体" w:hAnsi="Times New Roman" w:hint="eastAsia"/>
                <w:kern w:val="0"/>
                <w:position w:val="-6"/>
                <w:sz w:val="18"/>
                <w:szCs w:val="18"/>
              </w:rPr>
              <w:t>；尺寸不小于</w:t>
            </w:r>
            <w:r w:rsidRPr="008C381C">
              <w:rPr>
                <w:rFonts w:ascii="Times New Roman" w:eastAsia="宋体" w:hAnsi="Times New Roman" w:hint="eastAsia"/>
                <w:kern w:val="0"/>
                <w:position w:val="-6"/>
                <w:sz w:val="18"/>
                <w:szCs w:val="18"/>
              </w:rPr>
              <w:t>17</w:t>
            </w:r>
            <w:r w:rsidRPr="008C381C">
              <w:rPr>
                <w:rFonts w:ascii="Times New Roman" w:eastAsia="宋体" w:hAnsi="Times New Roman" w:hint="eastAsia"/>
                <w:kern w:val="0"/>
                <w:position w:val="-6"/>
                <w:sz w:val="18"/>
                <w:szCs w:val="18"/>
              </w:rPr>
              <w:t>寸；带</w:t>
            </w:r>
            <w:r w:rsidRPr="008C381C">
              <w:rPr>
                <w:rFonts w:ascii="Times New Roman" w:eastAsia="宋体" w:hAnsi="Times New Roman" w:hint="eastAsia"/>
                <w:kern w:val="0"/>
                <w:position w:val="-6"/>
                <w:sz w:val="18"/>
                <w:szCs w:val="18"/>
              </w:rPr>
              <w:t>PS/2</w:t>
            </w:r>
            <w:r w:rsidRPr="008C381C">
              <w:rPr>
                <w:rFonts w:ascii="Times New Roman" w:eastAsia="宋体" w:hAnsi="Times New Roman" w:hint="eastAsia"/>
                <w:kern w:val="0"/>
                <w:position w:val="-6"/>
                <w:sz w:val="18"/>
                <w:szCs w:val="18"/>
              </w:rPr>
              <w:t>及</w:t>
            </w:r>
            <w:r w:rsidRPr="008C381C">
              <w:rPr>
                <w:rFonts w:ascii="Times New Roman" w:eastAsia="宋体" w:hAnsi="Times New Roman" w:hint="eastAsia"/>
                <w:kern w:val="0"/>
                <w:position w:val="-6"/>
                <w:sz w:val="18"/>
                <w:szCs w:val="18"/>
              </w:rPr>
              <w:t>USB</w:t>
            </w:r>
            <w:r w:rsidRPr="008C381C">
              <w:rPr>
                <w:rFonts w:ascii="Times New Roman" w:eastAsia="宋体" w:hAnsi="Times New Roman" w:hint="eastAsia"/>
                <w:kern w:val="0"/>
                <w:position w:val="-6"/>
                <w:sz w:val="18"/>
                <w:szCs w:val="18"/>
              </w:rPr>
              <w:t>接口。</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2.9</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软件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2.9.1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水调自动化系统软件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2.9.2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数据库软件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满足</w:t>
            </w:r>
            <w:r w:rsidRPr="008C381C">
              <w:rPr>
                <w:rFonts w:ascii="Times New Roman" w:eastAsia="宋体" w:hAnsi="Times New Roman" w:hint="eastAsia"/>
                <w:kern w:val="0"/>
                <w:position w:val="-6"/>
                <w:sz w:val="18"/>
                <w:szCs w:val="18"/>
              </w:rPr>
              <w:t>II</w:t>
            </w:r>
            <w:r w:rsidRPr="008C381C">
              <w:rPr>
                <w:rFonts w:ascii="Times New Roman" w:eastAsia="宋体" w:hAnsi="Times New Roman" w:hint="eastAsia"/>
                <w:kern w:val="0"/>
                <w:position w:val="-6"/>
                <w:sz w:val="18"/>
                <w:szCs w:val="18"/>
              </w:rPr>
              <w:t>区使用</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2.9.3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操作系统</w:t>
            </w:r>
          </w:p>
        </w:tc>
        <w:tc>
          <w:tcPr>
            <w:tcW w:w="3020"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spacing w:val="5"/>
                <w:kern w:val="0"/>
                <w:position w:val="-6"/>
                <w:sz w:val="18"/>
                <w:szCs w:val="18"/>
              </w:rPr>
              <w:t>自主研发、拥有完全自主知识产权的操作系统。</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16</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b/>
                <w:kern w:val="0"/>
                <w:position w:val="-6"/>
                <w:sz w:val="18"/>
                <w:szCs w:val="18"/>
              </w:rPr>
            </w:pPr>
            <w:r w:rsidRPr="008C381C">
              <w:rPr>
                <w:rFonts w:ascii="Times New Roman" w:eastAsia="宋体" w:hAnsi="Times New Roman" w:hint="eastAsia"/>
                <w:b/>
                <w:kern w:val="0"/>
                <w:position w:val="-6"/>
                <w:sz w:val="18"/>
                <w:szCs w:val="18"/>
              </w:rPr>
              <w:t>三</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b/>
                <w:kern w:val="0"/>
                <w:position w:val="-6"/>
                <w:sz w:val="18"/>
                <w:szCs w:val="18"/>
              </w:rPr>
            </w:pPr>
            <w:r w:rsidRPr="008C381C">
              <w:rPr>
                <w:rFonts w:ascii="Times New Roman" w:eastAsia="宋体" w:hAnsi="Times New Roman" w:hint="eastAsia"/>
                <w:b/>
                <w:bCs/>
                <w:kern w:val="0"/>
                <w:position w:val="-6"/>
                <w:sz w:val="18"/>
                <w:szCs w:val="18"/>
              </w:rPr>
              <w:t>信息管理大区（</w:t>
            </w:r>
            <w:r w:rsidRPr="008C381C">
              <w:rPr>
                <w:rFonts w:ascii="Times New Roman" w:eastAsia="宋体" w:hAnsi="Times New Roman" w:hint="eastAsia"/>
                <w:b/>
                <w:bCs/>
                <w:kern w:val="0"/>
                <w:position w:val="-6"/>
                <w:sz w:val="18"/>
                <w:szCs w:val="18"/>
              </w:rPr>
              <w:t>III</w:t>
            </w:r>
            <w:r w:rsidRPr="008C381C">
              <w:rPr>
                <w:rFonts w:ascii="Times New Roman" w:eastAsia="宋体" w:hAnsi="Times New Roman" w:hint="eastAsia"/>
                <w:b/>
                <w:bCs/>
                <w:kern w:val="0"/>
                <w:position w:val="-6"/>
                <w:sz w:val="18"/>
                <w:szCs w:val="18"/>
              </w:rPr>
              <w:t>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超融合平台</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超融合服务器</w:t>
            </w:r>
          </w:p>
        </w:tc>
        <w:tc>
          <w:tcPr>
            <w:tcW w:w="3020" w:type="pct"/>
            <w:vAlign w:val="center"/>
          </w:tcPr>
          <w:p w:rsidR="009A6E81" w:rsidRPr="008C381C" w:rsidRDefault="009A6E81" w:rsidP="000B7121">
            <w:pPr>
              <w:tabs>
                <w:tab w:val="left" w:pos="960"/>
              </w:tabs>
              <w:overflowPunct w:val="0"/>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品牌：国产自主知名品牌；机型：机架式服务器；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32</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2.2GHz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64MB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 xml:space="preserve">24*32G DDR4 </w:t>
            </w:r>
            <w:r w:rsidRPr="008C381C">
              <w:rPr>
                <w:rFonts w:ascii="Times New Roman" w:eastAsia="宋体" w:hAnsi="Times New Roman" w:hint="eastAsia"/>
                <w:bCs/>
                <w:kern w:val="0"/>
                <w:position w:val="-6"/>
                <w:sz w:val="18"/>
                <w:szCs w:val="18"/>
              </w:rPr>
              <w:t>内存；系统盘：≥</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；缓存盘：≥</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3.84TB SSD</w:t>
            </w:r>
            <w:r w:rsidRPr="008C381C">
              <w:rPr>
                <w:rFonts w:ascii="Times New Roman" w:eastAsia="宋体" w:hAnsi="Times New Roman" w:hint="eastAsia"/>
                <w:bCs/>
                <w:kern w:val="0"/>
                <w:position w:val="-6"/>
                <w:sz w:val="18"/>
                <w:szCs w:val="18"/>
              </w:rPr>
              <w:t>；数据盘：≥</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 8TB SATA </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卡：独立</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2GB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IO</w:t>
            </w:r>
            <w:r w:rsidRPr="008C381C">
              <w:rPr>
                <w:rFonts w:ascii="Times New Roman" w:eastAsia="宋体" w:hAnsi="Times New Roman" w:hint="eastAsia"/>
                <w:bCs/>
                <w:kern w:val="0"/>
                <w:position w:val="-6"/>
                <w:sz w:val="18"/>
                <w:szCs w:val="18"/>
              </w:rPr>
              <w:t>扩展：最大支持</w:t>
            </w:r>
            <w:r w:rsidRPr="008C381C">
              <w:rPr>
                <w:rFonts w:ascii="Times New Roman" w:eastAsia="宋体" w:hAnsi="Times New Roman" w:hint="eastAsia"/>
                <w:bCs/>
                <w:kern w:val="0"/>
                <w:position w:val="-6"/>
                <w:sz w:val="18"/>
                <w:szCs w:val="18"/>
              </w:rPr>
              <w:t>10</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PCI-E 3.0</w:t>
            </w:r>
            <w:r w:rsidRPr="008C381C">
              <w:rPr>
                <w:rFonts w:ascii="Times New Roman" w:eastAsia="宋体" w:hAnsi="Times New Roman" w:hint="eastAsia"/>
                <w:bCs/>
                <w:kern w:val="0"/>
                <w:position w:val="-6"/>
                <w:sz w:val="18"/>
                <w:szCs w:val="18"/>
              </w:rPr>
              <w:t>插槽（</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个内置专用插槽）；网卡：配置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块双口万兆光纤网卡（含模块），</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块双口千兆网卡；</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显卡：集成显卡；电源：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3.1.2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维护工作站</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P400 2GB </w:t>
            </w:r>
            <w:r w:rsidRPr="008C381C">
              <w:rPr>
                <w:rFonts w:ascii="Times New Roman" w:eastAsia="宋体" w:hAnsi="Times New Roman" w:hint="eastAsia"/>
                <w:bCs/>
                <w:kern w:val="0"/>
                <w:position w:val="-6"/>
                <w:sz w:val="18"/>
                <w:szCs w:val="18"/>
              </w:rPr>
              <w:t>独立显卡，支持两路</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输出；带</w:t>
            </w:r>
            <w:r w:rsidRPr="008C381C">
              <w:rPr>
                <w:rFonts w:ascii="Times New Roman" w:eastAsia="宋体" w:hAnsi="Times New Roman" w:hint="eastAsia"/>
                <w:bCs/>
                <w:kern w:val="0"/>
                <w:position w:val="-6"/>
                <w:sz w:val="18"/>
                <w:szCs w:val="18"/>
              </w:rPr>
              <w:t>3.5mm</w:t>
            </w:r>
            <w:r w:rsidRPr="008C381C">
              <w:rPr>
                <w:rFonts w:ascii="Times New Roman" w:eastAsia="宋体" w:hAnsi="Times New Roman" w:hint="eastAsia"/>
                <w:bCs/>
                <w:kern w:val="0"/>
                <w:position w:val="-6"/>
                <w:sz w:val="18"/>
                <w:szCs w:val="18"/>
              </w:rPr>
              <w:t>音频输出；电源：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3.1.3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万兆交换机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三层工业级网管型以太网交换机；</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MSTP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DRP</w:t>
            </w:r>
            <w:r w:rsidRPr="008C381C">
              <w:rPr>
                <w:rFonts w:ascii="Times New Roman" w:eastAsia="宋体" w:hAnsi="Times New Roman" w:hint="eastAsia"/>
                <w:bCs/>
                <w:kern w:val="0"/>
                <w:position w:val="-6"/>
                <w:sz w:val="18"/>
                <w:szCs w:val="18"/>
              </w:rPr>
              <w:t>等多种冗余组网机制；支持端口镜像，支持</w:t>
            </w:r>
            <w:r w:rsidRPr="008C381C">
              <w:rPr>
                <w:rFonts w:ascii="Times New Roman" w:eastAsia="宋体" w:hAnsi="Times New Roman" w:hint="eastAsia"/>
                <w:bCs/>
                <w:kern w:val="0"/>
                <w:position w:val="-6"/>
                <w:sz w:val="18"/>
                <w:szCs w:val="18"/>
              </w:rPr>
              <w:t>IP/MAC</w:t>
            </w:r>
            <w:r w:rsidRPr="008C381C">
              <w:rPr>
                <w:rFonts w:ascii="Times New Roman" w:eastAsia="宋体" w:hAnsi="Times New Roman" w:hint="eastAsia"/>
                <w:bCs/>
                <w:kern w:val="0"/>
                <w:position w:val="-6"/>
                <w:sz w:val="18"/>
                <w:szCs w:val="18"/>
              </w:rPr>
              <w:t>冲突告警，失电告警，电源告警，端口</w:t>
            </w:r>
            <w:r w:rsidRPr="008C381C">
              <w:rPr>
                <w:rFonts w:ascii="Times New Roman" w:eastAsia="宋体" w:hAnsi="Times New Roman" w:hint="eastAsia"/>
                <w:bCs/>
                <w:kern w:val="0"/>
                <w:position w:val="-6"/>
                <w:sz w:val="18"/>
                <w:szCs w:val="18"/>
              </w:rPr>
              <w:t>LinkDown</w:t>
            </w:r>
            <w:r w:rsidRPr="008C381C">
              <w:rPr>
                <w:rFonts w:ascii="Times New Roman" w:eastAsia="宋体" w:hAnsi="Times New Roman" w:hint="eastAsia"/>
                <w:bCs/>
                <w:kern w:val="0"/>
                <w:position w:val="-6"/>
                <w:sz w:val="18"/>
                <w:szCs w:val="18"/>
              </w:rPr>
              <w:t>告警，环告警；端口：支持</w:t>
            </w:r>
            <w:r w:rsidRPr="008C381C">
              <w:rPr>
                <w:rFonts w:ascii="Times New Roman" w:eastAsia="宋体" w:hAnsi="Times New Roman" w:hint="eastAsia"/>
                <w:bCs/>
                <w:kern w:val="0"/>
                <w:position w:val="-6"/>
                <w:sz w:val="18"/>
                <w:szCs w:val="18"/>
              </w:rPr>
              <w:t>48</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3.1.4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千兆交换机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w:t>
            </w:r>
            <w:r w:rsidRPr="008C381C">
              <w:rPr>
                <w:rFonts w:ascii="Times New Roman" w:eastAsia="宋体" w:hAnsi="Times New Roman" w:hint="eastAsia"/>
                <w:bCs/>
                <w:kern w:val="0"/>
                <w:position w:val="-6"/>
                <w:sz w:val="18"/>
                <w:szCs w:val="18"/>
              </w:rPr>
              <w:lastRenderedPageBreak/>
              <w:t>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3.2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数据通信服务器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WEB</w:t>
            </w:r>
            <w:r w:rsidRPr="008C381C">
              <w:rPr>
                <w:rFonts w:ascii="Times New Roman" w:eastAsia="宋体" w:hAnsi="Times New Roman" w:hint="eastAsia"/>
                <w:kern w:val="0"/>
                <w:position w:val="-6"/>
                <w:sz w:val="18"/>
                <w:szCs w:val="18"/>
              </w:rPr>
              <w:t>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个千兆管理电口；显卡：支持</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综合展示服务器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w:t>
            </w:r>
            <w:r w:rsidRPr="008C381C">
              <w:rPr>
                <w:rFonts w:ascii="Times New Roman" w:eastAsia="宋体" w:hAnsi="Times New Roman" w:hint="eastAsia"/>
                <w:bCs/>
                <w:kern w:val="0"/>
                <w:position w:val="-6"/>
                <w:sz w:val="18"/>
                <w:szCs w:val="18"/>
              </w:rPr>
              <w:t xml:space="preserve">T1000 8GB </w:t>
            </w:r>
            <w:r w:rsidRPr="008C381C">
              <w:rPr>
                <w:rFonts w:ascii="Times New Roman" w:eastAsia="宋体" w:hAnsi="Times New Roman" w:hint="eastAsia"/>
                <w:bCs/>
                <w:kern w:val="0"/>
                <w:position w:val="-6"/>
                <w:sz w:val="18"/>
                <w:szCs w:val="18"/>
              </w:rPr>
              <w:t>独立显卡，支持</w:t>
            </w:r>
            <w:r w:rsidRPr="008C381C">
              <w:rPr>
                <w:rFonts w:ascii="Times New Roman" w:eastAsia="宋体" w:hAnsi="Times New Roman" w:hint="eastAsia"/>
                <w:bCs/>
                <w:kern w:val="0"/>
                <w:position w:val="-6"/>
                <w:sz w:val="18"/>
                <w:szCs w:val="18"/>
              </w:rPr>
              <w:t>HMID</w:t>
            </w:r>
            <w:r w:rsidRPr="008C381C">
              <w:rPr>
                <w:rFonts w:ascii="Times New Roman" w:eastAsia="宋体" w:hAnsi="Times New Roman" w:hint="eastAsia"/>
                <w:bCs/>
                <w:kern w:val="0"/>
                <w:position w:val="-6"/>
                <w:sz w:val="18"/>
                <w:szCs w:val="18"/>
              </w:rPr>
              <w:t>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3.6</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工业电视客户端</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1U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2.8GHz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16MB</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64GB DDR4</w:t>
            </w:r>
            <w:r w:rsidRPr="008C381C">
              <w:rPr>
                <w:rFonts w:ascii="Times New Roman" w:eastAsia="宋体" w:hAnsi="Times New Roman" w:hint="eastAsia"/>
                <w:bCs/>
                <w:kern w:val="0"/>
                <w:position w:val="-6"/>
                <w:sz w:val="18"/>
                <w:szCs w:val="18"/>
              </w:rPr>
              <w:t>内存；硬盘：</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 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块双口千兆网卡；显卡：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独立显卡，双</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输出口；电源：单电源；机架式安装导轨等套件；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11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3.7</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短信发布装置</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支持网络：</w:t>
            </w:r>
            <w:r w:rsidRPr="008C381C">
              <w:rPr>
                <w:rFonts w:ascii="Times New Roman" w:eastAsia="宋体" w:hAnsi="Times New Roman" w:hint="eastAsia"/>
                <w:bCs/>
                <w:kern w:val="0"/>
                <w:position w:val="-6"/>
                <w:sz w:val="18"/>
                <w:szCs w:val="18"/>
              </w:rPr>
              <w:t>GSM / CDMA 1X / LTE</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3.8</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纵向加密管理平台</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bCs/>
                <w:kern w:val="0"/>
                <w:position w:val="-6"/>
                <w:sz w:val="18"/>
                <w:szCs w:val="18"/>
              </w:rPr>
            </w:pPr>
            <w:r w:rsidRPr="008C381C">
              <w:rPr>
                <w:rFonts w:ascii="Times New Roman" w:eastAsia="宋体" w:hAnsi="Times New Roman" w:hint="eastAsia"/>
                <w:bCs/>
                <w:kern w:val="0"/>
                <w:position w:val="-6"/>
                <w:sz w:val="18"/>
                <w:szCs w:val="18"/>
              </w:rPr>
              <w:t>满足不少</w:t>
            </w:r>
            <w:r w:rsidRPr="008C381C">
              <w:rPr>
                <w:rFonts w:ascii="Times New Roman" w:eastAsia="宋体" w:hAnsi="Times New Roman" w:hint="eastAsia"/>
                <w:bCs/>
                <w:kern w:val="0"/>
                <w:position w:val="-6"/>
                <w:sz w:val="18"/>
                <w:szCs w:val="18"/>
              </w:rPr>
              <w:t>80</w:t>
            </w:r>
            <w:r w:rsidRPr="008C381C">
              <w:rPr>
                <w:rFonts w:ascii="Times New Roman" w:eastAsia="宋体" w:hAnsi="Times New Roman" w:hint="eastAsia"/>
                <w:bCs/>
                <w:kern w:val="0"/>
                <w:position w:val="-6"/>
                <w:sz w:val="18"/>
                <w:szCs w:val="18"/>
              </w:rPr>
              <w:t>套纵向加密装置的管理；能够</w:t>
            </w:r>
            <w:r w:rsidRPr="008C381C">
              <w:rPr>
                <w:rFonts w:ascii="Times New Roman" w:eastAsia="宋体" w:hAnsi="Times New Roman"/>
                <w:bCs/>
                <w:kern w:val="0"/>
                <w:position w:val="-6"/>
                <w:sz w:val="18"/>
                <w:szCs w:val="18"/>
              </w:rPr>
              <w:t>对加密装置进行</w:t>
            </w:r>
            <w:r w:rsidRPr="008C381C">
              <w:rPr>
                <w:rFonts w:ascii="Times New Roman" w:eastAsia="宋体" w:hAnsi="Times New Roman" w:hint="eastAsia"/>
                <w:bCs/>
                <w:kern w:val="0"/>
                <w:position w:val="-6"/>
                <w:sz w:val="18"/>
                <w:szCs w:val="18"/>
              </w:rPr>
              <w:t>远程</w:t>
            </w:r>
            <w:r w:rsidRPr="008C381C">
              <w:rPr>
                <w:rFonts w:ascii="Times New Roman" w:eastAsia="宋体" w:hAnsi="Times New Roman"/>
                <w:bCs/>
                <w:kern w:val="0"/>
                <w:position w:val="-6"/>
                <w:sz w:val="18"/>
                <w:szCs w:val="18"/>
              </w:rPr>
              <w:t>系统</w:t>
            </w:r>
            <w:r w:rsidRPr="008C381C">
              <w:rPr>
                <w:rFonts w:ascii="Times New Roman" w:eastAsia="宋体" w:hAnsi="Times New Roman" w:hint="eastAsia"/>
                <w:bCs/>
                <w:kern w:val="0"/>
                <w:position w:val="-6"/>
                <w:sz w:val="18"/>
                <w:szCs w:val="18"/>
              </w:rPr>
              <w:t>、</w:t>
            </w:r>
            <w:r w:rsidRPr="008C381C">
              <w:rPr>
                <w:rFonts w:ascii="Times New Roman" w:eastAsia="宋体" w:hAnsi="Times New Roman"/>
                <w:bCs/>
                <w:kern w:val="0"/>
                <w:position w:val="-6"/>
                <w:sz w:val="18"/>
                <w:szCs w:val="18"/>
              </w:rPr>
              <w:t>网络</w:t>
            </w:r>
            <w:r w:rsidRPr="008C381C">
              <w:rPr>
                <w:rFonts w:ascii="Times New Roman" w:eastAsia="宋体" w:hAnsi="Times New Roman" w:hint="eastAsia"/>
                <w:bCs/>
                <w:kern w:val="0"/>
                <w:position w:val="-6"/>
                <w:sz w:val="18"/>
                <w:szCs w:val="18"/>
              </w:rPr>
              <w:t>、</w:t>
            </w:r>
            <w:r w:rsidRPr="008C381C">
              <w:rPr>
                <w:rFonts w:ascii="Times New Roman" w:eastAsia="宋体" w:hAnsi="Times New Roman"/>
                <w:bCs/>
                <w:kern w:val="0"/>
                <w:position w:val="-6"/>
                <w:sz w:val="18"/>
                <w:szCs w:val="18"/>
              </w:rPr>
              <w:t>路由</w:t>
            </w:r>
            <w:r w:rsidRPr="008C381C">
              <w:rPr>
                <w:rFonts w:ascii="Times New Roman" w:eastAsia="宋体" w:hAnsi="Times New Roman" w:hint="eastAsia"/>
                <w:bCs/>
                <w:kern w:val="0"/>
                <w:position w:val="-6"/>
                <w:sz w:val="18"/>
                <w:szCs w:val="18"/>
              </w:rPr>
              <w:t>、</w:t>
            </w:r>
            <w:r w:rsidRPr="008C381C">
              <w:rPr>
                <w:rFonts w:ascii="Times New Roman" w:eastAsia="宋体" w:hAnsi="Times New Roman"/>
                <w:bCs/>
                <w:kern w:val="0"/>
                <w:position w:val="-6"/>
                <w:sz w:val="18"/>
                <w:szCs w:val="18"/>
              </w:rPr>
              <w:t>隧道策略</w:t>
            </w:r>
            <w:r w:rsidRPr="008C381C">
              <w:rPr>
                <w:rFonts w:ascii="Times New Roman" w:eastAsia="宋体" w:hAnsi="Times New Roman" w:hint="eastAsia"/>
                <w:bCs/>
                <w:kern w:val="0"/>
                <w:position w:val="-6"/>
                <w:sz w:val="18"/>
                <w:szCs w:val="18"/>
              </w:rPr>
              <w:t>等的</w:t>
            </w:r>
            <w:r w:rsidRPr="008C381C">
              <w:rPr>
                <w:rFonts w:ascii="Times New Roman" w:eastAsia="宋体" w:hAnsi="Times New Roman"/>
                <w:bCs/>
                <w:kern w:val="0"/>
                <w:position w:val="-6"/>
                <w:sz w:val="18"/>
                <w:szCs w:val="18"/>
              </w:rPr>
              <w:t>配置</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3.10</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以太网交换机</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3.10.1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III</w:t>
            </w:r>
            <w:r w:rsidRPr="008C381C">
              <w:rPr>
                <w:rFonts w:ascii="Times New Roman" w:eastAsia="宋体" w:hAnsi="Times New Roman" w:hint="eastAsia"/>
                <w:kern w:val="0"/>
                <w:position w:val="-6"/>
                <w:sz w:val="18"/>
                <w:szCs w:val="18"/>
              </w:rPr>
              <w:t>区主干网交换机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三层工业级网管型以太网交换机；</w:t>
            </w:r>
          </w:p>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支持</w:t>
            </w:r>
            <w:r w:rsidRPr="008C381C">
              <w:rPr>
                <w:rFonts w:ascii="Times New Roman" w:eastAsia="宋体" w:hAnsi="Times New Roman" w:hint="eastAsia"/>
                <w:bCs/>
                <w:kern w:val="0"/>
                <w:position w:val="-6"/>
                <w:sz w:val="18"/>
                <w:szCs w:val="18"/>
              </w:rPr>
              <w:t>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MSTP</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DRP</w:t>
            </w:r>
            <w:r w:rsidRPr="008C381C">
              <w:rPr>
                <w:rFonts w:ascii="Times New Roman" w:eastAsia="宋体" w:hAnsi="Times New Roman" w:hint="eastAsia"/>
                <w:bCs/>
                <w:kern w:val="0"/>
                <w:position w:val="-6"/>
                <w:sz w:val="18"/>
                <w:szCs w:val="18"/>
              </w:rPr>
              <w:t>等多种冗余组网机制；支持端口镜像，支持</w:t>
            </w:r>
            <w:r w:rsidRPr="008C381C">
              <w:rPr>
                <w:rFonts w:ascii="Times New Roman" w:eastAsia="宋体" w:hAnsi="Times New Roman" w:hint="eastAsia"/>
                <w:bCs/>
                <w:kern w:val="0"/>
                <w:position w:val="-6"/>
                <w:sz w:val="18"/>
                <w:szCs w:val="18"/>
              </w:rPr>
              <w:t>IP/MAC</w:t>
            </w:r>
            <w:r w:rsidRPr="008C381C">
              <w:rPr>
                <w:rFonts w:ascii="Times New Roman" w:eastAsia="宋体" w:hAnsi="Times New Roman" w:hint="eastAsia"/>
                <w:bCs/>
                <w:kern w:val="0"/>
                <w:position w:val="-6"/>
                <w:sz w:val="18"/>
                <w:szCs w:val="18"/>
              </w:rPr>
              <w:t>冲突告警，失电告警，电源告警，端口</w:t>
            </w:r>
            <w:r w:rsidRPr="008C381C">
              <w:rPr>
                <w:rFonts w:ascii="Times New Roman" w:eastAsia="宋体" w:hAnsi="Times New Roman" w:hint="eastAsia"/>
                <w:bCs/>
                <w:kern w:val="0"/>
                <w:position w:val="-6"/>
                <w:sz w:val="18"/>
                <w:szCs w:val="18"/>
              </w:rPr>
              <w:t>LinkDown</w:t>
            </w:r>
            <w:r w:rsidRPr="008C381C">
              <w:rPr>
                <w:rFonts w:ascii="Times New Roman" w:eastAsia="宋体" w:hAnsi="Times New Roman" w:hint="eastAsia"/>
                <w:bCs/>
                <w:kern w:val="0"/>
                <w:position w:val="-6"/>
                <w:sz w:val="18"/>
                <w:szCs w:val="18"/>
              </w:rPr>
              <w:t>告警，环告警；端口：支持</w:t>
            </w:r>
            <w:r w:rsidRPr="008C381C">
              <w:rPr>
                <w:rFonts w:ascii="Times New Roman" w:eastAsia="宋体" w:hAnsi="Times New Roman" w:hint="eastAsia"/>
                <w:bCs/>
                <w:kern w:val="0"/>
                <w:position w:val="-6"/>
                <w:sz w:val="18"/>
                <w:szCs w:val="18"/>
              </w:rPr>
              <w:t>40</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3.10.2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III</w:t>
            </w:r>
            <w:r w:rsidRPr="008C381C">
              <w:rPr>
                <w:rFonts w:ascii="Times New Roman" w:eastAsia="宋体" w:hAnsi="Times New Roman" w:hint="eastAsia"/>
                <w:kern w:val="0"/>
                <w:position w:val="-6"/>
                <w:sz w:val="18"/>
                <w:szCs w:val="18"/>
              </w:rPr>
              <w:t>区信息接入数据网交换机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工业级接入交换机，支持</w:t>
            </w:r>
            <w:r w:rsidRPr="008C381C">
              <w:rPr>
                <w:rFonts w:ascii="Times New Roman" w:eastAsia="宋体" w:hAnsi="Times New Roman" w:hint="eastAsia"/>
                <w:bCs/>
                <w:kern w:val="0"/>
                <w:position w:val="-6"/>
                <w:sz w:val="18"/>
                <w:szCs w:val="18"/>
              </w:rPr>
              <w:t>24</w:t>
            </w:r>
            <w:r w:rsidRPr="008C381C">
              <w:rPr>
                <w:rFonts w:ascii="Times New Roman" w:eastAsia="宋体" w:hAnsi="Times New Roman" w:hint="eastAsia"/>
                <w:bCs/>
                <w:kern w:val="0"/>
                <w:position w:val="-6"/>
                <w:sz w:val="18"/>
                <w:szCs w:val="18"/>
              </w:rPr>
              <w:t>个千兆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百兆自适应电口，防护等级：</w:t>
            </w:r>
            <w:r w:rsidRPr="008C381C">
              <w:rPr>
                <w:rFonts w:ascii="Times New Roman" w:eastAsia="宋体" w:hAnsi="Times New Roman" w:hint="eastAsia"/>
                <w:bCs/>
                <w:kern w:val="0"/>
                <w:position w:val="-6"/>
                <w:sz w:val="18"/>
                <w:szCs w:val="18"/>
              </w:rPr>
              <w:t>IP40</w:t>
            </w:r>
            <w:r w:rsidRPr="008C381C">
              <w:rPr>
                <w:rFonts w:ascii="Times New Roman" w:eastAsia="宋体" w:hAnsi="Times New Roman" w:hint="eastAsia"/>
                <w:bCs/>
                <w:kern w:val="0"/>
                <w:position w:val="-6"/>
                <w:sz w:val="18"/>
                <w:szCs w:val="18"/>
              </w:rPr>
              <w:t>，高强度金属外壳；双电源</w:t>
            </w:r>
            <w:r w:rsidRPr="008C381C">
              <w:rPr>
                <w:rFonts w:ascii="Times New Roman" w:eastAsia="宋体" w:hAnsi="Times New Roman" w:hint="eastAsia"/>
                <w:bCs/>
                <w:kern w:val="0"/>
                <w:position w:val="-6"/>
                <w:sz w:val="18"/>
                <w:szCs w:val="18"/>
              </w:rPr>
              <w:t>AC220V</w:t>
            </w:r>
            <w:r w:rsidRPr="008C381C">
              <w:rPr>
                <w:rFonts w:ascii="Times New Roman" w:eastAsia="宋体" w:hAnsi="Times New Roman" w:hint="eastAsia"/>
                <w:bCs/>
                <w:kern w:val="0"/>
                <w:position w:val="-6"/>
                <w:sz w:val="18"/>
                <w:szCs w:val="18"/>
              </w:rPr>
              <w:t>供电；交换机</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不小于</w:t>
            </w:r>
            <w:r w:rsidRPr="008C381C">
              <w:rPr>
                <w:rFonts w:ascii="Times New Roman" w:eastAsia="宋体" w:hAnsi="Times New Roman" w:hint="eastAsia"/>
                <w:bCs/>
                <w:kern w:val="0"/>
                <w:position w:val="-6"/>
                <w:sz w:val="18"/>
                <w:szCs w:val="18"/>
              </w:rPr>
              <w:t>30</w:t>
            </w:r>
            <w:r w:rsidRPr="008C381C">
              <w:rPr>
                <w:rFonts w:ascii="Times New Roman" w:eastAsia="宋体" w:hAnsi="Times New Roman" w:hint="eastAsia"/>
                <w:bCs/>
                <w:kern w:val="0"/>
                <w:position w:val="-6"/>
                <w:sz w:val="18"/>
                <w:szCs w:val="18"/>
              </w:rPr>
              <w:t>年。</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2</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3.10</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信息接入区</w:t>
            </w:r>
            <w:r w:rsidRPr="008C381C">
              <w:rPr>
                <w:rFonts w:ascii="Times New Roman" w:eastAsia="宋体" w:hAnsi="Times New Roman" w:hint="eastAsia"/>
                <w:kern w:val="0"/>
                <w:position w:val="-6"/>
                <w:sz w:val="18"/>
                <w:szCs w:val="18"/>
              </w:rPr>
              <w:lastRenderedPageBreak/>
              <w:t>路由器</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lastRenderedPageBreak/>
              <w:t>工业级路由器，电源冗余配置；转发能力≥</w:t>
            </w:r>
            <w:r w:rsidRPr="008C381C">
              <w:rPr>
                <w:rFonts w:ascii="Times New Roman" w:eastAsia="宋体" w:hAnsi="Times New Roman" w:hint="eastAsia"/>
                <w:bCs/>
                <w:kern w:val="0"/>
                <w:position w:val="-6"/>
                <w:sz w:val="18"/>
                <w:szCs w:val="18"/>
              </w:rPr>
              <w:t>9~40 Mpps</w:t>
            </w:r>
            <w:r w:rsidRPr="008C381C">
              <w:rPr>
                <w:rFonts w:ascii="Times New Roman" w:eastAsia="宋体" w:hAnsi="Times New Roman" w:hint="eastAsia"/>
                <w:bCs/>
                <w:kern w:val="0"/>
                <w:position w:val="-6"/>
                <w:sz w:val="18"/>
                <w:szCs w:val="18"/>
              </w:rPr>
              <w:t>；交换容</w:t>
            </w:r>
            <w:r w:rsidRPr="008C381C">
              <w:rPr>
                <w:rFonts w:ascii="Times New Roman" w:eastAsia="宋体" w:hAnsi="Times New Roman" w:hint="eastAsia"/>
                <w:bCs/>
                <w:kern w:val="0"/>
                <w:position w:val="-6"/>
                <w:sz w:val="18"/>
                <w:szCs w:val="18"/>
              </w:rPr>
              <w:lastRenderedPageBreak/>
              <w:t>量：</w:t>
            </w:r>
            <w:r w:rsidRPr="008C381C">
              <w:rPr>
                <w:rFonts w:ascii="Times New Roman" w:eastAsia="宋体" w:hAnsi="Times New Roman" w:hint="eastAsia"/>
                <w:bCs/>
                <w:kern w:val="0"/>
                <w:position w:val="-6"/>
                <w:sz w:val="18"/>
                <w:szCs w:val="18"/>
              </w:rPr>
              <w:t>215G</w:t>
            </w:r>
            <w:r w:rsidRPr="008C381C">
              <w:rPr>
                <w:rFonts w:ascii="Times New Roman" w:eastAsia="宋体" w:hAnsi="Times New Roman" w:hint="eastAsia"/>
                <w:bCs/>
                <w:kern w:val="0"/>
                <w:position w:val="-6"/>
                <w:sz w:val="18"/>
                <w:szCs w:val="18"/>
              </w:rPr>
              <w:t>；端口：最少支持</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个主控槽位，</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个用户槽位；两块</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端口千兆以太网接口卡（带</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光口模块、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电口模块），不少于</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2M E1</w:t>
            </w:r>
            <w:r w:rsidRPr="008C381C">
              <w:rPr>
                <w:rFonts w:ascii="Times New Roman" w:eastAsia="宋体" w:hAnsi="Times New Roman" w:hint="eastAsia"/>
                <w:bCs/>
                <w:kern w:val="0"/>
                <w:position w:val="-6"/>
                <w:sz w:val="18"/>
                <w:szCs w:val="18"/>
              </w:rPr>
              <w:t>接口；支持</w:t>
            </w:r>
            <w:r w:rsidRPr="008C381C">
              <w:rPr>
                <w:rFonts w:ascii="Times New Roman" w:eastAsia="宋体" w:hAnsi="Times New Roman" w:hint="eastAsia"/>
                <w:bCs/>
                <w:kern w:val="0"/>
                <w:position w:val="-6"/>
                <w:sz w:val="18"/>
                <w:szCs w:val="18"/>
              </w:rPr>
              <w:t>OSPF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BGP v4</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BGP4 Extension</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RIP v2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IS-IS</w:t>
            </w:r>
            <w:r w:rsidRPr="008C381C">
              <w:rPr>
                <w:rFonts w:ascii="Times New Roman" w:eastAsia="宋体" w:hAnsi="Times New Roman" w:hint="eastAsia"/>
                <w:bCs/>
                <w:kern w:val="0"/>
                <w:position w:val="-6"/>
                <w:sz w:val="18"/>
                <w:szCs w:val="18"/>
              </w:rPr>
              <w:t>等常用协议；支持机架式安装。</w:t>
            </w:r>
          </w:p>
        </w:tc>
        <w:tc>
          <w:tcPr>
            <w:tcW w:w="229"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lastRenderedPageBreak/>
              <w:t>台</w:t>
            </w:r>
          </w:p>
        </w:tc>
        <w:tc>
          <w:tcPr>
            <w:tcW w:w="216" w:type="pct"/>
            <w:vAlign w:val="center"/>
          </w:tcPr>
          <w:p w:rsidR="009A6E81" w:rsidRPr="008C381C" w:rsidRDefault="009A6E81" w:rsidP="000B7121">
            <w:pPr>
              <w:contextualSpacing/>
              <w:jc w:val="center"/>
              <w:rPr>
                <w:rFonts w:ascii="Times New Roman" w:eastAsia="宋体" w:hAnsi="Times New Roman" w:hint="eastAsia"/>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3.12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网络安全设备</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3.12.1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防火墙</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工业级防火墙，电源冗余配置，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机架式；端口：千兆自适应业务电口≥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个，万兆以太网接口≥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个（含光模块），</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管理端口，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EXT</w:t>
            </w:r>
            <w:r w:rsidRPr="008C381C">
              <w:rPr>
                <w:rFonts w:ascii="Times New Roman" w:eastAsia="宋体" w:hAnsi="Times New Roman" w:hint="eastAsia"/>
                <w:snapToGrid w:val="0"/>
                <w:kern w:val="0"/>
                <w:position w:val="-6"/>
                <w:sz w:val="18"/>
                <w:szCs w:val="18"/>
              </w:rPr>
              <w:t>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个串口（</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）；网络吞吐量≥</w:t>
            </w:r>
            <w:r w:rsidRPr="008C381C">
              <w:rPr>
                <w:rFonts w:ascii="Times New Roman" w:eastAsia="宋体" w:hAnsi="Times New Roman" w:hint="eastAsia"/>
                <w:snapToGrid w:val="0"/>
                <w:kern w:val="0"/>
                <w:position w:val="-6"/>
                <w:sz w:val="18"/>
                <w:szCs w:val="18"/>
              </w:rPr>
              <w:t>16Gbps</w:t>
            </w:r>
            <w:r w:rsidRPr="008C381C">
              <w:rPr>
                <w:rFonts w:ascii="Times New Roman" w:eastAsia="宋体" w:hAnsi="Times New Roman" w:hint="eastAsia"/>
                <w:snapToGrid w:val="0"/>
                <w:kern w:val="0"/>
                <w:position w:val="-6"/>
                <w:sz w:val="18"/>
                <w:szCs w:val="18"/>
              </w:rPr>
              <w:t>，最大并发连接数≥</w:t>
            </w:r>
            <w:r w:rsidRPr="008C381C">
              <w:rPr>
                <w:rFonts w:ascii="Times New Roman" w:eastAsia="宋体" w:hAnsi="Times New Roman" w:hint="eastAsia"/>
                <w:snapToGrid w:val="0"/>
                <w:kern w:val="0"/>
                <w:position w:val="-6"/>
                <w:sz w:val="18"/>
                <w:szCs w:val="18"/>
              </w:rPr>
              <w:t>500</w:t>
            </w:r>
            <w:r w:rsidRPr="008C381C">
              <w:rPr>
                <w:rFonts w:ascii="Times New Roman" w:eastAsia="宋体" w:hAnsi="Times New Roman" w:hint="eastAsia"/>
                <w:snapToGrid w:val="0"/>
                <w:kern w:val="0"/>
                <w:position w:val="-6"/>
                <w:sz w:val="18"/>
                <w:szCs w:val="18"/>
              </w:rPr>
              <w:t>万，每秒新建连接数≥</w:t>
            </w:r>
            <w:r w:rsidRPr="008C381C">
              <w:rPr>
                <w:rFonts w:ascii="Times New Roman" w:eastAsia="宋体" w:hAnsi="Times New Roman" w:hint="eastAsia"/>
                <w:snapToGrid w:val="0"/>
                <w:kern w:val="0"/>
                <w:position w:val="-6"/>
                <w:sz w:val="18"/>
                <w:szCs w:val="18"/>
              </w:rPr>
              <w:t>10</w:t>
            </w:r>
            <w:r w:rsidRPr="008C381C">
              <w:rPr>
                <w:rFonts w:ascii="Times New Roman" w:eastAsia="宋体" w:hAnsi="Times New Roman" w:hint="eastAsia"/>
                <w:snapToGrid w:val="0"/>
                <w:kern w:val="0"/>
                <w:position w:val="-6"/>
                <w:sz w:val="18"/>
                <w:szCs w:val="18"/>
              </w:rPr>
              <w:t>万，应用吞吐量≥</w:t>
            </w:r>
            <w:r w:rsidRPr="008C381C">
              <w:rPr>
                <w:rFonts w:ascii="Times New Roman" w:eastAsia="宋体" w:hAnsi="Times New Roman" w:hint="eastAsia"/>
                <w:snapToGrid w:val="0"/>
                <w:kern w:val="0"/>
                <w:position w:val="-6"/>
                <w:sz w:val="18"/>
                <w:szCs w:val="18"/>
              </w:rPr>
              <w:t>2Gbps</w:t>
            </w:r>
            <w:r w:rsidRPr="008C381C">
              <w:rPr>
                <w:rFonts w:ascii="Times New Roman" w:eastAsia="宋体" w:hAnsi="Times New Roman" w:hint="eastAsia"/>
                <w:snapToGrid w:val="0"/>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信息内网接入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3.12.2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防火墙</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工业级防火墙，电源冗余配置，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机架式；端口：千兆自适应业务电口≥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个，万兆以太网接口≥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个（含光模块），</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管理端口，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EXT</w:t>
            </w:r>
            <w:r w:rsidRPr="008C381C">
              <w:rPr>
                <w:rFonts w:ascii="Times New Roman" w:eastAsia="宋体" w:hAnsi="Times New Roman" w:hint="eastAsia"/>
                <w:snapToGrid w:val="0"/>
                <w:kern w:val="0"/>
                <w:position w:val="-6"/>
                <w:sz w:val="18"/>
                <w:szCs w:val="18"/>
              </w:rPr>
              <w:t>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个串口（</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）；网络吞吐量≥</w:t>
            </w:r>
            <w:r w:rsidRPr="008C381C">
              <w:rPr>
                <w:rFonts w:ascii="Times New Roman" w:eastAsia="宋体" w:hAnsi="Times New Roman" w:hint="eastAsia"/>
                <w:snapToGrid w:val="0"/>
                <w:kern w:val="0"/>
                <w:position w:val="-6"/>
                <w:sz w:val="18"/>
                <w:szCs w:val="18"/>
              </w:rPr>
              <w:t>16Gbps</w:t>
            </w:r>
            <w:r w:rsidRPr="008C381C">
              <w:rPr>
                <w:rFonts w:ascii="Times New Roman" w:eastAsia="宋体" w:hAnsi="Times New Roman" w:hint="eastAsia"/>
                <w:snapToGrid w:val="0"/>
                <w:kern w:val="0"/>
                <w:position w:val="-6"/>
                <w:sz w:val="18"/>
                <w:szCs w:val="18"/>
              </w:rPr>
              <w:t>，最大并发连接数≥</w:t>
            </w:r>
            <w:r w:rsidRPr="008C381C">
              <w:rPr>
                <w:rFonts w:ascii="Times New Roman" w:eastAsia="宋体" w:hAnsi="Times New Roman" w:hint="eastAsia"/>
                <w:snapToGrid w:val="0"/>
                <w:kern w:val="0"/>
                <w:position w:val="-6"/>
                <w:sz w:val="18"/>
                <w:szCs w:val="18"/>
              </w:rPr>
              <w:t>500</w:t>
            </w:r>
            <w:r w:rsidRPr="008C381C">
              <w:rPr>
                <w:rFonts w:ascii="Times New Roman" w:eastAsia="宋体" w:hAnsi="Times New Roman" w:hint="eastAsia"/>
                <w:snapToGrid w:val="0"/>
                <w:kern w:val="0"/>
                <w:position w:val="-6"/>
                <w:sz w:val="18"/>
                <w:szCs w:val="18"/>
              </w:rPr>
              <w:t>万，每秒新建连接数≥</w:t>
            </w:r>
            <w:r w:rsidRPr="008C381C">
              <w:rPr>
                <w:rFonts w:ascii="Times New Roman" w:eastAsia="宋体" w:hAnsi="Times New Roman" w:hint="eastAsia"/>
                <w:snapToGrid w:val="0"/>
                <w:kern w:val="0"/>
                <w:position w:val="-6"/>
                <w:sz w:val="18"/>
                <w:szCs w:val="18"/>
              </w:rPr>
              <w:t>10</w:t>
            </w:r>
            <w:r w:rsidRPr="008C381C">
              <w:rPr>
                <w:rFonts w:ascii="Times New Roman" w:eastAsia="宋体" w:hAnsi="Times New Roman" w:hint="eastAsia"/>
                <w:snapToGrid w:val="0"/>
                <w:kern w:val="0"/>
                <w:position w:val="-6"/>
                <w:sz w:val="18"/>
                <w:szCs w:val="18"/>
              </w:rPr>
              <w:t>万，应用吞吐量≥</w:t>
            </w:r>
            <w:r w:rsidRPr="008C381C">
              <w:rPr>
                <w:rFonts w:ascii="Times New Roman" w:eastAsia="宋体" w:hAnsi="Times New Roman" w:hint="eastAsia"/>
                <w:snapToGrid w:val="0"/>
                <w:kern w:val="0"/>
                <w:position w:val="-6"/>
                <w:sz w:val="18"/>
                <w:szCs w:val="18"/>
              </w:rPr>
              <w:t>2Gbps</w:t>
            </w:r>
            <w:r w:rsidRPr="008C381C">
              <w:rPr>
                <w:rFonts w:ascii="Times New Roman" w:eastAsia="宋体" w:hAnsi="Times New Roman" w:hint="eastAsia"/>
                <w:snapToGrid w:val="0"/>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第三方专线入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3.12.3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防火墙</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工业级防火墙，电源冗余配置，</w:t>
            </w: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机架式；端口：千兆自适应业务电口≥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个，万兆以太网接口≥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个（含光模块），</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管理端口，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EXT</w:t>
            </w:r>
            <w:r w:rsidRPr="008C381C">
              <w:rPr>
                <w:rFonts w:ascii="Times New Roman" w:eastAsia="宋体" w:hAnsi="Times New Roman" w:hint="eastAsia"/>
                <w:snapToGrid w:val="0"/>
                <w:kern w:val="0"/>
                <w:position w:val="-6"/>
                <w:sz w:val="18"/>
                <w:szCs w:val="18"/>
              </w:rPr>
              <w:t>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个串口（</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）；网络吞吐量≥</w:t>
            </w:r>
            <w:r w:rsidRPr="008C381C">
              <w:rPr>
                <w:rFonts w:ascii="Times New Roman" w:eastAsia="宋体" w:hAnsi="Times New Roman" w:hint="eastAsia"/>
                <w:snapToGrid w:val="0"/>
                <w:kern w:val="0"/>
                <w:position w:val="-6"/>
                <w:sz w:val="18"/>
                <w:szCs w:val="18"/>
              </w:rPr>
              <w:t>16Gbps</w:t>
            </w:r>
            <w:r w:rsidRPr="008C381C">
              <w:rPr>
                <w:rFonts w:ascii="Times New Roman" w:eastAsia="宋体" w:hAnsi="Times New Roman" w:hint="eastAsia"/>
                <w:snapToGrid w:val="0"/>
                <w:kern w:val="0"/>
                <w:position w:val="-6"/>
                <w:sz w:val="18"/>
                <w:szCs w:val="18"/>
              </w:rPr>
              <w:t>，最大并发连接数≥</w:t>
            </w:r>
            <w:r w:rsidRPr="008C381C">
              <w:rPr>
                <w:rFonts w:ascii="Times New Roman" w:eastAsia="宋体" w:hAnsi="Times New Roman" w:hint="eastAsia"/>
                <w:snapToGrid w:val="0"/>
                <w:kern w:val="0"/>
                <w:position w:val="-6"/>
                <w:sz w:val="18"/>
                <w:szCs w:val="18"/>
              </w:rPr>
              <w:t>500</w:t>
            </w:r>
            <w:r w:rsidRPr="008C381C">
              <w:rPr>
                <w:rFonts w:ascii="Times New Roman" w:eastAsia="宋体" w:hAnsi="Times New Roman" w:hint="eastAsia"/>
                <w:snapToGrid w:val="0"/>
                <w:kern w:val="0"/>
                <w:position w:val="-6"/>
                <w:sz w:val="18"/>
                <w:szCs w:val="18"/>
              </w:rPr>
              <w:t>万，每秒新建连接数≥</w:t>
            </w:r>
            <w:r w:rsidRPr="008C381C">
              <w:rPr>
                <w:rFonts w:ascii="Times New Roman" w:eastAsia="宋体" w:hAnsi="Times New Roman" w:hint="eastAsia"/>
                <w:snapToGrid w:val="0"/>
                <w:kern w:val="0"/>
                <w:position w:val="-6"/>
                <w:sz w:val="18"/>
                <w:szCs w:val="18"/>
              </w:rPr>
              <w:t>10</w:t>
            </w:r>
            <w:r w:rsidRPr="008C381C">
              <w:rPr>
                <w:rFonts w:ascii="Times New Roman" w:eastAsia="宋体" w:hAnsi="Times New Roman" w:hint="eastAsia"/>
                <w:snapToGrid w:val="0"/>
                <w:kern w:val="0"/>
                <w:position w:val="-6"/>
                <w:sz w:val="18"/>
                <w:szCs w:val="18"/>
              </w:rPr>
              <w:t>万，应用吞吐量≥</w:t>
            </w:r>
            <w:r w:rsidRPr="008C381C">
              <w:rPr>
                <w:rFonts w:ascii="Times New Roman" w:eastAsia="宋体" w:hAnsi="Times New Roman" w:hint="eastAsia"/>
                <w:snapToGrid w:val="0"/>
                <w:kern w:val="0"/>
                <w:position w:val="-6"/>
                <w:sz w:val="18"/>
                <w:szCs w:val="18"/>
              </w:rPr>
              <w:t>2Gbps</w:t>
            </w:r>
            <w:r w:rsidRPr="008C381C">
              <w:rPr>
                <w:rFonts w:ascii="Times New Roman" w:eastAsia="宋体" w:hAnsi="Times New Roman" w:hint="eastAsia"/>
                <w:snapToGrid w:val="0"/>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厂站接入</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软件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3.13.1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数据库软件</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满足</w:t>
            </w:r>
            <w:r w:rsidRPr="008C381C">
              <w:rPr>
                <w:rFonts w:ascii="Times New Roman" w:eastAsia="宋体" w:hAnsi="Times New Roman" w:hint="eastAsia"/>
                <w:kern w:val="0"/>
                <w:position w:val="-6"/>
                <w:sz w:val="18"/>
                <w:szCs w:val="18"/>
              </w:rPr>
              <w:t>III</w:t>
            </w:r>
            <w:r w:rsidRPr="008C381C">
              <w:rPr>
                <w:rFonts w:ascii="Times New Roman" w:eastAsia="宋体" w:hAnsi="Times New Roman" w:hint="eastAsia"/>
                <w:kern w:val="0"/>
                <w:position w:val="-6"/>
                <w:sz w:val="18"/>
                <w:szCs w:val="18"/>
              </w:rPr>
              <w:t>区使用</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3.13.2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超融合软件</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自主知识产权：云平台具备自主知识产权；兼容主流国产数据库，包括：达梦、人大金仓，并提供兼容性互认证证明；计算资源管理：支持在最少</w:t>
            </w:r>
            <w:r w:rsidRPr="008C381C">
              <w:rPr>
                <w:rFonts w:ascii="Times New Roman" w:eastAsia="宋体" w:hAnsi="Times New Roman" w:hint="eastAsia"/>
                <w:bCs/>
                <w:kern w:val="0"/>
                <w:position w:val="-6"/>
                <w:sz w:val="18"/>
                <w:szCs w:val="18"/>
              </w:rPr>
              <w:t>3</w:t>
            </w:r>
            <w:r w:rsidRPr="008C381C">
              <w:rPr>
                <w:rFonts w:ascii="Times New Roman" w:eastAsia="宋体" w:hAnsi="Times New Roman" w:hint="eastAsia"/>
                <w:bCs/>
                <w:kern w:val="0"/>
                <w:position w:val="-6"/>
                <w:sz w:val="18"/>
                <w:szCs w:val="18"/>
              </w:rPr>
              <w:t>台，在</w:t>
            </w:r>
            <w:r w:rsidRPr="008C381C">
              <w:rPr>
                <w:rFonts w:ascii="Times New Roman" w:eastAsia="宋体" w:hAnsi="Times New Roman" w:hint="eastAsia"/>
                <w:bCs/>
                <w:kern w:val="0"/>
                <w:position w:val="-6"/>
                <w:sz w:val="18"/>
                <w:szCs w:val="18"/>
              </w:rPr>
              <w:t>5</w:t>
            </w:r>
            <w:r w:rsidRPr="008C381C">
              <w:rPr>
                <w:rFonts w:ascii="Times New Roman" w:eastAsia="宋体" w:hAnsi="Times New Roman" w:hint="eastAsia"/>
                <w:bCs/>
                <w:kern w:val="0"/>
                <w:position w:val="-6"/>
                <w:sz w:val="18"/>
                <w:szCs w:val="18"/>
              </w:rPr>
              <w:t>分钟内完成</w:t>
            </w:r>
            <w:r w:rsidRPr="008C381C">
              <w:rPr>
                <w:rFonts w:ascii="Times New Roman" w:eastAsia="宋体" w:hAnsi="Times New Roman" w:hint="eastAsia"/>
                <w:bCs/>
                <w:kern w:val="0"/>
                <w:position w:val="-6"/>
                <w:sz w:val="18"/>
                <w:szCs w:val="18"/>
              </w:rPr>
              <w:t>200</w:t>
            </w:r>
            <w:r w:rsidRPr="008C381C">
              <w:rPr>
                <w:rFonts w:ascii="Times New Roman" w:eastAsia="宋体" w:hAnsi="Times New Roman" w:hint="eastAsia"/>
                <w:bCs/>
                <w:kern w:val="0"/>
                <w:position w:val="-6"/>
                <w:sz w:val="18"/>
                <w:szCs w:val="18"/>
              </w:rPr>
              <w:t>台云主机批量创建云主机（规格不低于</w:t>
            </w:r>
            <w:r w:rsidRPr="008C381C">
              <w:rPr>
                <w:rFonts w:ascii="Times New Roman" w:eastAsia="宋体" w:hAnsi="Times New Roman" w:hint="eastAsia"/>
                <w:bCs/>
                <w:kern w:val="0"/>
                <w:position w:val="-6"/>
                <w:sz w:val="18"/>
                <w:szCs w:val="18"/>
              </w:rPr>
              <w:t>4C8G</w:t>
            </w:r>
            <w:r w:rsidRPr="008C381C">
              <w:rPr>
                <w:rFonts w:ascii="Times New Roman" w:eastAsia="宋体" w:hAnsi="Times New Roman" w:hint="eastAsia"/>
                <w:bCs/>
                <w:kern w:val="0"/>
                <w:position w:val="-6"/>
                <w:sz w:val="18"/>
                <w:szCs w:val="18"/>
              </w:rPr>
              <w:t>），中标</w:t>
            </w:r>
            <w:r w:rsidRPr="008C381C">
              <w:rPr>
                <w:rFonts w:ascii="Times New Roman" w:eastAsia="宋体" w:hAnsi="Times New Roman" w:hint="eastAsia"/>
                <w:bCs/>
                <w:kern w:val="0"/>
                <w:position w:val="-6"/>
                <w:sz w:val="18"/>
                <w:szCs w:val="18"/>
              </w:rPr>
              <w:t>7</w:t>
            </w:r>
            <w:r w:rsidRPr="008C381C">
              <w:rPr>
                <w:rFonts w:ascii="Times New Roman" w:eastAsia="宋体" w:hAnsi="Times New Roman" w:hint="eastAsia"/>
                <w:bCs/>
                <w:kern w:val="0"/>
                <w:position w:val="-6"/>
                <w:sz w:val="18"/>
                <w:szCs w:val="18"/>
              </w:rPr>
              <w:t>天内提供测试；支持云主机的启动顺序调整，支持网络、硬盘和光驱</w:t>
            </w:r>
            <w:r w:rsidRPr="008C381C">
              <w:rPr>
                <w:rFonts w:ascii="Times New Roman" w:eastAsia="宋体" w:hAnsi="Times New Roman" w:hint="eastAsia"/>
                <w:bCs/>
                <w:kern w:val="0"/>
                <w:position w:val="-6"/>
                <w:sz w:val="18"/>
                <w:szCs w:val="18"/>
              </w:rPr>
              <w:t>3</w:t>
            </w:r>
            <w:r w:rsidRPr="008C381C">
              <w:rPr>
                <w:rFonts w:ascii="Times New Roman" w:eastAsia="宋体" w:hAnsi="Times New Roman" w:hint="eastAsia"/>
                <w:bCs/>
                <w:kern w:val="0"/>
                <w:position w:val="-6"/>
                <w:sz w:val="18"/>
                <w:szCs w:val="18"/>
              </w:rPr>
              <w:t>种启动方式，支持在图形界面对启动顺序进行调整，支持网络启动优先、硬盘启动优先等设置；支持主流</w:t>
            </w:r>
            <w:r w:rsidRPr="008C381C">
              <w:rPr>
                <w:rFonts w:ascii="Times New Roman" w:eastAsia="宋体" w:hAnsi="Times New Roman" w:hint="eastAsia"/>
                <w:bCs/>
                <w:kern w:val="0"/>
                <w:position w:val="-6"/>
                <w:sz w:val="18"/>
                <w:szCs w:val="18"/>
              </w:rPr>
              <w:t>GPU</w:t>
            </w:r>
            <w:r w:rsidRPr="008C381C">
              <w:rPr>
                <w:rFonts w:ascii="Times New Roman" w:eastAsia="宋体" w:hAnsi="Times New Roman" w:hint="eastAsia"/>
                <w:bCs/>
                <w:kern w:val="0"/>
                <w:position w:val="-6"/>
                <w:sz w:val="18"/>
                <w:szCs w:val="18"/>
              </w:rPr>
              <w:t>设备的直通和虚拟化，支持将</w:t>
            </w:r>
            <w:r w:rsidRPr="008C381C">
              <w:rPr>
                <w:rFonts w:ascii="Times New Roman" w:eastAsia="宋体" w:hAnsi="Times New Roman" w:hint="eastAsia"/>
                <w:bCs/>
                <w:kern w:val="0"/>
                <w:position w:val="-6"/>
                <w:sz w:val="18"/>
                <w:szCs w:val="18"/>
              </w:rPr>
              <w:t>GPU</w:t>
            </w:r>
            <w:r w:rsidRPr="008C381C">
              <w:rPr>
                <w:rFonts w:ascii="Times New Roman" w:eastAsia="宋体" w:hAnsi="Times New Roman" w:hint="eastAsia"/>
                <w:bCs/>
                <w:kern w:val="0"/>
                <w:position w:val="-6"/>
                <w:sz w:val="18"/>
                <w:szCs w:val="18"/>
              </w:rPr>
              <w:t>设备或</w:t>
            </w:r>
            <w:r w:rsidRPr="008C381C">
              <w:rPr>
                <w:rFonts w:ascii="Times New Roman" w:eastAsia="宋体" w:hAnsi="Times New Roman" w:hint="eastAsia"/>
                <w:bCs/>
                <w:kern w:val="0"/>
                <w:position w:val="-6"/>
                <w:sz w:val="18"/>
                <w:szCs w:val="18"/>
              </w:rPr>
              <w:t>vGPU</w:t>
            </w:r>
            <w:r w:rsidRPr="008C381C">
              <w:rPr>
                <w:rFonts w:ascii="Times New Roman" w:eastAsia="宋体" w:hAnsi="Times New Roman" w:hint="eastAsia"/>
                <w:bCs/>
                <w:kern w:val="0"/>
                <w:position w:val="-6"/>
                <w:sz w:val="18"/>
                <w:szCs w:val="18"/>
              </w:rPr>
              <w:t>设备加载到云主机中，支持关机自动卸载。</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授权</w:t>
            </w:r>
            <w:r w:rsidRPr="008C381C">
              <w:rPr>
                <w:rFonts w:ascii="Times New Roman" w:eastAsia="宋体" w:hAnsi="Times New Roman" w:hint="eastAsia"/>
                <w:kern w:val="0"/>
                <w:position w:val="-6"/>
                <w:sz w:val="18"/>
                <w:szCs w:val="18"/>
              </w:rPr>
              <w:t>cpu</w:t>
            </w:r>
            <w:r w:rsidRPr="008C381C">
              <w:rPr>
                <w:rFonts w:ascii="Times New Roman" w:eastAsia="宋体" w:hAnsi="Times New Roman" w:hint="eastAsia"/>
                <w:kern w:val="0"/>
                <w:position w:val="-6"/>
                <w:sz w:val="18"/>
                <w:szCs w:val="18"/>
              </w:rPr>
              <w:t>数量点不少于</w:t>
            </w:r>
            <w:r w:rsidRPr="008C381C">
              <w:rPr>
                <w:rFonts w:ascii="Times New Roman" w:eastAsia="宋体" w:hAnsi="Times New Roman" w:hint="eastAsia"/>
                <w:kern w:val="0"/>
                <w:position w:val="-6"/>
                <w:sz w:val="18"/>
                <w:szCs w:val="18"/>
              </w:rPr>
              <w:t>24</w:t>
            </w:r>
            <w:r w:rsidRPr="008C381C">
              <w:rPr>
                <w:rFonts w:ascii="Times New Roman" w:eastAsia="宋体" w:hAnsi="Times New Roman" w:hint="eastAsia"/>
                <w:kern w:val="0"/>
                <w:position w:val="-6"/>
                <w:sz w:val="18"/>
                <w:szCs w:val="18"/>
              </w:rPr>
              <w:t>点</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3.13.3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操作系统软件</w:t>
            </w:r>
          </w:p>
        </w:tc>
        <w:tc>
          <w:tcPr>
            <w:tcW w:w="3020"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spacing w:val="5"/>
                <w:kern w:val="0"/>
                <w:position w:val="-6"/>
                <w:sz w:val="18"/>
                <w:szCs w:val="18"/>
              </w:rPr>
              <w:t>自主研发、拥有完全自主知识产权的操作系统。</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26</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3.13.4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智能报表</w:t>
            </w:r>
          </w:p>
        </w:tc>
        <w:tc>
          <w:tcPr>
            <w:tcW w:w="3020"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spacing w:val="5"/>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3.13.5</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综合展示</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3.13.5.1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综合展示软件</w:t>
            </w:r>
          </w:p>
        </w:tc>
        <w:tc>
          <w:tcPr>
            <w:tcW w:w="3020"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应支持静态数据接入（图片、文档、</w:t>
            </w:r>
            <w:r w:rsidRPr="008C381C">
              <w:rPr>
                <w:rFonts w:ascii="Times New Roman" w:eastAsia="宋体" w:hAnsi="Times New Roman" w:hint="eastAsia"/>
                <w:kern w:val="0"/>
                <w:position w:val="-6"/>
                <w:sz w:val="18"/>
                <w:szCs w:val="18"/>
              </w:rPr>
              <w:t>json</w:t>
            </w:r>
            <w:r w:rsidRPr="008C381C">
              <w:rPr>
                <w:rFonts w:ascii="Times New Roman" w:eastAsia="宋体" w:hAnsi="Times New Roman" w:hint="eastAsia"/>
                <w:kern w:val="0"/>
                <w:position w:val="-6"/>
                <w:sz w:val="18"/>
                <w:szCs w:val="18"/>
              </w:rPr>
              <w:t>文件）、多种类型数据源（</w:t>
            </w:r>
            <w:r w:rsidRPr="008C381C">
              <w:rPr>
                <w:rFonts w:ascii="Times New Roman" w:eastAsia="宋体" w:hAnsi="Times New Roman" w:hint="eastAsia"/>
                <w:kern w:val="0"/>
                <w:position w:val="-6"/>
                <w:sz w:val="18"/>
                <w:szCs w:val="18"/>
              </w:rPr>
              <w:t>MySQL</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SQL Server</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Oracle</w:t>
            </w:r>
            <w:r w:rsidRPr="008C381C">
              <w:rPr>
                <w:rFonts w:ascii="Times New Roman" w:eastAsia="宋体" w:hAnsi="Times New Roman" w:hint="eastAsia"/>
                <w:kern w:val="0"/>
                <w:position w:val="-6"/>
                <w:sz w:val="18"/>
                <w:szCs w:val="18"/>
              </w:rPr>
              <w:t>、达梦等），还可以通过</w:t>
            </w:r>
            <w:r w:rsidRPr="008C381C">
              <w:rPr>
                <w:rFonts w:ascii="Times New Roman" w:eastAsia="宋体" w:hAnsi="Times New Roman" w:hint="eastAsia"/>
                <w:kern w:val="0"/>
                <w:position w:val="-6"/>
                <w:sz w:val="18"/>
                <w:szCs w:val="18"/>
              </w:rPr>
              <w:t>API</w:t>
            </w:r>
            <w:r w:rsidRPr="008C381C">
              <w:rPr>
                <w:rFonts w:ascii="Times New Roman" w:eastAsia="宋体" w:hAnsi="Times New Roman" w:hint="eastAsia"/>
                <w:kern w:val="0"/>
                <w:position w:val="-6"/>
                <w:sz w:val="18"/>
                <w:szCs w:val="18"/>
              </w:rPr>
              <w:t>方式绑定可视化图表的数据，实现简单灵活的配置。可支持</w:t>
            </w:r>
            <w:r w:rsidRPr="008C381C">
              <w:rPr>
                <w:rFonts w:ascii="Times New Roman" w:eastAsia="宋体" w:hAnsi="Times New Roman" w:hint="eastAsia"/>
                <w:kern w:val="0"/>
                <w:position w:val="-6"/>
                <w:sz w:val="18"/>
                <w:szCs w:val="18"/>
              </w:rPr>
              <w:t>HTTP</w:t>
            </w:r>
            <w:r w:rsidRPr="008C381C">
              <w:rPr>
                <w:rFonts w:ascii="Times New Roman" w:eastAsia="宋体" w:hAnsi="Times New Roman" w:hint="eastAsia"/>
                <w:kern w:val="0"/>
                <w:position w:val="-6"/>
                <w:sz w:val="18"/>
                <w:szCs w:val="18"/>
              </w:rPr>
              <w:t>、</w:t>
            </w:r>
            <w:r w:rsidRPr="008C381C">
              <w:rPr>
                <w:rFonts w:ascii="Times New Roman" w:eastAsia="宋体" w:hAnsi="Times New Roman" w:hint="eastAsia"/>
                <w:kern w:val="0"/>
                <w:position w:val="-6"/>
                <w:sz w:val="18"/>
                <w:szCs w:val="18"/>
              </w:rPr>
              <w:t>WEBSERVICE</w:t>
            </w:r>
            <w:r w:rsidRPr="008C381C">
              <w:rPr>
                <w:rFonts w:ascii="Times New Roman" w:eastAsia="宋体" w:hAnsi="Times New Roman" w:hint="eastAsia"/>
                <w:kern w:val="0"/>
                <w:position w:val="-6"/>
                <w:sz w:val="18"/>
                <w:szCs w:val="18"/>
              </w:rPr>
              <w:t>等网络数据接口调用的方式；还应支持</w:t>
            </w:r>
            <w:r w:rsidRPr="008C381C">
              <w:rPr>
                <w:rFonts w:ascii="Times New Roman" w:eastAsia="宋体" w:hAnsi="Times New Roman" w:hint="eastAsia"/>
                <w:kern w:val="0"/>
                <w:position w:val="-6"/>
                <w:sz w:val="18"/>
                <w:szCs w:val="18"/>
              </w:rPr>
              <w:t>FTP/</w:t>
            </w:r>
            <w:r w:rsidRPr="008C381C">
              <w:rPr>
                <w:rFonts w:ascii="Times New Roman" w:eastAsia="宋体" w:hAnsi="Times New Roman" w:hint="eastAsia"/>
                <w:kern w:val="0"/>
                <w:position w:val="-6"/>
                <w:sz w:val="18"/>
                <w:szCs w:val="18"/>
              </w:rPr>
              <w:t>文件共享服务器对接的数据。系统软件的设计和建设应遵循统一标准，各功能子系统、功能模块采用组件化、标准化的方式</w:t>
            </w:r>
            <w:r w:rsidRPr="008C381C">
              <w:rPr>
                <w:rFonts w:ascii="Times New Roman" w:eastAsia="宋体" w:hAnsi="Times New Roman" w:hint="eastAsia"/>
                <w:kern w:val="0"/>
                <w:position w:val="-6"/>
                <w:sz w:val="18"/>
                <w:szCs w:val="18"/>
              </w:rPr>
              <w:lastRenderedPageBreak/>
              <w:t>实现。</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lastRenderedPageBreak/>
              <w:t>3.13.5.2</w:t>
            </w:r>
          </w:p>
        </w:tc>
        <w:tc>
          <w:tcPr>
            <w:tcW w:w="719"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综合展示画面制作</w:t>
            </w:r>
          </w:p>
        </w:tc>
        <w:tc>
          <w:tcPr>
            <w:tcW w:w="3020"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不少于</w:t>
            </w:r>
            <w:r w:rsidRPr="008C381C">
              <w:rPr>
                <w:rFonts w:ascii="Times New Roman" w:eastAsia="宋体" w:hAnsi="Times New Roman" w:hint="eastAsia"/>
                <w:kern w:val="0"/>
                <w:position w:val="-6"/>
                <w:sz w:val="18"/>
                <w:szCs w:val="18"/>
              </w:rPr>
              <w:t>10</w:t>
            </w:r>
            <w:r w:rsidRPr="008C381C">
              <w:rPr>
                <w:rFonts w:ascii="Times New Roman" w:eastAsia="宋体" w:hAnsi="Times New Roman" w:hint="eastAsia"/>
                <w:kern w:val="0"/>
                <w:position w:val="-6"/>
                <w:sz w:val="18"/>
                <w:szCs w:val="18"/>
              </w:rPr>
              <w:t>幅综合展示画面制作。主要内容包括黄河公司水风光产业布局、水电产业布局及主要生产指标、水情系统主要站点布局及相关信息、黄河上游水库实时运行信息、下辖电站主接线及实时生产信息等展示内容。</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四</w:t>
            </w:r>
          </w:p>
        </w:tc>
        <w:tc>
          <w:tcPr>
            <w:tcW w:w="4643" w:type="pct"/>
            <w:gridSpan w:val="5"/>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网络安全管理平台</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服务器</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highlight w:val="yellow"/>
              </w:rPr>
            </w:pPr>
            <w:r w:rsidRPr="008C381C">
              <w:rPr>
                <w:rFonts w:ascii="Times New Roman" w:eastAsia="宋体" w:hAnsi="Times New Roman" w:hint="eastAsia"/>
                <w:bCs/>
                <w:kern w:val="0"/>
                <w:position w:val="-6"/>
                <w:sz w:val="18"/>
                <w:szCs w:val="18"/>
              </w:rPr>
              <w:t>机型：</w:t>
            </w:r>
            <w:r w:rsidRPr="008C381C">
              <w:rPr>
                <w:rFonts w:ascii="Times New Roman" w:eastAsia="宋体" w:hAnsi="Times New Roman" w:hint="eastAsia"/>
                <w:bCs/>
                <w:kern w:val="0"/>
                <w:position w:val="-6"/>
                <w:sz w:val="18"/>
                <w:szCs w:val="18"/>
              </w:rPr>
              <w:t>2U</w:t>
            </w:r>
            <w:r w:rsidRPr="008C381C">
              <w:rPr>
                <w:rFonts w:ascii="Times New Roman" w:eastAsia="宋体" w:hAnsi="Times New Roman" w:hint="eastAsia"/>
                <w:bCs/>
                <w:kern w:val="0"/>
                <w:position w:val="-6"/>
                <w:sz w:val="18"/>
                <w:szCs w:val="18"/>
              </w:rPr>
              <w:t>机架式服务器；</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颗自主可控</w:t>
            </w:r>
            <w:r w:rsidRPr="008C381C">
              <w:rPr>
                <w:rFonts w:ascii="Times New Roman" w:eastAsia="宋体" w:hAnsi="Times New Roman" w:hint="eastAsia"/>
                <w:bCs/>
                <w:kern w:val="0"/>
                <w:position w:val="-6"/>
                <w:sz w:val="18"/>
                <w:szCs w:val="18"/>
              </w:rPr>
              <w:t>X86</w:t>
            </w:r>
            <w:r w:rsidRPr="008C381C">
              <w:rPr>
                <w:rFonts w:ascii="Times New Roman" w:eastAsia="宋体" w:hAnsi="Times New Roman" w:hint="eastAsia"/>
                <w:bCs/>
                <w:kern w:val="0"/>
                <w:position w:val="-6"/>
                <w:sz w:val="18"/>
                <w:szCs w:val="18"/>
              </w:rPr>
              <w:t>架构</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核心数≥</w:t>
            </w:r>
            <w:r w:rsidRPr="008C381C">
              <w:rPr>
                <w:rFonts w:ascii="Times New Roman" w:eastAsia="宋体" w:hAnsi="Times New Roman" w:hint="eastAsia"/>
                <w:bCs/>
                <w:kern w:val="0"/>
                <w:position w:val="-6"/>
                <w:sz w:val="18"/>
                <w:szCs w:val="18"/>
              </w:rPr>
              <w:t>16</w:t>
            </w:r>
            <w:r w:rsidRPr="008C381C">
              <w:rPr>
                <w:rFonts w:ascii="Times New Roman" w:eastAsia="宋体" w:hAnsi="Times New Roman" w:hint="eastAsia"/>
                <w:bCs/>
                <w:kern w:val="0"/>
                <w:position w:val="-6"/>
                <w:sz w:val="18"/>
                <w:szCs w:val="18"/>
              </w:rPr>
              <w:t>核，每颗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主频≥</w:t>
            </w:r>
            <w:r w:rsidRPr="008C381C">
              <w:rPr>
                <w:rFonts w:ascii="Times New Roman" w:eastAsia="宋体" w:hAnsi="Times New Roman" w:hint="eastAsia"/>
                <w:bCs/>
                <w:kern w:val="0"/>
                <w:position w:val="-6"/>
                <w:sz w:val="18"/>
                <w:szCs w:val="18"/>
              </w:rPr>
              <w:t>2.5GHz</w:t>
            </w:r>
            <w:r w:rsidRPr="008C381C">
              <w:rPr>
                <w:rFonts w:ascii="Times New Roman" w:eastAsia="宋体" w:hAnsi="Times New Roman" w:hint="eastAsia"/>
                <w:bCs/>
                <w:kern w:val="0"/>
                <w:position w:val="-6"/>
                <w:sz w:val="18"/>
                <w:szCs w:val="18"/>
              </w:rPr>
              <w:t>，每颗</w:t>
            </w: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三级缓存≥</w:t>
            </w:r>
            <w:r w:rsidRPr="008C381C">
              <w:rPr>
                <w:rFonts w:ascii="Times New Roman" w:eastAsia="宋体" w:hAnsi="Times New Roman" w:hint="eastAsia"/>
                <w:bCs/>
                <w:kern w:val="0"/>
                <w:position w:val="-6"/>
                <w:sz w:val="18"/>
                <w:szCs w:val="18"/>
              </w:rPr>
              <w:t>32MB</w:t>
            </w: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256GB DDR4</w:t>
            </w:r>
            <w:r w:rsidRPr="008C381C">
              <w:rPr>
                <w:rFonts w:ascii="Times New Roman" w:eastAsia="宋体" w:hAnsi="Times New Roman" w:hint="eastAsia"/>
                <w:bCs/>
                <w:kern w:val="0"/>
                <w:position w:val="-6"/>
                <w:sz w:val="18"/>
                <w:szCs w:val="18"/>
              </w:rPr>
              <w:t>内存；硬盘：配置≥</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960G SSD</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4T SATA</w:t>
            </w: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RAID</w:t>
            </w:r>
            <w:r w:rsidRPr="008C381C">
              <w:rPr>
                <w:rFonts w:ascii="Times New Roman" w:eastAsia="宋体" w:hAnsi="Times New Roman" w:hint="eastAsia"/>
                <w:bCs/>
                <w:kern w:val="0"/>
                <w:position w:val="-6"/>
                <w:sz w:val="18"/>
                <w:szCs w:val="18"/>
              </w:rPr>
              <w:t>卡，缓存≥</w:t>
            </w:r>
            <w:r w:rsidRPr="008C381C">
              <w:rPr>
                <w:rFonts w:ascii="Times New Roman" w:eastAsia="宋体" w:hAnsi="Times New Roman" w:hint="eastAsia"/>
                <w:bCs/>
                <w:kern w:val="0"/>
                <w:position w:val="-6"/>
                <w:sz w:val="18"/>
                <w:szCs w:val="18"/>
              </w:rPr>
              <w:t>4GB</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8</w:t>
            </w:r>
            <w:r w:rsidRPr="008C381C">
              <w:rPr>
                <w:rFonts w:ascii="Times New Roman" w:eastAsia="宋体" w:hAnsi="Times New Roman" w:hint="eastAsia"/>
                <w:bCs/>
                <w:kern w:val="0"/>
                <w:position w:val="-6"/>
                <w:sz w:val="18"/>
                <w:szCs w:val="18"/>
              </w:rPr>
              <w:t>口，支持</w:t>
            </w:r>
            <w:r w:rsidRPr="008C381C">
              <w:rPr>
                <w:rFonts w:ascii="Times New Roman" w:eastAsia="宋体" w:hAnsi="Times New Roman" w:hint="eastAsia"/>
                <w:bCs/>
                <w:kern w:val="0"/>
                <w:position w:val="-6"/>
                <w:sz w:val="18"/>
                <w:szCs w:val="18"/>
              </w:rPr>
              <w:t>RAID0/1/5/6/10</w:t>
            </w:r>
            <w:r w:rsidRPr="008C381C">
              <w:rPr>
                <w:rFonts w:ascii="Times New Roman" w:eastAsia="宋体" w:hAnsi="Times New Roman" w:hint="eastAsia"/>
                <w:bCs/>
                <w:kern w:val="0"/>
                <w:position w:val="-6"/>
                <w:sz w:val="18"/>
                <w:szCs w:val="18"/>
              </w:rPr>
              <w:t>；网卡：</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个万兆光口（含光模块）；</w:t>
            </w:r>
            <w:r w:rsidRPr="008C381C">
              <w:rPr>
                <w:rFonts w:ascii="Times New Roman" w:eastAsia="宋体" w:hAnsi="Times New Roman" w:hint="eastAsia"/>
                <w:bCs/>
                <w:kern w:val="0"/>
                <w:position w:val="-6"/>
                <w:sz w:val="18"/>
                <w:szCs w:val="18"/>
              </w:rPr>
              <w:t>4</w:t>
            </w:r>
            <w:r w:rsidRPr="008C381C">
              <w:rPr>
                <w:rFonts w:ascii="Times New Roman" w:eastAsia="宋体" w:hAnsi="Times New Roman" w:hint="eastAsia"/>
                <w:bCs/>
                <w:kern w:val="0"/>
                <w:position w:val="-6"/>
                <w:sz w:val="18"/>
                <w:szCs w:val="18"/>
              </w:rPr>
              <w:t>个万兆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千兆</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百兆自适应电口；</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个千兆管理电口；显卡：</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块</w:t>
            </w:r>
            <w:r w:rsidRPr="008C381C">
              <w:rPr>
                <w:rFonts w:ascii="Times New Roman" w:eastAsia="宋体" w:hAnsi="Times New Roman" w:hint="eastAsia"/>
                <w:bCs/>
                <w:kern w:val="0"/>
                <w:position w:val="-6"/>
                <w:sz w:val="18"/>
                <w:szCs w:val="18"/>
              </w:rPr>
              <w:t xml:space="preserve">P400 2GB </w:t>
            </w:r>
            <w:r w:rsidRPr="008C381C">
              <w:rPr>
                <w:rFonts w:ascii="Times New Roman" w:eastAsia="宋体" w:hAnsi="Times New Roman" w:hint="eastAsia"/>
                <w:bCs/>
                <w:kern w:val="0"/>
                <w:position w:val="-6"/>
                <w:sz w:val="18"/>
                <w:szCs w:val="18"/>
              </w:rPr>
              <w:t>独立显卡，支持两路</w:t>
            </w:r>
            <w:r w:rsidRPr="008C381C">
              <w:rPr>
                <w:rFonts w:ascii="Times New Roman" w:eastAsia="宋体" w:hAnsi="Times New Roman" w:hint="eastAsia"/>
                <w:bCs/>
                <w:kern w:val="0"/>
                <w:position w:val="-6"/>
                <w:sz w:val="18"/>
                <w:szCs w:val="18"/>
              </w:rPr>
              <w:t>HDMI</w:t>
            </w:r>
            <w:r w:rsidRPr="008C381C">
              <w:rPr>
                <w:rFonts w:ascii="Times New Roman" w:eastAsia="宋体" w:hAnsi="Times New Roman" w:hint="eastAsia"/>
                <w:bCs/>
                <w:kern w:val="0"/>
                <w:position w:val="-6"/>
                <w:sz w:val="18"/>
                <w:szCs w:val="18"/>
              </w:rPr>
              <w:t>输出；带</w:t>
            </w:r>
            <w:r w:rsidRPr="008C381C">
              <w:rPr>
                <w:rFonts w:ascii="Times New Roman" w:eastAsia="宋体" w:hAnsi="Times New Roman" w:hint="eastAsia"/>
                <w:bCs/>
                <w:kern w:val="0"/>
                <w:position w:val="-6"/>
                <w:sz w:val="18"/>
                <w:szCs w:val="18"/>
              </w:rPr>
              <w:t>3.5mm</w:t>
            </w:r>
            <w:r w:rsidRPr="008C381C">
              <w:rPr>
                <w:rFonts w:ascii="Times New Roman" w:eastAsia="宋体" w:hAnsi="Times New Roman" w:hint="eastAsia"/>
                <w:bCs/>
                <w:kern w:val="0"/>
                <w:position w:val="-6"/>
                <w:sz w:val="18"/>
                <w:szCs w:val="18"/>
              </w:rPr>
              <w:t>音频输出；电源：</w:t>
            </w:r>
            <w:r w:rsidRPr="008C381C">
              <w:rPr>
                <w:rFonts w:ascii="Times New Roman" w:eastAsia="宋体" w:hAnsi="Times New Roman" w:hint="eastAsia"/>
                <w:bCs/>
                <w:kern w:val="0"/>
                <w:position w:val="-6"/>
                <w:sz w:val="18"/>
                <w:szCs w:val="18"/>
              </w:rPr>
              <w:t>1+1</w:t>
            </w:r>
            <w:r w:rsidRPr="008C381C">
              <w:rPr>
                <w:rFonts w:ascii="Times New Roman" w:eastAsia="宋体" w:hAnsi="Times New Roman" w:hint="eastAsia"/>
                <w:bCs/>
                <w:kern w:val="0"/>
                <w:position w:val="-6"/>
                <w:sz w:val="18"/>
                <w:szCs w:val="18"/>
              </w:rPr>
              <w:t>冗余电源；机架式安装导轨等套件。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w:t>
            </w:r>
          </w:p>
        </w:tc>
        <w:tc>
          <w:tcPr>
            <w:tcW w:w="459" w:type="pct"/>
            <w:vAlign w:val="center"/>
          </w:tcPr>
          <w:p w:rsidR="009A6E81" w:rsidRPr="008C381C" w:rsidRDefault="009A6E81" w:rsidP="000B7121">
            <w:pPr>
              <w:contextualSpacing/>
              <w:jc w:val="center"/>
              <w:rPr>
                <w:rFonts w:ascii="Times New Roman" w:eastAsia="宋体" w:hAnsi="Times New Roman"/>
                <w:kern w:val="0"/>
                <w:position w:val="-6"/>
                <w:sz w:val="18"/>
                <w:szCs w:val="18"/>
                <w:highlight w:val="yellow"/>
              </w:rPr>
            </w:pPr>
            <w:r w:rsidRPr="008C381C">
              <w:rPr>
                <w:rFonts w:ascii="Times New Roman" w:eastAsia="宋体" w:hAnsi="Times New Roman" w:hint="eastAsia"/>
                <w:kern w:val="0"/>
                <w:position w:val="-6"/>
                <w:sz w:val="18"/>
                <w:szCs w:val="18"/>
              </w:rPr>
              <w:t>用来承载安全管理平台系统软件及隔离装置传输程序</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4.3</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工业入侵检测系统</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机架式，冗余电源，≥</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10/100/1000Mbps</w:t>
            </w:r>
            <w:r w:rsidRPr="008C381C">
              <w:rPr>
                <w:rFonts w:ascii="Times New Roman" w:eastAsia="宋体" w:hAnsi="Times New Roman" w:hint="eastAsia"/>
                <w:snapToGrid w:val="0"/>
                <w:kern w:val="0"/>
                <w:position w:val="-6"/>
                <w:sz w:val="18"/>
                <w:szCs w:val="18"/>
              </w:rPr>
              <w:t>自适应业务电口，≥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个千兆业务光口，≥</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个万兆业务光口，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管理端口，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HA</w:t>
            </w:r>
            <w:r w:rsidRPr="008C381C">
              <w:rPr>
                <w:rFonts w:ascii="Times New Roman" w:eastAsia="宋体" w:hAnsi="Times New Roman" w:hint="eastAsia"/>
                <w:snapToGrid w:val="0"/>
                <w:kern w:val="0"/>
                <w:position w:val="-6"/>
                <w:sz w:val="18"/>
                <w:szCs w:val="18"/>
              </w:rPr>
              <w:t>端口，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个串口（</w:t>
            </w:r>
            <w:r w:rsidRPr="008C381C">
              <w:rPr>
                <w:rFonts w:ascii="Times New Roman" w:eastAsia="宋体" w:hAnsi="Times New Roman" w:hint="eastAsia"/>
                <w:snapToGrid w:val="0"/>
                <w:kern w:val="0"/>
                <w:position w:val="-6"/>
                <w:sz w:val="18"/>
                <w:szCs w:val="18"/>
              </w:rPr>
              <w:t>RJ45</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1G CF</w:t>
            </w:r>
            <w:r w:rsidRPr="008C381C">
              <w:rPr>
                <w:rFonts w:ascii="Times New Roman" w:eastAsia="宋体" w:hAnsi="Times New Roman" w:hint="eastAsia"/>
                <w:snapToGrid w:val="0"/>
                <w:kern w:val="0"/>
                <w:position w:val="-6"/>
                <w:sz w:val="18"/>
                <w:szCs w:val="18"/>
              </w:rPr>
              <w:t>卡</w:t>
            </w:r>
            <w:r w:rsidRPr="008C381C">
              <w:rPr>
                <w:rFonts w:ascii="Times New Roman" w:eastAsia="宋体" w:hAnsi="Times New Roman" w:hint="eastAsia"/>
                <w:snapToGrid w:val="0"/>
                <w:kern w:val="0"/>
                <w:position w:val="-6"/>
                <w:sz w:val="18"/>
                <w:szCs w:val="18"/>
              </w:rPr>
              <w:t>+1T</w:t>
            </w:r>
            <w:r w:rsidRPr="008C381C">
              <w:rPr>
                <w:rFonts w:ascii="Times New Roman" w:eastAsia="宋体" w:hAnsi="Times New Roman" w:hint="eastAsia"/>
                <w:snapToGrid w:val="0"/>
                <w:kern w:val="0"/>
                <w:position w:val="-6"/>
                <w:sz w:val="18"/>
                <w:szCs w:val="18"/>
              </w:rPr>
              <w:t>硬盘，网络吞吐量≥</w:t>
            </w:r>
            <w:r w:rsidRPr="008C381C">
              <w:rPr>
                <w:rFonts w:ascii="Times New Roman" w:eastAsia="宋体" w:hAnsi="Times New Roman" w:hint="eastAsia"/>
                <w:snapToGrid w:val="0"/>
                <w:kern w:val="0"/>
                <w:position w:val="-6"/>
                <w:sz w:val="18"/>
                <w:szCs w:val="18"/>
              </w:rPr>
              <w:t>16Gbps</w:t>
            </w:r>
            <w:r w:rsidRPr="008C381C">
              <w:rPr>
                <w:rFonts w:ascii="Times New Roman" w:eastAsia="宋体" w:hAnsi="Times New Roman" w:hint="eastAsia"/>
                <w:snapToGrid w:val="0"/>
                <w:kern w:val="0"/>
                <w:position w:val="-6"/>
                <w:sz w:val="18"/>
                <w:szCs w:val="18"/>
              </w:rPr>
              <w:t>，最大并发连接数≥</w:t>
            </w:r>
            <w:r w:rsidRPr="008C381C">
              <w:rPr>
                <w:rFonts w:ascii="Times New Roman" w:eastAsia="宋体" w:hAnsi="Times New Roman" w:hint="eastAsia"/>
                <w:snapToGrid w:val="0"/>
                <w:kern w:val="0"/>
                <w:position w:val="-6"/>
                <w:sz w:val="18"/>
                <w:szCs w:val="18"/>
              </w:rPr>
              <w:t>700</w:t>
            </w:r>
            <w:r w:rsidRPr="008C381C">
              <w:rPr>
                <w:rFonts w:ascii="Times New Roman" w:eastAsia="宋体" w:hAnsi="Times New Roman" w:hint="eastAsia"/>
                <w:snapToGrid w:val="0"/>
                <w:kern w:val="0"/>
                <w:position w:val="-6"/>
                <w:sz w:val="18"/>
                <w:szCs w:val="18"/>
              </w:rPr>
              <w:t>万，每秒新建连接数≥</w:t>
            </w:r>
            <w:r w:rsidRPr="008C381C">
              <w:rPr>
                <w:rFonts w:ascii="Times New Roman" w:eastAsia="宋体" w:hAnsi="Times New Roman" w:hint="eastAsia"/>
                <w:snapToGrid w:val="0"/>
                <w:kern w:val="0"/>
                <w:position w:val="-6"/>
                <w:sz w:val="18"/>
                <w:szCs w:val="18"/>
              </w:rPr>
              <w:t>22</w:t>
            </w:r>
            <w:r w:rsidRPr="008C381C">
              <w:rPr>
                <w:rFonts w:ascii="Times New Roman" w:eastAsia="宋体" w:hAnsi="Times New Roman" w:hint="eastAsia"/>
                <w:snapToGrid w:val="0"/>
                <w:kern w:val="0"/>
                <w:position w:val="-6"/>
                <w:sz w:val="18"/>
                <w:szCs w:val="18"/>
              </w:rPr>
              <w:t>万，</w:t>
            </w:r>
            <w:r w:rsidRPr="008C381C">
              <w:rPr>
                <w:rFonts w:ascii="Times New Roman" w:eastAsia="宋体" w:hAnsi="Times New Roman" w:hint="eastAsia"/>
                <w:snapToGrid w:val="0"/>
                <w:kern w:val="0"/>
                <w:position w:val="-6"/>
                <w:sz w:val="18"/>
                <w:szCs w:val="18"/>
              </w:rPr>
              <w:t>IDS</w:t>
            </w:r>
            <w:r w:rsidRPr="008C381C">
              <w:rPr>
                <w:rFonts w:ascii="Times New Roman" w:eastAsia="宋体" w:hAnsi="Times New Roman" w:hint="eastAsia"/>
                <w:snapToGrid w:val="0"/>
                <w:kern w:val="0"/>
                <w:position w:val="-6"/>
                <w:sz w:val="18"/>
                <w:szCs w:val="18"/>
              </w:rPr>
              <w:t>吞吐量≥</w:t>
            </w:r>
            <w:r w:rsidRPr="008C381C">
              <w:rPr>
                <w:rFonts w:ascii="Times New Roman" w:eastAsia="宋体" w:hAnsi="Times New Roman" w:hint="eastAsia"/>
                <w:snapToGrid w:val="0"/>
                <w:kern w:val="0"/>
                <w:position w:val="-6"/>
                <w:sz w:val="18"/>
                <w:szCs w:val="18"/>
              </w:rPr>
              <w:t>5Gbps</w:t>
            </w:r>
            <w:r w:rsidRPr="008C381C">
              <w:rPr>
                <w:rFonts w:ascii="Times New Roman" w:eastAsia="宋体" w:hAnsi="Times New Roman" w:hint="eastAsia"/>
                <w:snapToGrid w:val="0"/>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日志审计系统</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napToGrid w:val="0"/>
                <w:kern w:val="0"/>
                <w:position w:val="-6"/>
                <w:sz w:val="18"/>
                <w:szCs w:val="18"/>
              </w:rPr>
              <w:t>能够实现网络设备、安全设备、主机操作系统、中间件、数据库、应用系统、虚拟化和云等在内的设备及系统的全面日志审计。</w:t>
            </w:r>
          </w:p>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napToGrid w:val="0"/>
                <w:kern w:val="0"/>
                <w:position w:val="-6"/>
                <w:sz w:val="18"/>
                <w:szCs w:val="18"/>
              </w:rPr>
              <w:t>一套含</w:t>
            </w:r>
            <w:r w:rsidRPr="008C381C">
              <w:rPr>
                <w:rFonts w:ascii="Times New Roman" w:eastAsia="宋体" w:hAnsi="Times New Roman" w:hint="eastAsia"/>
                <w:snapToGrid w:val="0"/>
                <w:kern w:val="0"/>
                <w:position w:val="-6"/>
                <w:sz w:val="18"/>
                <w:szCs w:val="18"/>
              </w:rPr>
              <w:t xml:space="preserve">125 </w:t>
            </w:r>
            <w:r w:rsidRPr="008C381C">
              <w:rPr>
                <w:rFonts w:ascii="Times New Roman" w:eastAsia="宋体" w:hAnsi="Times New Roman" w:hint="eastAsia"/>
                <w:snapToGrid w:val="0"/>
                <w:kern w:val="0"/>
                <w:position w:val="-6"/>
                <w:sz w:val="18"/>
                <w:szCs w:val="18"/>
              </w:rPr>
              <w:t>个日志源授权节点。</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含软硬件</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4.5</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堡垒机</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napToGrid w:val="0"/>
                <w:kern w:val="0"/>
                <w:position w:val="-6"/>
                <w:sz w:val="18"/>
                <w:szCs w:val="18"/>
              </w:rPr>
              <w:t>产品参数：标准</w:t>
            </w:r>
            <w:r w:rsidRPr="008C381C">
              <w:rPr>
                <w:rFonts w:ascii="Times New Roman" w:eastAsia="宋体" w:hAnsi="Times New Roman" w:hint="eastAsia"/>
                <w:snapToGrid w:val="0"/>
                <w:kern w:val="0"/>
                <w:position w:val="-6"/>
                <w:sz w:val="18"/>
                <w:szCs w:val="18"/>
              </w:rPr>
              <w:t>2U</w:t>
            </w:r>
            <w:r w:rsidRPr="008C381C">
              <w:rPr>
                <w:rFonts w:ascii="Times New Roman" w:eastAsia="宋体" w:hAnsi="Times New Roman" w:hint="eastAsia"/>
                <w:snapToGrid w:val="0"/>
                <w:kern w:val="0"/>
                <w:position w:val="-6"/>
                <w:sz w:val="18"/>
                <w:szCs w:val="18"/>
              </w:rPr>
              <w:t>机架式，冗余电源，≥</w:t>
            </w:r>
            <w:r w:rsidRPr="008C381C">
              <w:rPr>
                <w:rFonts w:ascii="Times New Roman" w:eastAsia="宋体" w:hAnsi="Times New Roman" w:hint="eastAsia"/>
                <w:snapToGrid w:val="0"/>
                <w:kern w:val="0"/>
                <w:position w:val="-6"/>
                <w:sz w:val="18"/>
                <w:szCs w:val="18"/>
              </w:rPr>
              <w:t>6</w:t>
            </w:r>
            <w:r w:rsidRPr="008C381C">
              <w:rPr>
                <w:rFonts w:ascii="Times New Roman" w:eastAsia="宋体" w:hAnsi="Times New Roman" w:hint="eastAsia"/>
                <w:snapToGrid w:val="0"/>
                <w:kern w:val="0"/>
                <w:position w:val="-6"/>
                <w:sz w:val="18"/>
                <w:szCs w:val="18"/>
              </w:rPr>
              <w:t>个千兆电口，</w:t>
            </w:r>
            <w:r w:rsidRPr="008C381C">
              <w:rPr>
                <w:rFonts w:ascii="Times New Roman" w:eastAsia="宋体" w:hAnsi="Times New Roman" w:hint="eastAsia"/>
                <w:snapToGrid w:val="0"/>
                <w:kern w:val="0"/>
                <w:position w:val="-6"/>
                <w:sz w:val="18"/>
                <w:szCs w:val="18"/>
              </w:rPr>
              <w:t>1</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Console</w:t>
            </w:r>
            <w:r w:rsidRPr="008C381C">
              <w:rPr>
                <w:rFonts w:ascii="Times New Roman" w:eastAsia="宋体" w:hAnsi="Times New Roman" w:hint="eastAsia"/>
                <w:snapToGrid w:val="0"/>
                <w:kern w:val="0"/>
                <w:position w:val="-6"/>
                <w:sz w:val="18"/>
                <w:szCs w:val="18"/>
              </w:rPr>
              <w:t>口，</w:t>
            </w:r>
            <w:r w:rsidRPr="008C381C">
              <w:rPr>
                <w:rFonts w:ascii="Times New Roman" w:eastAsia="宋体" w:hAnsi="Times New Roman" w:hint="eastAsia"/>
                <w:snapToGrid w:val="0"/>
                <w:kern w:val="0"/>
                <w:position w:val="-6"/>
                <w:sz w:val="18"/>
                <w:szCs w:val="18"/>
              </w:rPr>
              <w:t>2</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USB</w:t>
            </w:r>
            <w:r w:rsidRPr="008C381C">
              <w:rPr>
                <w:rFonts w:ascii="Times New Roman" w:eastAsia="宋体" w:hAnsi="Times New Roman" w:hint="eastAsia"/>
                <w:snapToGrid w:val="0"/>
                <w:kern w:val="0"/>
                <w:position w:val="-6"/>
                <w:sz w:val="18"/>
                <w:szCs w:val="18"/>
              </w:rPr>
              <w:t>接口，</w:t>
            </w:r>
            <w:r w:rsidRPr="008C381C">
              <w:rPr>
                <w:rFonts w:ascii="Times New Roman" w:eastAsia="宋体" w:hAnsi="Times New Roman" w:hint="eastAsia"/>
                <w:snapToGrid w:val="0"/>
                <w:kern w:val="0"/>
                <w:position w:val="-6"/>
                <w:sz w:val="18"/>
                <w:szCs w:val="18"/>
              </w:rPr>
              <w:t>16G</w:t>
            </w:r>
            <w:r w:rsidRPr="008C381C">
              <w:rPr>
                <w:rFonts w:ascii="Times New Roman" w:eastAsia="宋体" w:hAnsi="Times New Roman" w:hint="eastAsia"/>
                <w:snapToGrid w:val="0"/>
                <w:kern w:val="0"/>
                <w:position w:val="-6"/>
                <w:sz w:val="18"/>
                <w:szCs w:val="18"/>
              </w:rPr>
              <w:t>内存，</w:t>
            </w:r>
            <w:r w:rsidRPr="008C381C">
              <w:rPr>
                <w:rFonts w:ascii="Times New Roman" w:eastAsia="宋体" w:hAnsi="Times New Roman" w:hint="eastAsia"/>
                <w:snapToGrid w:val="0"/>
                <w:kern w:val="0"/>
                <w:position w:val="-6"/>
                <w:sz w:val="18"/>
                <w:szCs w:val="18"/>
              </w:rPr>
              <w:t>2T</w:t>
            </w:r>
            <w:r w:rsidRPr="008C381C">
              <w:rPr>
                <w:rFonts w:ascii="Times New Roman" w:eastAsia="宋体" w:hAnsi="Times New Roman" w:hint="eastAsia"/>
                <w:snapToGrid w:val="0"/>
                <w:kern w:val="0"/>
                <w:position w:val="-6"/>
                <w:sz w:val="18"/>
                <w:szCs w:val="18"/>
              </w:rPr>
              <w:t>硬盘；含系统软件平台及</w:t>
            </w:r>
            <w:r w:rsidRPr="008C381C">
              <w:rPr>
                <w:rFonts w:ascii="Times New Roman" w:eastAsia="宋体" w:hAnsi="Times New Roman" w:hint="eastAsia"/>
                <w:snapToGrid w:val="0"/>
                <w:kern w:val="0"/>
                <w:position w:val="-6"/>
                <w:sz w:val="18"/>
                <w:szCs w:val="18"/>
              </w:rPr>
              <w:t>200</w:t>
            </w:r>
            <w:r w:rsidRPr="008C381C">
              <w:rPr>
                <w:rFonts w:ascii="Times New Roman" w:eastAsia="宋体" w:hAnsi="Times New Roman" w:hint="eastAsia"/>
                <w:snapToGrid w:val="0"/>
                <w:kern w:val="0"/>
                <w:position w:val="-6"/>
                <w:sz w:val="18"/>
                <w:szCs w:val="18"/>
              </w:rPr>
              <w:t>个可管理设备数。</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4.6</w:t>
            </w:r>
          </w:p>
        </w:tc>
        <w:tc>
          <w:tcPr>
            <w:tcW w:w="719" w:type="pct"/>
            <w:vAlign w:val="center"/>
          </w:tcPr>
          <w:p w:rsidR="009A6E81" w:rsidRPr="008C381C" w:rsidRDefault="009A6E81" w:rsidP="000B7121">
            <w:pPr>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TAP</w:t>
            </w:r>
            <w:r w:rsidRPr="008C381C">
              <w:rPr>
                <w:rFonts w:ascii="Times New Roman" w:eastAsia="宋体" w:hAnsi="Times New Roman" w:hint="eastAsia"/>
                <w:snapToGrid w:val="0"/>
                <w:kern w:val="0"/>
                <w:position w:val="-6"/>
                <w:sz w:val="18"/>
                <w:szCs w:val="18"/>
              </w:rPr>
              <w:t>交换机</w:t>
            </w:r>
          </w:p>
        </w:tc>
        <w:tc>
          <w:tcPr>
            <w:tcW w:w="3020" w:type="pct"/>
            <w:vAlign w:val="center"/>
          </w:tcPr>
          <w:p w:rsidR="009A6E81" w:rsidRPr="008C381C" w:rsidRDefault="009A6E81" w:rsidP="000B7121">
            <w:pPr>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机架式设备，双电源，</w:t>
            </w:r>
            <w:r w:rsidRPr="008C381C">
              <w:rPr>
                <w:rFonts w:ascii="Times New Roman" w:eastAsia="宋体" w:hAnsi="Times New Roman" w:hint="eastAsia"/>
                <w:snapToGrid w:val="0"/>
                <w:kern w:val="0"/>
                <w:position w:val="-6"/>
                <w:sz w:val="18"/>
                <w:szCs w:val="18"/>
              </w:rPr>
              <w:t>24</w:t>
            </w:r>
            <w:r w:rsidRPr="008C381C">
              <w:rPr>
                <w:rFonts w:ascii="Times New Roman" w:eastAsia="宋体" w:hAnsi="Times New Roman" w:hint="eastAsia"/>
                <w:snapToGrid w:val="0"/>
                <w:kern w:val="0"/>
                <w:position w:val="-6"/>
                <w:sz w:val="18"/>
                <w:szCs w:val="18"/>
              </w:rPr>
              <w:t>路以太网接口（网络侧</w:t>
            </w:r>
            <w:r w:rsidRPr="008C381C">
              <w:rPr>
                <w:rFonts w:ascii="Times New Roman" w:eastAsia="宋体" w:hAnsi="Times New Roman" w:hint="eastAsia"/>
                <w:snapToGrid w:val="0"/>
                <w:kern w:val="0"/>
                <w:position w:val="-6"/>
                <w:sz w:val="18"/>
                <w:szCs w:val="18"/>
              </w:rPr>
              <w:t>16</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GE/FE</w:t>
            </w:r>
            <w:r w:rsidRPr="008C381C">
              <w:rPr>
                <w:rFonts w:ascii="Times New Roman" w:eastAsia="宋体" w:hAnsi="Times New Roman" w:hint="eastAsia"/>
                <w:snapToGrid w:val="0"/>
                <w:kern w:val="0"/>
                <w:position w:val="-6"/>
                <w:sz w:val="18"/>
                <w:szCs w:val="18"/>
              </w:rPr>
              <w:t>电口</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监控侧</w:t>
            </w:r>
            <w:r w:rsidRPr="008C381C">
              <w:rPr>
                <w:rFonts w:ascii="Times New Roman" w:eastAsia="宋体" w:hAnsi="Times New Roman" w:hint="eastAsia"/>
                <w:snapToGrid w:val="0"/>
                <w:kern w:val="0"/>
                <w:position w:val="-6"/>
                <w:sz w:val="18"/>
                <w:szCs w:val="18"/>
              </w:rPr>
              <w:t>8</w:t>
            </w:r>
            <w:r w:rsidRPr="008C381C">
              <w:rPr>
                <w:rFonts w:ascii="Times New Roman" w:eastAsia="宋体" w:hAnsi="Times New Roman" w:hint="eastAsia"/>
                <w:snapToGrid w:val="0"/>
                <w:kern w:val="0"/>
                <w:position w:val="-6"/>
                <w:sz w:val="18"/>
                <w:szCs w:val="18"/>
              </w:rPr>
              <w:t>×</w:t>
            </w:r>
            <w:r w:rsidRPr="008C381C">
              <w:rPr>
                <w:rFonts w:ascii="Times New Roman" w:eastAsia="宋体" w:hAnsi="Times New Roman" w:hint="eastAsia"/>
                <w:snapToGrid w:val="0"/>
                <w:kern w:val="0"/>
                <w:position w:val="-6"/>
                <w:sz w:val="18"/>
                <w:szCs w:val="18"/>
              </w:rPr>
              <w:t>GE/FE</w:t>
            </w:r>
            <w:r w:rsidRPr="008C381C">
              <w:rPr>
                <w:rFonts w:ascii="Times New Roman" w:eastAsia="宋体" w:hAnsi="Times New Roman" w:hint="eastAsia"/>
                <w:snapToGrid w:val="0"/>
                <w:kern w:val="0"/>
                <w:position w:val="-6"/>
                <w:sz w:val="18"/>
                <w:szCs w:val="18"/>
              </w:rPr>
              <w:t>电口），数据流量能达到</w:t>
            </w:r>
            <w:r w:rsidRPr="008C381C">
              <w:rPr>
                <w:rFonts w:ascii="Times New Roman" w:eastAsia="宋体" w:hAnsi="Times New Roman" w:hint="eastAsia"/>
                <w:snapToGrid w:val="0"/>
                <w:kern w:val="0"/>
                <w:position w:val="-6"/>
                <w:sz w:val="18"/>
                <w:szCs w:val="18"/>
              </w:rPr>
              <w:t>48Gbps</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4.7</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安全管理交换机</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snapToGrid w:val="0"/>
                <w:kern w:val="0"/>
                <w:position w:val="-6"/>
                <w:sz w:val="18"/>
                <w:szCs w:val="18"/>
              </w:rPr>
            </w:pPr>
            <w:r w:rsidRPr="008C381C">
              <w:rPr>
                <w:rFonts w:ascii="Times New Roman" w:eastAsia="宋体" w:hAnsi="Times New Roman" w:hint="eastAsia"/>
                <w:snapToGrid w:val="0"/>
                <w:kern w:val="0"/>
                <w:position w:val="-6"/>
                <w:sz w:val="18"/>
                <w:szCs w:val="18"/>
              </w:rPr>
              <w:t>支持</w:t>
            </w:r>
            <w:r w:rsidRPr="008C381C">
              <w:rPr>
                <w:rFonts w:ascii="Times New Roman" w:eastAsia="宋体" w:hAnsi="Times New Roman" w:hint="eastAsia"/>
                <w:snapToGrid w:val="0"/>
                <w:kern w:val="0"/>
                <w:position w:val="-6"/>
                <w:sz w:val="18"/>
                <w:szCs w:val="18"/>
              </w:rPr>
              <w:t>24</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10/100/1000BASE-T</w:t>
            </w:r>
            <w:r w:rsidRPr="008C381C">
              <w:rPr>
                <w:rFonts w:ascii="Times New Roman" w:eastAsia="宋体" w:hAnsi="Times New Roman" w:hint="eastAsia"/>
                <w:snapToGrid w:val="0"/>
                <w:kern w:val="0"/>
                <w:position w:val="-6"/>
                <w:sz w:val="18"/>
                <w:szCs w:val="18"/>
              </w:rPr>
              <w:t>电口，支持</w:t>
            </w:r>
            <w:r w:rsidRPr="008C381C">
              <w:rPr>
                <w:rFonts w:ascii="Times New Roman" w:eastAsia="宋体" w:hAnsi="Times New Roman" w:hint="eastAsia"/>
                <w:snapToGrid w:val="0"/>
                <w:kern w:val="0"/>
                <w:position w:val="-6"/>
                <w:sz w:val="18"/>
                <w:szCs w:val="18"/>
              </w:rPr>
              <w:t>8</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100/1000BASE-X SFP Combo</w:t>
            </w:r>
            <w:r w:rsidRPr="008C381C">
              <w:rPr>
                <w:rFonts w:ascii="Times New Roman" w:eastAsia="宋体" w:hAnsi="Times New Roman" w:hint="eastAsia"/>
                <w:snapToGrid w:val="0"/>
                <w:kern w:val="0"/>
                <w:position w:val="-6"/>
                <w:sz w:val="18"/>
                <w:szCs w:val="18"/>
              </w:rPr>
              <w:t>口，支持</w:t>
            </w:r>
            <w:r w:rsidRPr="008C381C">
              <w:rPr>
                <w:rFonts w:ascii="Times New Roman" w:eastAsia="宋体" w:hAnsi="Times New Roman" w:hint="eastAsia"/>
                <w:snapToGrid w:val="0"/>
                <w:kern w:val="0"/>
                <w:position w:val="-6"/>
                <w:sz w:val="18"/>
                <w:szCs w:val="18"/>
              </w:rPr>
              <w:t>4</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1G/10G BASE-X SFP+</w:t>
            </w:r>
            <w:r w:rsidRPr="008C381C">
              <w:rPr>
                <w:rFonts w:ascii="Times New Roman" w:eastAsia="宋体" w:hAnsi="Times New Roman" w:hint="eastAsia"/>
                <w:snapToGrid w:val="0"/>
                <w:kern w:val="0"/>
                <w:position w:val="-6"/>
                <w:sz w:val="18"/>
                <w:szCs w:val="18"/>
              </w:rPr>
              <w:t>端口。</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3</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4.8</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防火墙</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snapToGrid w:val="0"/>
                <w:kern w:val="0"/>
                <w:position w:val="-6"/>
                <w:sz w:val="18"/>
                <w:szCs w:val="18"/>
              </w:rPr>
              <w:t>标准</w:t>
            </w:r>
            <w:r w:rsidRPr="008C381C">
              <w:rPr>
                <w:rFonts w:ascii="Times New Roman" w:eastAsia="宋体" w:hAnsi="Times New Roman" w:hint="eastAsia"/>
                <w:snapToGrid w:val="0"/>
                <w:kern w:val="0"/>
                <w:position w:val="-6"/>
                <w:sz w:val="18"/>
                <w:szCs w:val="18"/>
              </w:rPr>
              <w:t>1U</w:t>
            </w:r>
            <w:r w:rsidRPr="008C381C">
              <w:rPr>
                <w:rFonts w:ascii="Times New Roman" w:eastAsia="宋体" w:hAnsi="Times New Roman" w:hint="eastAsia"/>
                <w:snapToGrid w:val="0"/>
                <w:kern w:val="0"/>
                <w:position w:val="-6"/>
                <w:sz w:val="18"/>
                <w:szCs w:val="18"/>
              </w:rPr>
              <w:t>机架式，国产品牌，冗余电源，支持</w:t>
            </w:r>
            <w:r w:rsidRPr="008C381C">
              <w:rPr>
                <w:rFonts w:ascii="Times New Roman" w:eastAsia="宋体" w:hAnsi="Times New Roman" w:hint="eastAsia"/>
                <w:snapToGrid w:val="0"/>
                <w:kern w:val="0"/>
                <w:position w:val="-6"/>
                <w:sz w:val="18"/>
                <w:szCs w:val="18"/>
              </w:rPr>
              <w:t>8</w:t>
            </w:r>
            <w:r w:rsidRPr="008C381C">
              <w:rPr>
                <w:rFonts w:ascii="Times New Roman" w:eastAsia="宋体" w:hAnsi="Times New Roman" w:hint="eastAsia"/>
                <w:snapToGrid w:val="0"/>
                <w:kern w:val="0"/>
                <w:position w:val="-6"/>
                <w:sz w:val="18"/>
                <w:szCs w:val="18"/>
              </w:rPr>
              <w:t>个</w:t>
            </w:r>
            <w:r w:rsidRPr="008C381C">
              <w:rPr>
                <w:rFonts w:ascii="Times New Roman" w:eastAsia="宋体" w:hAnsi="Times New Roman" w:hint="eastAsia"/>
                <w:snapToGrid w:val="0"/>
                <w:kern w:val="0"/>
                <w:position w:val="-6"/>
                <w:sz w:val="18"/>
                <w:szCs w:val="18"/>
              </w:rPr>
              <w:t>100/1000BASE-T</w:t>
            </w:r>
            <w:r w:rsidRPr="008C381C">
              <w:rPr>
                <w:rFonts w:ascii="Times New Roman" w:eastAsia="宋体" w:hAnsi="Times New Roman" w:hint="eastAsia"/>
                <w:snapToGrid w:val="0"/>
                <w:kern w:val="0"/>
                <w:position w:val="-6"/>
                <w:sz w:val="18"/>
                <w:szCs w:val="18"/>
              </w:rPr>
              <w:t>端口</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4.9</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正向隔离装置</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10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4.10</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反向隔离装置</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电源冗余配置，</w:t>
            </w:r>
            <w:r w:rsidRPr="008C381C">
              <w:rPr>
                <w:rFonts w:ascii="Times New Roman" w:eastAsia="宋体" w:hAnsi="Times New Roman" w:hint="eastAsia"/>
                <w:snapToGrid w:val="0"/>
                <w:kern w:val="0"/>
                <w:position w:val="-6"/>
                <w:sz w:val="18"/>
                <w:szCs w:val="18"/>
              </w:rPr>
              <w:t>标准机架式安装；接口：</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个（内网）；</w:t>
            </w:r>
            <w:r w:rsidRPr="008C381C">
              <w:rPr>
                <w:rFonts w:ascii="Times New Roman" w:eastAsia="宋体" w:hAnsi="Times New Roman" w:hint="eastAsia"/>
                <w:bCs/>
                <w:kern w:val="0"/>
                <w:position w:val="-6"/>
                <w:sz w:val="18"/>
                <w:szCs w:val="18"/>
              </w:rPr>
              <w:t>100/1000M</w:t>
            </w:r>
            <w:r w:rsidRPr="008C381C">
              <w:rPr>
                <w:rFonts w:ascii="Times New Roman" w:eastAsia="宋体" w:hAnsi="Times New Roman" w:hint="eastAsia"/>
                <w:bCs/>
                <w:kern w:val="0"/>
                <w:position w:val="-6"/>
                <w:sz w:val="18"/>
                <w:szCs w:val="18"/>
              </w:rPr>
              <w:t>接口</w:t>
            </w:r>
            <w:r w:rsidRPr="008C381C">
              <w:rPr>
                <w:rFonts w:ascii="Times New Roman" w:eastAsia="宋体" w:hAnsi="Times New Roman" w:hint="eastAsia"/>
                <w:bCs/>
                <w:kern w:val="0"/>
                <w:position w:val="-6"/>
                <w:sz w:val="18"/>
                <w:szCs w:val="18"/>
              </w:rPr>
              <w:t xml:space="preserve"> 2</w:t>
            </w:r>
            <w:r w:rsidRPr="008C381C">
              <w:rPr>
                <w:rFonts w:ascii="Times New Roman" w:eastAsia="宋体" w:hAnsi="Times New Roman" w:hint="eastAsia"/>
                <w:bCs/>
                <w:kern w:val="0"/>
                <w:position w:val="-6"/>
                <w:sz w:val="18"/>
                <w:szCs w:val="18"/>
              </w:rPr>
              <w:t>个（外网）；终端管理接口（</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个；终端管理接口（</w:t>
            </w:r>
            <w:r w:rsidRPr="008C381C">
              <w:rPr>
                <w:rFonts w:ascii="Times New Roman" w:eastAsia="宋体" w:hAnsi="Times New Roman" w:hint="eastAsia"/>
                <w:bCs/>
                <w:kern w:val="0"/>
                <w:position w:val="-6"/>
                <w:sz w:val="18"/>
                <w:szCs w:val="18"/>
              </w:rPr>
              <w:t>RS-232</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lang/>
              </w:rPr>
              <w:t>数据包有效网络吞吐率</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300Mbit/s</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100</w:t>
            </w:r>
            <w:r w:rsidRPr="008C381C">
              <w:rPr>
                <w:rFonts w:ascii="Times New Roman" w:eastAsia="宋体" w:hAnsi="Times New Roman" w:hint="eastAsia"/>
                <w:bCs/>
                <w:kern w:val="0"/>
                <w:position w:val="-6"/>
                <w:sz w:val="18"/>
                <w:szCs w:val="18"/>
              </w:rPr>
              <w:t>条安全策略，</w:t>
            </w:r>
            <w:r w:rsidRPr="008C381C">
              <w:rPr>
                <w:rFonts w:ascii="Times New Roman" w:eastAsia="宋体" w:hAnsi="Times New Roman" w:hint="eastAsia"/>
                <w:bCs/>
                <w:kern w:val="0"/>
                <w:position w:val="-6"/>
                <w:sz w:val="18"/>
                <w:szCs w:val="18"/>
              </w:rPr>
              <w:t>1024</w:t>
            </w:r>
            <w:r w:rsidRPr="008C381C">
              <w:rPr>
                <w:rFonts w:ascii="Times New Roman" w:eastAsia="宋体" w:hAnsi="Times New Roman" w:hint="eastAsia"/>
                <w:bCs/>
                <w:kern w:val="0"/>
                <w:position w:val="-6"/>
                <w:sz w:val="18"/>
                <w:szCs w:val="18"/>
              </w:rPr>
              <w:t>字节报文长度）</w:t>
            </w:r>
            <w:r w:rsidRPr="008C381C">
              <w:rPr>
                <w:rFonts w:ascii="Times New Roman" w:eastAsia="宋体" w:hAnsi="Times New Roman" w:hint="eastAsia"/>
                <w:bCs/>
                <w:kern w:val="0"/>
                <w:position w:val="-6"/>
                <w:sz w:val="18"/>
                <w:szCs w:val="18"/>
                <w:lang/>
              </w:rPr>
              <w:t>；数据转发延时≤</w:t>
            </w:r>
            <w:r w:rsidRPr="008C381C">
              <w:rPr>
                <w:rFonts w:ascii="Times New Roman" w:eastAsia="宋体" w:hAnsi="Times New Roman" w:hint="eastAsia"/>
                <w:bCs/>
                <w:kern w:val="0"/>
                <w:position w:val="-6"/>
                <w:sz w:val="18"/>
                <w:szCs w:val="18"/>
                <w:lang/>
              </w:rPr>
              <w:t>30 ms</w:t>
            </w:r>
            <w:r w:rsidRPr="008C381C">
              <w:rPr>
                <w:rFonts w:ascii="Times New Roman" w:eastAsia="宋体" w:hAnsi="Times New Roman" w:hint="eastAsia"/>
                <w:bCs/>
                <w:kern w:val="0"/>
                <w:position w:val="-6"/>
                <w:sz w:val="18"/>
                <w:szCs w:val="18"/>
                <w:lang/>
              </w:rPr>
              <w:t>；</w:t>
            </w:r>
            <w:r w:rsidRPr="008C381C">
              <w:rPr>
                <w:rFonts w:ascii="Times New Roman" w:eastAsia="宋体" w:hAnsi="Times New Roman" w:hint="eastAsia"/>
                <w:bCs/>
                <w:kern w:val="0"/>
                <w:position w:val="-6"/>
                <w:sz w:val="18"/>
                <w:szCs w:val="18"/>
              </w:rPr>
              <w:t>平均无故障时间（</w:t>
            </w:r>
            <w:r w:rsidRPr="008C381C">
              <w:rPr>
                <w:rFonts w:ascii="Times New Roman" w:eastAsia="宋体" w:hAnsi="Times New Roman" w:hint="eastAsia"/>
                <w:bCs/>
                <w:kern w:val="0"/>
                <w:position w:val="-6"/>
                <w:sz w:val="18"/>
                <w:szCs w:val="18"/>
              </w:rPr>
              <w:t>MTBF</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50000</w:t>
            </w:r>
            <w:r w:rsidRPr="008C381C">
              <w:rPr>
                <w:rFonts w:ascii="Times New Roman" w:eastAsia="宋体" w:hAnsi="Times New Roman" w:hint="eastAsia"/>
                <w:bCs/>
                <w:kern w:val="0"/>
                <w:position w:val="-6"/>
                <w:sz w:val="18"/>
                <w:szCs w:val="18"/>
              </w:rPr>
              <w:t>；</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4.11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安全管理平台系统软件</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bCs/>
                <w:kern w:val="0"/>
                <w:position w:val="-6"/>
                <w:sz w:val="18"/>
                <w:szCs w:val="18"/>
              </w:rPr>
            </w:pPr>
            <w:r w:rsidRPr="008C381C">
              <w:rPr>
                <w:rFonts w:ascii="Times New Roman" w:eastAsia="宋体" w:hAnsi="Times New Roman"/>
                <w:bCs/>
                <w:kern w:val="0"/>
                <w:position w:val="-6"/>
                <w:sz w:val="18"/>
                <w:szCs w:val="18"/>
              </w:rPr>
              <w:t>支持国产操作系统：凝思、麒麟、统信等；支持国产芯片：海光、鲲鹏、飞腾等。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套</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满足安全管理平台系</w:t>
            </w:r>
            <w:r w:rsidRPr="008C381C">
              <w:rPr>
                <w:rFonts w:ascii="Times New Roman" w:eastAsia="宋体" w:hAnsi="Times New Roman" w:hint="eastAsia"/>
                <w:kern w:val="0"/>
                <w:position w:val="-6"/>
                <w:sz w:val="18"/>
                <w:szCs w:val="18"/>
              </w:rPr>
              <w:lastRenderedPageBreak/>
              <w:t>统要求</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lastRenderedPageBreak/>
              <w:t>五</w:t>
            </w:r>
          </w:p>
        </w:tc>
        <w:tc>
          <w:tcPr>
            <w:tcW w:w="719"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其他工作</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5.1</w:t>
            </w:r>
          </w:p>
        </w:tc>
        <w:tc>
          <w:tcPr>
            <w:tcW w:w="719" w:type="pct"/>
            <w:vAlign w:val="center"/>
          </w:tcPr>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厂站侧接入</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投标人负责完成</w:t>
            </w:r>
            <w:r w:rsidRPr="008C381C">
              <w:rPr>
                <w:rFonts w:ascii="Times New Roman" w:eastAsia="宋体" w:hAnsi="Times New Roman" w:hint="eastAsia"/>
                <w:bCs/>
                <w:kern w:val="0"/>
                <w:position w:val="-6"/>
                <w:sz w:val="18"/>
                <w:szCs w:val="18"/>
              </w:rPr>
              <w:t>12</w:t>
            </w:r>
            <w:r w:rsidRPr="008C381C">
              <w:rPr>
                <w:rFonts w:ascii="Times New Roman" w:eastAsia="宋体" w:hAnsi="Times New Roman" w:hint="eastAsia"/>
                <w:bCs/>
                <w:kern w:val="0"/>
                <w:position w:val="-6"/>
                <w:sz w:val="18"/>
                <w:szCs w:val="18"/>
              </w:rPr>
              <w:t>个厂站的集控接入网设备调试（包括通信服务器、交换机、纵向加密装置、路由器等）、通道调试、集控点表组态（调令转发、厂站上位机内部信息等上送）、按照电力行业标准</w:t>
            </w:r>
            <w:r w:rsidRPr="008C381C">
              <w:rPr>
                <w:rFonts w:ascii="Times New Roman" w:eastAsia="宋体" w:hAnsi="Times New Roman" w:hint="eastAsia"/>
                <w:bCs/>
                <w:kern w:val="0"/>
                <w:position w:val="-6"/>
                <w:sz w:val="18"/>
                <w:szCs w:val="18"/>
              </w:rPr>
              <w:t xml:space="preserve"> DL/T 2565-2022</w:t>
            </w:r>
            <w:r w:rsidRPr="008C381C">
              <w:rPr>
                <w:rFonts w:ascii="Times New Roman" w:eastAsia="宋体" w:hAnsi="Times New Roman" w:hint="eastAsia"/>
                <w:bCs/>
                <w:kern w:val="0"/>
                <w:position w:val="-6"/>
                <w:sz w:val="18"/>
                <w:szCs w:val="18"/>
              </w:rPr>
              <w:t>《基于</w:t>
            </w:r>
            <w:r w:rsidRPr="008C381C">
              <w:rPr>
                <w:rFonts w:ascii="Times New Roman" w:eastAsia="宋体" w:hAnsi="Times New Roman" w:hint="eastAsia"/>
                <w:bCs/>
                <w:kern w:val="0"/>
                <w:position w:val="-6"/>
                <w:sz w:val="18"/>
                <w:szCs w:val="18"/>
              </w:rPr>
              <w:t>IEC60870-5-104</w:t>
            </w:r>
            <w:r w:rsidRPr="008C381C">
              <w:rPr>
                <w:rFonts w:ascii="Times New Roman" w:eastAsia="宋体" w:hAnsi="Times New Roman" w:hint="eastAsia"/>
                <w:bCs/>
                <w:kern w:val="0"/>
                <w:position w:val="-6"/>
                <w:sz w:val="18"/>
                <w:szCs w:val="18"/>
              </w:rPr>
              <w:t>的水电网络通信协议扩充导则》执行单边数据点上送功能完善及配合完成厂站侧接入试验。</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大通河小水电集控数据接入调试。</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5.2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第三方应用部署</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完成招标人现有中长期来水预报、优化调度两个科研成果在平台上的部署工作，并完成相应的数据报表及展示界面制作等。</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5.3</w:t>
            </w:r>
          </w:p>
        </w:tc>
        <w:tc>
          <w:tcPr>
            <w:tcW w:w="719"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系统安全检测</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包括系统等保测评、安全评估、系统定级备案。</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5.4</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App</w:t>
            </w:r>
            <w:r w:rsidRPr="008C381C">
              <w:rPr>
                <w:rFonts w:ascii="Times New Roman" w:eastAsia="宋体" w:hAnsi="Times New Roman" w:hint="eastAsia"/>
                <w:kern w:val="0"/>
                <w:position w:val="-6"/>
                <w:sz w:val="18"/>
                <w:szCs w:val="18"/>
              </w:rPr>
              <w:t>开发部署</w:t>
            </w:r>
          </w:p>
        </w:tc>
        <w:tc>
          <w:tcPr>
            <w:tcW w:w="3020"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bCs/>
                <w:kern w:val="0"/>
                <w:position w:val="-6"/>
                <w:sz w:val="18"/>
                <w:szCs w:val="18"/>
              </w:rPr>
              <w:t>能够</w:t>
            </w:r>
            <w:r w:rsidRPr="008C381C">
              <w:rPr>
                <w:rFonts w:ascii="Times New Roman" w:eastAsia="宋体" w:hAnsi="Times New Roman"/>
                <w:bCs/>
                <w:kern w:val="0"/>
                <w:position w:val="-6"/>
                <w:sz w:val="18"/>
                <w:szCs w:val="18"/>
              </w:rPr>
              <w:t>展示水电产业板块产能、产出资源情况、生产运行数据、能效统计、流域水情、电情、防汛、安全信息的展示、查询功能，可通过图形、动画、报表、视频等类型进行展示。</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5.5</w:t>
            </w:r>
          </w:p>
        </w:tc>
        <w:tc>
          <w:tcPr>
            <w:tcW w:w="719" w:type="pct"/>
            <w:vAlign w:val="center"/>
          </w:tcPr>
          <w:p w:rsidR="009A6E81" w:rsidRPr="008C381C" w:rsidRDefault="009A6E81" w:rsidP="000B7121">
            <w:pPr>
              <w:contextualSpacing/>
              <w:jc w:val="left"/>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其他系统通讯调试</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完成与集团数据中台系统、运营监管平台和电能计量系统的通讯调试。</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项</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bCs/>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六</w:t>
            </w:r>
          </w:p>
        </w:tc>
        <w:tc>
          <w:tcPr>
            <w:tcW w:w="4643" w:type="pct"/>
            <w:gridSpan w:val="5"/>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工器具</w:t>
            </w: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6.1</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移动调试小车</w:t>
            </w:r>
          </w:p>
        </w:tc>
        <w:tc>
          <w:tcPr>
            <w:tcW w:w="3020"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含升降操作台；静音四轮；含工具箱；键盘鼠标托盘；</w:t>
            </w:r>
            <w:r w:rsidRPr="008C381C">
              <w:rPr>
                <w:rFonts w:ascii="Times New Roman" w:eastAsia="宋体" w:hAnsi="Times New Roman" w:hint="eastAsia"/>
                <w:kern w:val="0"/>
                <w:position w:val="-6"/>
                <w:sz w:val="18"/>
                <w:szCs w:val="18"/>
              </w:rPr>
              <w:t>4</w:t>
            </w:r>
            <w:r w:rsidRPr="008C381C">
              <w:rPr>
                <w:rFonts w:ascii="Times New Roman" w:eastAsia="宋体" w:hAnsi="Times New Roman" w:hint="eastAsia"/>
                <w:kern w:val="0"/>
                <w:position w:val="-6"/>
                <w:sz w:val="18"/>
                <w:szCs w:val="18"/>
              </w:rPr>
              <w:t>位电源排插；不小于</w:t>
            </w:r>
            <w:r w:rsidRPr="008C381C">
              <w:rPr>
                <w:rFonts w:ascii="Times New Roman" w:eastAsia="宋体" w:hAnsi="Times New Roman" w:hint="eastAsia"/>
                <w:kern w:val="0"/>
                <w:position w:val="-6"/>
                <w:sz w:val="18"/>
                <w:szCs w:val="18"/>
              </w:rPr>
              <w:t>17</w:t>
            </w:r>
            <w:r w:rsidRPr="008C381C">
              <w:rPr>
                <w:rFonts w:ascii="Times New Roman" w:eastAsia="宋体" w:hAnsi="Times New Roman" w:hint="eastAsia"/>
                <w:kern w:val="0"/>
                <w:position w:val="-6"/>
                <w:sz w:val="18"/>
                <w:szCs w:val="18"/>
              </w:rPr>
              <w:t>寸显示器；键盘鼠标。</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kern w:val="0"/>
                <w:position w:val="-6"/>
                <w:sz w:val="18"/>
                <w:szCs w:val="18"/>
              </w:rPr>
            </w:pPr>
            <w:r w:rsidRPr="008C381C">
              <w:rPr>
                <w:rFonts w:ascii="Times New Roman" w:eastAsia="宋体" w:hAnsi="Times New Roman" w:hint="eastAsia"/>
                <w:kern w:val="0"/>
                <w:position w:val="-6"/>
                <w:sz w:val="18"/>
                <w:szCs w:val="18"/>
              </w:rPr>
              <w:t>6.2</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调试终端</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CPU</w:t>
            </w:r>
            <w:r w:rsidRPr="008C381C">
              <w:rPr>
                <w:rFonts w:ascii="Times New Roman" w:eastAsia="宋体" w:hAnsi="Times New Roman" w:hint="eastAsia"/>
                <w:bCs/>
                <w:kern w:val="0"/>
                <w:position w:val="-6"/>
                <w:sz w:val="18"/>
                <w:szCs w:val="18"/>
              </w:rPr>
              <w:t>：第</w:t>
            </w:r>
            <w:r w:rsidRPr="008C381C">
              <w:rPr>
                <w:rFonts w:ascii="Times New Roman" w:eastAsia="宋体" w:hAnsi="Times New Roman" w:hint="eastAsia"/>
                <w:bCs/>
                <w:kern w:val="0"/>
                <w:position w:val="-6"/>
                <w:sz w:val="18"/>
                <w:szCs w:val="18"/>
              </w:rPr>
              <w:t>12</w:t>
            </w:r>
            <w:r w:rsidRPr="008C381C">
              <w:rPr>
                <w:rFonts w:ascii="Times New Roman" w:eastAsia="宋体" w:hAnsi="Times New Roman" w:hint="eastAsia"/>
                <w:bCs/>
                <w:kern w:val="0"/>
                <w:position w:val="-6"/>
                <w:sz w:val="18"/>
                <w:szCs w:val="18"/>
              </w:rPr>
              <w:t>代</w:t>
            </w:r>
            <w:r w:rsidRPr="008C381C">
              <w:rPr>
                <w:rFonts w:ascii="Times New Roman" w:eastAsia="宋体" w:hAnsi="Times New Roman" w:hint="eastAsia"/>
                <w:bCs/>
                <w:kern w:val="0"/>
                <w:position w:val="-6"/>
                <w:sz w:val="18"/>
                <w:szCs w:val="18"/>
              </w:rPr>
              <w:t>I7</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内存：</w:t>
            </w:r>
            <w:r w:rsidRPr="008C381C">
              <w:rPr>
                <w:rFonts w:ascii="Times New Roman" w:eastAsia="宋体" w:hAnsi="Times New Roman" w:hint="eastAsia"/>
                <w:bCs/>
                <w:kern w:val="0"/>
                <w:position w:val="-6"/>
                <w:sz w:val="18"/>
                <w:szCs w:val="18"/>
              </w:rPr>
              <w:t>32G</w:t>
            </w:r>
            <w:r w:rsidRPr="008C381C">
              <w:rPr>
                <w:rFonts w:ascii="Times New Roman" w:eastAsia="宋体" w:hAnsi="Times New Roman" w:hint="eastAsia"/>
                <w:bCs/>
                <w:kern w:val="0"/>
                <w:position w:val="-6"/>
                <w:sz w:val="18"/>
                <w:szCs w:val="18"/>
              </w:rPr>
              <w:t>（可扩展）</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硬盘：</w:t>
            </w:r>
            <w:r w:rsidRPr="008C381C">
              <w:rPr>
                <w:rFonts w:ascii="Times New Roman" w:eastAsia="宋体" w:hAnsi="Times New Roman" w:hint="eastAsia"/>
                <w:bCs/>
                <w:kern w:val="0"/>
                <w:position w:val="-6"/>
                <w:sz w:val="18"/>
                <w:szCs w:val="18"/>
              </w:rPr>
              <w:t>1TB SSD</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液晶彩色显示器：宽屏，分辨率≥</w:t>
            </w:r>
            <w:r w:rsidRPr="008C381C">
              <w:rPr>
                <w:rFonts w:ascii="Times New Roman" w:eastAsia="宋体" w:hAnsi="Times New Roman" w:hint="eastAsia"/>
                <w:bCs/>
                <w:kern w:val="0"/>
                <w:position w:val="-6"/>
                <w:sz w:val="18"/>
                <w:szCs w:val="18"/>
              </w:rPr>
              <w:t>3840x2160</w:t>
            </w:r>
            <w:r w:rsidRPr="008C381C">
              <w:rPr>
                <w:rFonts w:ascii="Times New Roman" w:eastAsia="宋体" w:hAnsi="Times New Roman" w:hint="eastAsia"/>
                <w:bCs/>
                <w:kern w:val="0"/>
                <w:position w:val="-6"/>
                <w:sz w:val="18"/>
                <w:szCs w:val="18"/>
              </w:rPr>
              <w:t>（长宽比</w:t>
            </w:r>
            <w:r w:rsidRPr="008C381C">
              <w:rPr>
                <w:rFonts w:ascii="Times New Roman" w:eastAsia="宋体" w:hAnsi="Times New Roman" w:hint="eastAsia"/>
                <w:bCs/>
                <w:kern w:val="0"/>
                <w:position w:val="-6"/>
                <w:sz w:val="18"/>
                <w:szCs w:val="18"/>
              </w:rPr>
              <w:t xml:space="preserve">16: 9 </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显卡：独立显卡，显存容量≥</w:t>
            </w:r>
            <w:r w:rsidRPr="008C381C">
              <w:rPr>
                <w:rFonts w:ascii="Times New Roman" w:eastAsia="宋体" w:hAnsi="Times New Roman" w:hint="eastAsia"/>
                <w:bCs/>
                <w:kern w:val="0"/>
                <w:position w:val="-6"/>
                <w:sz w:val="18"/>
                <w:szCs w:val="18"/>
              </w:rPr>
              <w:t>8GB</w:t>
            </w:r>
            <w:r w:rsidRPr="008C381C">
              <w:rPr>
                <w:rFonts w:ascii="Times New Roman" w:eastAsia="宋体" w:hAnsi="Times New Roman" w:hint="eastAsia"/>
                <w:bCs/>
                <w:kern w:val="0"/>
                <w:position w:val="-6"/>
                <w:sz w:val="18"/>
                <w:szCs w:val="18"/>
              </w:rPr>
              <w:t>。</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网络接口：</w:t>
            </w:r>
            <w:r w:rsidRPr="008C381C">
              <w:rPr>
                <w:rFonts w:ascii="Times New Roman" w:eastAsia="宋体" w:hAnsi="Times New Roman" w:hint="eastAsia"/>
                <w:bCs/>
                <w:kern w:val="0"/>
                <w:position w:val="-6"/>
                <w:sz w:val="18"/>
                <w:szCs w:val="18"/>
              </w:rPr>
              <w:tab/>
              <w:t>USB</w:t>
            </w:r>
            <w:r w:rsidRPr="008C381C">
              <w:rPr>
                <w:rFonts w:ascii="Times New Roman" w:eastAsia="宋体" w:hAnsi="Times New Roman" w:hint="eastAsia"/>
                <w:bCs/>
                <w:kern w:val="0"/>
                <w:position w:val="-6"/>
                <w:sz w:val="18"/>
                <w:szCs w:val="18"/>
              </w:rPr>
              <w:t>接口及串</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并口的数量应不低于</w:t>
            </w:r>
            <w:r w:rsidRPr="008C381C">
              <w:rPr>
                <w:rFonts w:ascii="Times New Roman" w:eastAsia="宋体" w:hAnsi="Times New Roman" w:hint="eastAsia"/>
                <w:bCs/>
                <w:kern w:val="0"/>
                <w:position w:val="-6"/>
                <w:sz w:val="18"/>
                <w:szCs w:val="18"/>
              </w:rPr>
              <w:t>3</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10/100/1000M</w:t>
            </w:r>
            <w:r w:rsidRPr="008C381C">
              <w:rPr>
                <w:rFonts w:ascii="Times New Roman" w:eastAsia="宋体" w:hAnsi="Times New Roman" w:hint="eastAsia"/>
                <w:bCs/>
                <w:kern w:val="0"/>
                <w:position w:val="-6"/>
                <w:sz w:val="18"/>
                <w:szCs w:val="18"/>
              </w:rPr>
              <w:t>自适应</w:t>
            </w:r>
            <w:r w:rsidRPr="008C381C">
              <w:rPr>
                <w:rFonts w:ascii="Times New Roman" w:eastAsia="宋体" w:hAnsi="Times New Roman" w:hint="eastAsia"/>
                <w:bCs/>
                <w:kern w:val="0"/>
                <w:position w:val="-6"/>
                <w:sz w:val="18"/>
                <w:szCs w:val="18"/>
              </w:rPr>
              <w:t>RJ45</w:t>
            </w:r>
            <w:r w:rsidRPr="008C381C">
              <w:rPr>
                <w:rFonts w:ascii="Times New Roman" w:eastAsia="宋体" w:hAnsi="Times New Roman" w:hint="eastAsia"/>
                <w:bCs/>
                <w:kern w:val="0"/>
                <w:position w:val="-6"/>
                <w:sz w:val="18"/>
                <w:szCs w:val="18"/>
              </w:rPr>
              <w:t>口；</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网络支持：</w:t>
            </w:r>
            <w:r w:rsidRPr="008C381C">
              <w:rPr>
                <w:rFonts w:ascii="Times New Roman" w:eastAsia="宋体" w:hAnsi="Times New Roman" w:hint="eastAsia"/>
                <w:bCs/>
                <w:kern w:val="0"/>
                <w:position w:val="-6"/>
                <w:sz w:val="18"/>
                <w:szCs w:val="18"/>
              </w:rPr>
              <w:tab/>
              <w:t>IEEC802.3z</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TCP/IP</w:t>
            </w:r>
          </w:p>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指纹识别器、内置网卡、</w:t>
            </w:r>
            <w:r w:rsidRPr="008C381C">
              <w:rPr>
                <w:rFonts w:ascii="Times New Roman" w:eastAsia="宋体" w:hAnsi="Times New Roman" w:hint="eastAsia"/>
                <w:bCs/>
                <w:kern w:val="0"/>
                <w:position w:val="-6"/>
                <w:sz w:val="18"/>
                <w:szCs w:val="18"/>
              </w:rPr>
              <w:t>56k</w:t>
            </w:r>
            <w:r w:rsidRPr="008C381C">
              <w:rPr>
                <w:rFonts w:ascii="Times New Roman" w:eastAsia="宋体" w:hAnsi="Times New Roman" w:hint="eastAsia"/>
                <w:bCs/>
                <w:kern w:val="0"/>
                <w:position w:val="-6"/>
                <w:sz w:val="18"/>
                <w:szCs w:val="18"/>
              </w:rPr>
              <w:t>语音、数据及传真</w:t>
            </w:r>
            <w:r w:rsidRPr="008C381C">
              <w:rPr>
                <w:rFonts w:ascii="Times New Roman" w:eastAsia="宋体" w:hAnsi="Times New Roman" w:hint="eastAsia"/>
                <w:bCs/>
                <w:kern w:val="0"/>
                <w:position w:val="-6"/>
                <w:sz w:val="18"/>
                <w:szCs w:val="18"/>
              </w:rPr>
              <w:t>MODEM</w:t>
            </w:r>
            <w:r w:rsidRPr="008C381C">
              <w:rPr>
                <w:rFonts w:ascii="Times New Roman" w:eastAsia="宋体" w:hAnsi="Times New Roman" w:hint="eastAsia"/>
                <w:bCs/>
                <w:kern w:val="0"/>
                <w:position w:val="-6"/>
                <w:sz w:val="18"/>
                <w:szCs w:val="18"/>
              </w:rPr>
              <w:t>，</w:t>
            </w:r>
            <w:r w:rsidRPr="008C381C">
              <w:rPr>
                <w:rFonts w:ascii="Times New Roman" w:eastAsia="宋体" w:hAnsi="Times New Roman" w:hint="eastAsia"/>
                <w:bCs/>
                <w:kern w:val="0"/>
                <w:position w:val="-6"/>
                <w:sz w:val="18"/>
                <w:szCs w:val="18"/>
              </w:rPr>
              <w:t>2</w:t>
            </w:r>
            <w:r w:rsidRPr="008C381C">
              <w:rPr>
                <w:rFonts w:ascii="Times New Roman" w:eastAsia="宋体" w:hAnsi="Times New Roman" w:hint="eastAsia"/>
                <w:bCs/>
                <w:kern w:val="0"/>
                <w:position w:val="-6"/>
                <w:sz w:val="18"/>
                <w:szCs w:val="18"/>
              </w:rPr>
              <w:t>个</w:t>
            </w:r>
            <w:r w:rsidRPr="008C381C">
              <w:rPr>
                <w:rFonts w:ascii="Times New Roman" w:eastAsia="宋体" w:hAnsi="Times New Roman" w:hint="eastAsia"/>
                <w:bCs/>
                <w:kern w:val="0"/>
                <w:position w:val="-6"/>
                <w:sz w:val="18"/>
                <w:szCs w:val="18"/>
              </w:rPr>
              <w:t>PCMCIA</w:t>
            </w:r>
            <w:r w:rsidRPr="008C381C">
              <w:rPr>
                <w:rFonts w:ascii="Times New Roman" w:eastAsia="宋体" w:hAnsi="Times New Roman" w:hint="eastAsia"/>
                <w:bCs/>
                <w:kern w:val="0"/>
                <w:position w:val="-6"/>
                <w:sz w:val="18"/>
                <w:szCs w:val="18"/>
              </w:rPr>
              <w:t>插槽；</w:t>
            </w:r>
          </w:p>
          <w:p w:rsidR="009A6E81" w:rsidRPr="008C381C" w:rsidRDefault="009A6E81" w:rsidP="000B7121">
            <w:pPr>
              <w:tabs>
                <w:tab w:val="left" w:pos="960"/>
              </w:tabs>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bCs/>
                <w:kern w:val="0"/>
                <w:position w:val="-6"/>
                <w:sz w:val="18"/>
                <w:szCs w:val="18"/>
              </w:rPr>
              <w:t>提供所需全部控制、监视、测试、编程用软件。</w:t>
            </w:r>
          </w:p>
        </w:tc>
        <w:tc>
          <w:tcPr>
            <w:tcW w:w="22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台</w:t>
            </w:r>
          </w:p>
        </w:tc>
        <w:tc>
          <w:tcPr>
            <w:tcW w:w="216"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1</w:t>
            </w:r>
          </w:p>
        </w:tc>
        <w:tc>
          <w:tcPr>
            <w:tcW w:w="459" w:type="pct"/>
            <w:vAlign w:val="center"/>
          </w:tcPr>
          <w:p w:rsidR="009A6E81" w:rsidRPr="008C381C" w:rsidRDefault="009A6E81" w:rsidP="000B7121">
            <w:pPr>
              <w:contextualSpacing/>
              <w:jc w:val="center"/>
              <w:rPr>
                <w:rFonts w:ascii="Times New Roman" w:eastAsia="宋体" w:hAnsi="Times New Roman" w:hint="eastAsia"/>
                <w:kern w:val="0"/>
                <w:position w:val="-6"/>
                <w:sz w:val="18"/>
                <w:szCs w:val="18"/>
              </w:rPr>
            </w:pPr>
          </w:p>
        </w:tc>
      </w:tr>
      <w:tr w:rsidR="009A6E81" w:rsidRPr="008C381C" w:rsidTr="000B7121">
        <w:trPr>
          <w:trHeight w:val="340"/>
        </w:trPr>
        <w:tc>
          <w:tcPr>
            <w:tcW w:w="357" w:type="pct"/>
            <w:vAlign w:val="center"/>
          </w:tcPr>
          <w:p w:rsidR="009A6E81" w:rsidRPr="008C381C" w:rsidRDefault="009A6E81" w:rsidP="000B7121">
            <w:pPr>
              <w:contextualSpacing/>
              <w:jc w:val="center"/>
              <w:rPr>
                <w:rFonts w:ascii="Times New Roman" w:eastAsia="宋体" w:hAnsi="Times New Roman" w:hint="eastAsia"/>
                <w:color w:val="FF0000"/>
                <w:kern w:val="0"/>
                <w:position w:val="-6"/>
                <w:sz w:val="18"/>
                <w:szCs w:val="18"/>
                <w:highlight w:val="yellow"/>
              </w:rPr>
            </w:pPr>
            <w:r w:rsidRPr="008C381C">
              <w:rPr>
                <w:rFonts w:ascii="Times New Roman" w:eastAsia="宋体" w:hAnsi="Times New Roman" w:hint="eastAsia"/>
                <w:kern w:val="0"/>
                <w:position w:val="-6"/>
                <w:sz w:val="18"/>
                <w:szCs w:val="18"/>
              </w:rPr>
              <w:t>七</w:t>
            </w:r>
          </w:p>
        </w:tc>
        <w:tc>
          <w:tcPr>
            <w:tcW w:w="719" w:type="pct"/>
            <w:vAlign w:val="center"/>
          </w:tcPr>
          <w:p w:rsidR="009A6E81" w:rsidRPr="008C381C" w:rsidRDefault="009A6E81" w:rsidP="000B7121">
            <w:pPr>
              <w:contextualSpacing/>
              <w:jc w:val="left"/>
              <w:rPr>
                <w:rFonts w:ascii="Times New Roman" w:eastAsia="宋体" w:hAnsi="Times New Roman" w:hint="eastAsia"/>
                <w:kern w:val="0"/>
                <w:position w:val="-6"/>
                <w:sz w:val="18"/>
                <w:szCs w:val="18"/>
              </w:rPr>
            </w:pPr>
            <w:r w:rsidRPr="008C381C">
              <w:rPr>
                <w:rFonts w:ascii="Times New Roman" w:eastAsia="宋体" w:hAnsi="Times New Roman" w:hint="eastAsia"/>
                <w:kern w:val="0"/>
                <w:position w:val="-6"/>
                <w:sz w:val="18"/>
                <w:szCs w:val="18"/>
              </w:rPr>
              <w:t>辅材</w:t>
            </w:r>
          </w:p>
        </w:tc>
        <w:tc>
          <w:tcPr>
            <w:tcW w:w="3020" w:type="pct"/>
            <w:vAlign w:val="center"/>
          </w:tcPr>
          <w:p w:rsidR="009A6E81" w:rsidRPr="008C381C" w:rsidRDefault="009A6E81" w:rsidP="000B7121">
            <w:pPr>
              <w:tabs>
                <w:tab w:val="left" w:pos="960"/>
              </w:tabs>
              <w:contextualSpacing/>
              <w:jc w:val="left"/>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网线、尾纤等</w:t>
            </w:r>
          </w:p>
        </w:tc>
        <w:tc>
          <w:tcPr>
            <w:tcW w:w="229" w:type="pct"/>
            <w:vAlign w:val="center"/>
          </w:tcPr>
          <w:p w:rsidR="009A6E81" w:rsidRPr="008C381C" w:rsidRDefault="009A6E81" w:rsidP="000B7121">
            <w:pPr>
              <w:tabs>
                <w:tab w:val="left" w:pos="960"/>
              </w:tabs>
              <w:contextualSpacing/>
              <w:jc w:val="center"/>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项</w:t>
            </w:r>
          </w:p>
        </w:tc>
        <w:tc>
          <w:tcPr>
            <w:tcW w:w="216" w:type="pct"/>
            <w:vAlign w:val="center"/>
          </w:tcPr>
          <w:p w:rsidR="009A6E81" w:rsidRPr="008C381C" w:rsidRDefault="009A6E81" w:rsidP="000B7121">
            <w:pPr>
              <w:tabs>
                <w:tab w:val="left" w:pos="960"/>
              </w:tabs>
              <w:contextualSpacing/>
              <w:jc w:val="center"/>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1</w:t>
            </w:r>
          </w:p>
        </w:tc>
        <w:tc>
          <w:tcPr>
            <w:tcW w:w="459" w:type="pct"/>
            <w:vAlign w:val="center"/>
          </w:tcPr>
          <w:p w:rsidR="009A6E81" w:rsidRPr="008C381C" w:rsidRDefault="009A6E81" w:rsidP="000B7121">
            <w:pPr>
              <w:tabs>
                <w:tab w:val="left" w:pos="960"/>
              </w:tabs>
              <w:contextualSpacing/>
              <w:jc w:val="center"/>
              <w:rPr>
                <w:rFonts w:ascii="Times New Roman" w:eastAsia="宋体" w:hAnsi="Times New Roman" w:hint="eastAsia"/>
                <w:bCs/>
                <w:kern w:val="0"/>
                <w:position w:val="-6"/>
                <w:sz w:val="18"/>
                <w:szCs w:val="18"/>
              </w:rPr>
            </w:pPr>
            <w:r w:rsidRPr="008C381C">
              <w:rPr>
                <w:rFonts w:ascii="Times New Roman" w:eastAsia="宋体" w:hAnsi="Times New Roman" w:hint="eastAsia"/>
                <w:bCs/>
                <w:kern w:val="0"/>
                <w:position w:val="-6"/>
                <w:sz w:val="18"/>
                <w:szCs w:val="18"/>
              </w:rPr>
              <w:t>满足本工程需求</w:t>
            </w:r>
          </w:p>
        </w:tc>
      </w:tr>
    </w:tbl>
    <w:p w:rsidR="00792A94" w:rsidRDefault="009A6E81"/>
    <w:sectPr w:rsidR="00792A94" w:rsidSect="002161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altName w:val="Palatino Linotype"/>
    <w:charset w:val="00"/>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LinePrinter">
    <w:altName w:val="Lucida Console"/>
    <w:charset w:val="00"/>
    <w:family w:val="modern"/>
    <w:pitch w:val="default"/>
    <w:sig w:usb0="00000000" w:usb1="00000000" w:usb2="00000000" w:usb3="00000000" w:csb0="00000001" w:csb1="00000000"/>
  </w:font>
  <w:font w:name="eʩ">
    <w:altName w:val="Times New Roman"/>
    <w:charset w:val="00"/>
    <w:family w:val="roman"/>
    <w:pitch w:val="default"/>
    <w:sig w:usb0="00000000" w:usb1="00000000" w:usb2="00000000" w:usb3="00000000" w:csb0="00040001" w:csb1="00000000"/>
  </w:font>
  <w:font w:name="仿宋_GB2312">
    <w:altName w:val="微软雅黑"/>
    <w:charset w:val="86"/>
    <w:family w:val="modern"/>
    <w:pitch w:val="default"/>
    <w:sig w:usb0="00000000" w:usb1="00000000" w:usb2="00000000" w:usb3="00000000" w:csb0="00040000" w:csb1="00000000"/>
  </w:font>
  <w:font w:name="昆仑楷体">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新魏">
    <w:charset w:val="86"/>
    <w:family w:val="auto"/>
    <w:pitch w:val="variable"/>
    <w:sig w:usb0="00000001" w:usb1="080F0000" w:usb2="00000010" w:usb3="00000000" w:csb0="00040000" w:csb1="00000000"/>
  </w:font>
  <w:font w:name="汉仪大宋简">
    <w:altName w:val="宋体"/>
    <w:charset w:val="86"/>
    <w:family w:val="modern"/>
    <w:pitch w:val="default"/>
    <w:sig w:usb0="00000000" w:usb1="00000000" w:usb2="00000012" w:usb3="00000000" w:csb0="00040000" w:csb1="00000000"/>
  </w:font>
  <w:font w:name="华文中宋">
    <w:charset w:val="86"/>
    <w:family w:val="auto"/>
    <w:pitch w:val="variable"/>
    <w:sig w:usb0="00000287" w:usb1="080F0000" w:usb2="00000010" w:usb3="00000000" w:csb0="0004009F" w:csb1="00000000"/>
  </w:font>
  <w:font w:name="EU-F1">
    <w:altName w:val="宋体"/>
    <w:charset w:val="86"/>
    <w:family w:val="script"/>
    <w:pitch w:val="default"/>
    <w:sig w:usb0="00000000" w:usb1="00000000" w:usb2="00000010" w:usb3="00000000" w:csb0="00040000" w:csb1="00000000"/>
  </w:font>
  <w:font w:name="Roman PS">
    <w:altName w:val="Arial"/>
    <w:charset w:val="00"/>
    <w:family w:val="roman"/>
    <w:pitch w:val="default"/>
    <w:sig w:usb0="00000000" w:usb1="00000000" w:usb2="BFF713E2" w:usb3="00000157" w:csb0="BFEC1A73" w:csb1="C227F96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仿宋">
    <w:altName w:val="新宋体"/>
    <w:charset w:val="86"/>
    <w:family w:val="modern"/>
    <w:pitch w:val="default"/>
    <w:sig w:usb0="00000000" w:usb1="00000000" w:usb2="00000010" w:usb3="00000000" w:csb0="00040000" w:csb1="00000000"/>
  </w:font>
  <w:font w:name="Plotter">
    <w:altName w:val="Arial"/>
    <w:charset w:val="00"/>
    <w:family w:val="roman"/>
    <w:pitch w:val="default"/>
    <w:sig w:usb0="00000000" w:usb1="00000000" w:usb2="00000000" w:usb3="00000000" w:csb0="00000001" w:csb1="00000000"/>
  </w:font>
  <w:font w:name="华文细黑">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微软雅黑"/>
    <w:charset w:val="86"/>
    <w:family w:val="auto"/>
    <w:pitch w:val="default"/>
    <w:sig w:usb0="00000001" w:usb1="080E0000" w:usb2="00000000" w:usb3="00000000" w:csb0="00040000" w:csb1="00000000"/>
  </w:font>
  <w:font w:name="华文隶书">
    <w:charset w:val="86"/>
    <w:family w:val="auto"/>
    <w:pitch w:val="variable"/>
    <w:sig w:usb0="00000001" w:usb1="080F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nsid w:val="00000006"/>
    <w:multiLevelType w:val="multilevel"/>
    <w:tmpl w:val="00000006"/>
    <w:lvl w:ilvl="0">
      <w:start w:val="1"/>
      <w:numFmt w:val="decimal"/>
      <w:suff w:val="space"/>
      <w:lvlText w:val="第%1章  "/>
      <w:lvlJc w:val="center"/>
      <w:pPr>
        <w:ind w:left="0" w:firstLine="0"/>
      </w:pPr>
      <w:rPr>
        <w:rFonts w:ascii="Times New Roman" w:eastAsia="宋体" w:hAnsi="Times New Roman" w:cs="Times New Roman" w:hint="default"/>
        <w:b/>
        <w:bCs w:val="0"/>
        <w:i w:val="0"/>
        <w:iCs w:val="0"/>
        <w:caps w:val="0"/>
        <w:strike w:val="0"/>
        <w:dstrike w:val="0"/>
        <w:outline w:val="0"/>
        <w:shadow w:val="0"/>
        <w:emboss w:val="0"/>
        <w:imprint w:val="0"/>
        <w:vanish w:val="0"/>
        <w:spacing w:val="0"/>
        <w:w w:val="100"/>
        <w:position w:val="0"/>
        <w:sz w:val="28"/>
        <w:szCs w:val="28"/>
        <w:u w:val="none"/>
        <w:vertAlign w:val="baseline"/>
        <w:em w:val="none"/>
      </w:rPr>
    </w:lvl>
    <w:lvl w:ilvl="1">
      <w:start w:val="1"/>
      <w:numFmt w:val="chineseCountingThousand"/>
      <w:suff w:val="space"/>
      <w:lvlText w:val="第%2章  "/>
      <w:lvlJc w:val="left"/>
      <w:pPr>
        <w:ind w:left="0" w:firstLine="0"/>
      </w:pPr>
      <w:rPr>
        <w:rFonts w:ascii="Times New Roman" w:eastAsia="宋体" w:hAnsi="Times New Roman" w:hint="default"/>
        <w:b/>
        <w:i w:val="0"/>
        <w:spacing w:val="0"/>
        <w:w w:val="100"/>
        <w:kern w:val="0"/>
        <w:position w:val="0"/>
        <w:sz w:val="28"/>
        <w:szCs w:val="28"/>
      </w:rPr>
    </w:lvl>
    <w:lvl w:ilvl="2">
      <w:start w:val="1"/>
      <w:numFmt w:val="decimal"/>
      <w:suff w:val="space"/>
      <w:lvlText w:val="%1.%2.%3 "/>
      <w:lvlJc w:val="left"/>
      <w:pPr>
        <w:ind w:left="0" w:firstLine="0"/>
      </w:pPr>
      <w:rPr>
        <w:rFonts w:ascii="Times New Roman" w:eastAsia="宋体" w:hAnsi="Times New Roman" w:hint="default"/>
        <w:b w:val="0"/>
        <w:i w:val="0"/>
        <w:color w:val="auto"/>
        <w:spacing w:val="0"/>
        <w:w w:val="100"/>
        <w:kern w:val="0"/>
        <w:position w:val="0"/>
        <w:sz w:val="21"/>
      </w:rPr>
    </w:lvl>
    <w:lvl w:ilvl="3">
      <w:start w:val="1"/>
      <w:numFmt w:val="decimal"/>
      <w:suff w:val="space"/>
      <w:lvlText w:val="%1.%2.%3.%4 "/>
      <w:lvlJc w:val="left"/>
      <w:pPr>
        <w:ind w:left="540" w:firstLine="0"/>
      </w:pPr>
      <w:rPr>
        <w:rFonts w:ascii="Times New Roman" w:eastAsia="宋体" w:hAnsi="Times New Roman" w:hint="default"/>
        <w:b w:val="0"/>
        <w:i w:val="0"/>
        <w:spacing w:val="0"/>
        <w:w w:val="100"/>
        <w:position w:val="0"/>
        <w:sz w:val="21"/>
      </w:rPr>
    </w:lvl>
    <w:lvl w:ilvl="4">
      <w:start w:val="1"/>
      <w:numFmt w:val="decimal"/>
      <w:lvlText w:val="%1.%2.%3.%4.%5"/>
      <w:lvlJc w:val="left"/>
      <w:pPr>
        <w:tabs>
          <w:tab w:val="num" w:pos="1440"/>
        </w:tabs>
        <w:ind w:left="1208" w:hanging="1208"/>
      </w:pPr>
      <w:rPr>
        <w:rFonts w:ascii="Times New Roman" w:eastAsia="宋体" w:hAnsi="Times New Roman" w:hint="default"/>
      </w:rPr>
    </w:lvl>
    <w:lvl w:ilvl="5">
      <w:start w:val="1"/>
      <w:numFmt w:val="decimal"/>
      <w:lvlText w:val="%6)"/>
      <w:lvlJc w:val="left"/>
      <w:pPr>
        <w:tabs>
          <w:tab w:val="num" w:pos="1219"/>
        </w:tabs>
        <w:ind w:left="1219" w:hanging="368"/>
      </w:pPr>
      <w:rPr>
        <w:rFonts w:ascii="Times New Roman" w:eastAsia="宋体" w:hAnsi="Times New Roman" w:hint="default"/>
      </w:rPr>
    </w:lvl>
    <w:lvl w:ilvl="6">
      <w:start w:val="1"/>
      <w:numFmt w:val="decimal"/>
      <w:lvlText w:val="%7)"/>
      <w:lvlJc w:val="left"/>
      <w:pPr>
        <w:tabs>
          <w:tab w:val="num" w:pos="1219"/>
        </w:tabs>
        <w:ind w:left="1219" w:hanging="368"/>
      </w:pPr>
      <w:rPr>
        <w:rFonts w:ascii="Times New Roman" w:eastAsia="宋体" w:hAnsi="Times New Roman" w:hint="default"/>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F"/>
    <w:multiLevelType w:val="singleLevel"/>
    <w:tmpl w:val="0000000F"/>
    <w:lvl w:ilvl="0">
      <w:start w:val="1"/>
      <w:numFmt w:val="bullet"/>
      <w:lvlText w:val=""/>
      <w:lvlJc w:val="left"/>
      <w:pPr>
        <w:tabs>
          <w:tab w:val="num" w:pos="1200"/>
        </w:tabs>
        <w:ind w:left="1200" w:hanging="360"/>
      </w:pPr>
      <w:rPr>
        <w:rFonts w:ascii="Wingdings" w:hAnsi="Wingdings" w:hint="default"/>
      </w:rPr>
    </w:lvl>
  </w:abstractNum>
  <w:abstractNum w:abstractNumId="3">
    <w:nsid w:val="00000014"/>
    <w:multiLevelType w:val="multilevel"/>
    <w:tmpl w:val="00000014"/>
    <w:lvl w:ilvl="0">
      <w:start w:val="1"/>
      <w:numFmt w:val="decimal"/>
      <w:isLgl/>
      <w:lvlText w:val="%1"/>
      <w:lvlJc w:val="left"/>
      <w:pPr>
        <w:tabs>
          <w:tab w:val="num" w:pos="427"/>
        </w:tabs>
        <w:ind w:left="427" w:hanging="425"/>
      </w:pPr>
      <w:rPr>
        <w:rFonts w:hint="eastAsia"/>
      </w:rPr>
    </w:lvl>
    <w:lvl w:ilvl="1">
      <w:start w:val="1"/>
      <w:numFmt w:val="decimal"/>
      <w:isLgl/>
      <w:lvlText w:val="%1.%2"/>
      <w:lvlJc w:val="left"/>
      <w:pPr>
        <w:tabs>
          <w:tab w:val="num" w:pos="1507"/>
        </w:tabs>
        <w:ind w:left="994" w:hanging="567"/>
      </w:pPr>
      <w:rPr>
        <w:rFonts w:hint="eastAsia"/>
      </w:rPr>
    </w:lvl>
    <w:lvl w:ilvl="2">
      <w:start w:val="1"/>
      <w:numFmt w:val="decimal"/>
      <w:lvlText w:val="%1.%2.%3"/>
      <w:lvlJc w:val="left"/>
      <w:pPr>
        <w:tabs>
          <w:tab w:val="num" w:pos="2653"/>
        </w:tabs>
        <w:ind w:left="1420" w:hanging="567"/>
      </w:pPr>
      <w:rPr>
        <w:rFonts w:hint="eastAsia"/>
      </w:rPr>
    </w:lvl>
    <w:lvl w:ilvl="3">
      <w:start w:val="1"/>
      <w:numFmt w:val="decimal"/>
      <w:lvlText w:val="%1.%2.%3.%4"/>
      <w:lvlJc w:val="left"/>
      <w:pPr>
        <w:tabs>
          <w:tab w:val="num" w:pos="3438"/>
        </w:tabs>
        <w:ind w:left="1986" w:hanging="708"/>
      </w:pPr>
      <w:rPr>
        <w:rFonts w:hint="eastAsia"/>
      </w:rPr>
    </w:lvl>
    <w:lvl w:ilvl="4">
      <w:start w:val="1"/>
      <w:numFmt w:val="decimal"/>
      <w:lvlText w:val="%1.%2.%3.%4.%5"/>
      <w:lvlJc w:val="left"/>
      <w:pPr>
        <w:tabs>
          <w:tab w:val="num" w:pos="4583"/>
        </w:tabs>
        <w:ind w:left="2553" w:hanging="850"/>
      </w:pPr>
      <w:rPr>
        <w:rFonts w:hint="eastAsia"/>
      </w:rPr>
    </w:lvl>
    <w:lvl w:ilvl="5">
      <w:start w:val="1"/>
      <w:numFmt w:val="decimal"/>
      <w:lvlText w:val="%1.%2.%3.%4.%5.%6"/>
      <w:lvlJc w:val="left"/>
      <w:pPr>
        <w:tabs>
          <w:tab w:val="num" w:pos="5728"/>
        </w:tabs>
        <w:ind w:left="3262" w:hanging="1134"/>
      </w:pPr>
      <w:rPr>
        <w:rFonts w:hint="eastAsia"/>
      </w:rPr>
    </w:lvl>
    <w:lvl w:ilvl="6">
      <w:start w:val="1"/>
      <w:numFmt w:val="decimal"/>
      <w:lvlText w:val="%1.%2.%3.%4.%5.%6.%7"/>
      <w:lvlJc w:val="left"/>
      <w:pPr>
        <w:tabs>
          <w:tab w:val="num" w:pos="6513"/>
        </w:tabs>
        <w:ind w:left="3829" w:hanging="1276"/>
      </w:pPr>
      <w:rPr>
        <w:rFonts w:hint="eastAsia"/>
      </w:rPr>
    </w:lvl>
    <w:lvl w:ilvl="7">
      <w:start w:val="1"/>
      <w:numFmt w:val="decimal"/>
      <w:lvlText w:val="%1.%2.%3.%4.%5.%6.%7.%8"/>
      <w:lvlJc w:val="left"/>
      <w:pPr>
        <w:tabs>
          <w:tab w:val="num" w:pos="7658"/>
        </w:tabs>
        <w:ind w:left="4396" w:hanging="1418"/>
      </w:pPr>
      <w:rPr>
        <w:rFonts w:hint="eastAsia"/>
      </w:rPr>
    </w:lvl>
    <w:lvl w:ilvl="8">
      <w:start w:val="1"/>
      <w:numFmt w:val="decimal"/>
      <w:lvlText w:val="%1.%2.%3.%4.%5.%6.%7.%8.%9"/>
      <w:lvlJc w:val="left"/>
      <w:pPr>
        <w:tabs>
          <w:tab w:val="num" w:pos="8444"/>
        </w:tabs>
        <w:ind w:left="5104" w:hanging="1700"/>
      </w:pPr>
      <w:rPr>
        <w:rFonts w:hint="eastAsia"/>
      </w:rPr>
    </w:lvl>
  </w:abstractNum>
  <w:abstractNum w:abstractNumId="4">
    <w:nsid w:val="00000016"/>
    <w:multiLevelType w:val="multilevel"/>
    <w:tmpl w:val="00000016"/>
    <w:lvl w:ilvl="0">
      <w:start w:val="1"/>
      <w:numFmt w:val="decimal"/>
      <w:lvlText w:val="%1"/>
      <w:lvlJc w:val="left"/>
      <w:pPr>
        <w:tabs>
          <w:tab w:val="num" w:pos="0"/>
        </w:tabs>
        <w:ind w:left="113" w:hanging="113"/>
      </w:pPr>
      <w:rPr>
        <w:rFonts w:ascii="Times New Roman" w:eastAsia="宋体" w:hAnsi="Times New Roman" w:cs="Times New Roman" w:hint="default"/>
        <w:sz w:val="24"/>
        <w:szCs w:val="24"/>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150B7755"/>
    <w:multiLevelType w:val="multilevel"/>
    <w:tmpl w:val="150B7755"/>
    <w:lvl w:ilvl="0">
      <w:start w:val="1"/>
      <w:numFmt w:val="decimal"/>
      <w:lvlText w:val="%1.1"/>
      <w:lvlJc w:val="left"/>
      <w:pPr>
        <w:tabs>
          <w:tab w:val="num" w:pos="425"/>
        </w:tabs>
        <w:ind w:left="425" w:hanging="425"/>
      </w:pPr>
      <w:rPr>
        <w:rFonts w:hint="eastAsia"/>
      </w:rPr>
    </w:lvl>
    <w:lvl w:ilvl="1">
      <w:start w:val="1"/>
      <w:numFmt w:val="decimal"/>
      <w:lvlText w:val="1.%2"/>
      <w:lvlJc w:val="left"/>
      <w:pPr>
        <w:tabs>
          <w:tab w:val="num" w:pos="360"/>
        </w:tabs>
        <w:ind w:left="0" w:firstLine="0"/>
      </w:pPr>
      <w:rPr>
        <w:rFonts w:hint="eastAsia"/>
      </w:rPr>
    </w:lvl>
    <w:lvl w:ilvl="2">
      <w:start w:val="5"/>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D5755D3"/>
    <w:multiLevelType w:val="multilevel"/>
    <w:tmpl w:val="1D5755D3"/>
    <w:lvl w:ilvl="0">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2D751568"/>
    <w:multiLevelType w:val="multilevel"/>
    <w:tmpl w:val="2D751568"/>
    <w:lvl w:ilvl="0">
      <w:start w:val="1"/>
      <w:numFmt w:val="decimal"/>
      <w:lvlText w:val="%1 "/>
      <w:lvlJc w:val="left"/>
      <w:pPr>
        <w:ind w:left="284" w:hanging="284"/>
      </w:pPr>
      <w:rPr>
        <w:rFonts w:hint="eastAsia"/>
      </w:rPr>
    </w:lvl>
    <w:lvl w:ilvl="1">
      <w:start w:val="1"/>
      <w:numFmt w:val="decimal"/>
      <w:lvlText w:val="%1.%2 "/>
      <w:lvlJc w:val="left"/>
      <w:pPr>
        <w:ind w:left="426" w:hanging="284"/>
      </w:pPr>
      <w:rPr>
        <w:rFonts w:hint="eastAsia"/>
      </w:rPr>
    </w:lvl>
    <w:lvl w:ilvl="2">
      <w:start w:val="1"/>
      <w:numFmt w:val="decimal"/>
      <w:lvlText w:val="%1.%2.%3 "/>
      <w:lvlJc w:val="left"/>
      <w:pPr>
        <w:ind w:left="568" w:hanging="284"/>
      </w:pPr>
      <w:rPr>
        <w:rFonts w:hint="eastAsia"/>
      </w:rPr>
    </w:lvl>
    <w:lvl w:ilvl="3">
      <w:start w:val="1"/>
      <w:numFmt w:val="decimal"/>
      <w:suff w:val="space"/>
      <w:lvlText w:val="%4)"/>
      <w:lvlJc w:val="left"/>
      <w:pPr>
        <w:ind w:left="710" w:hanging="284"/>
      </w:pPr>
      <w:rPr>
        <w:rFonts w:hint="eastAsia"/>
        <w:b/>
        <w:color w:val="000000"/>
        <w:sz w:val="24"/>
      </w:rPr>
    </w:lvl>
    <w:lvl w:ilvl="4">
      <w:start w:val="1"/>
      <w:numFmt w:val="lowerLetter"/>
      <w:lvlText w:val="%5 "/>
      <w:lvlJc w:val="left"/>
      <w:pPr>
        <w:ind w:left="852" w:hanging="284"/>
      </w:pPr>
      <w:rPr>
        <w:rFonts w:hint="eastAsia"/>
        <w:b/>
      </w:rPr>
    </w:lvl>
    <w:lvl w:ilvl="5">
      <w:start w:val="1"/>
      <w:numFmt w:val="lowerRoman"/>
      <w:lvlText w:val="%6 "/>
      <w:lvlJc w:val="left"/>
      <w:pPr>
        <w:ind w:left="994" w:hanging="284"/>
      </w:pPr>
      <w:rPr>
        <w:rFonts w:hint="eastAsia"/>
        <w:b/>
      </w:rPr>
    </w:lvl>
    <w:lvl w:ilvl="6">
      <w:start w:val="1"/>
      <w:numFmt w:val="decimal"/>
      <w:lvlText w:val="%1.%2.%3.%4.%5.%6.%7"/>
      <w:lvlJc w:val="left"/>
      <w:pPr>
        <w:ind w:left="1136" w:hanging="284"/>
      </w:pPr>
      <w:rPr>
        <w:rFonts w:hint="eastAsia"/>
      </w:rPr>
    </w:lvl>
    <w:lvl w:ilvl="7">
      <w:start w:val="1"/>
      <w:numFmt w:val="decimal"/>
      <w:lvlText w:val="%1.%2.%3.%4.%5.%6.%7.%8"/>
      <w:lvlJc w:val="left"/>
      <w:pPr>
        <w:ind w:left="1278" w:hanging="284"/>
      </w:pPr>
      <w:rPr>
        <w:rFonts w:hint="eastAsia"/>
      </w:rPr>
    </w:lvl>
    <w:lvl w:ilvl="8">
      <w:start w:val="1"/>
      <w:numFmt w:val="decimal"/>
      <w:lvlText w:val="%1.%2.%3.%4.%5.%6.%7.%8.%9"/>
      <w:lvlJc w:val="left"/>
      <w:pPr>
        <w:ind w:left="1420" w:hanging="284"/>
      </w:pPr>
      <w:rPr>
        <w:rFonts w:hint="eastAsia"/>
      </w:rPr>
    </w:lvl>
  </w:abstractNum>
  <w:abstractNum w:abstractNumId="8">
    <w:nsid w:val="421C7D92"/>
    <w:multiLevelType w:val="multilevel"/>
    <w:tmpl w:val="421C7D92"/>
    <w:lvl w:ilvl="0">
      <w:start w:val="1"/>
      <w:numFmt w:val="decimal"/>
      <w:lvlText w:val="(%1)"/>
      <w:lvlJc w:val="left"/>
      <w:pPr>
        <w:tabs>
          <w:tab w:val="num" w:pos="960"/>
        </w:tabs>
        <w:ind w:left="0" w:firstLine="482"/>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6335E6F"/>
    <w:multiLevelType w:val="multilevel"/>
    <w:tmpl w:val="46335E6F"/>
    <w:lvl w:ilvl="0">
      <w:start w:val="1"/>
      <w:numFmt w:val="decimal"/>
      <w:lvlText w:val="（%1）"/>
      <w:lvlJc w:val="left"/>
      <w:pPr>
        <w:ind w:left="1187" w:hanging="420"/>
      </w:pPr>
      <w:rPr>
        <w:rFonts w:hint="eastAsia"/>
      </w:rPr>
    </w:lvl>
    <w:lvl w:ilvl="1">
      <w:start w:val="1"/>
      <w:numFmt w:val="lowerLetter"/>
      <w:lvlText w:val="%2)"/>
      <w:lvlJc w:val="left"/>
      <w:pPr>
        <w:ind w:left="1607" w:hanging="420"/>
      </w:pPr>
    </w:lvl>
    <w:lvl w:ilvl="2">
      <w:start w:val="1"/>
      <w:numFmt w:val="lowerRoman"/>
      <w:lvlText w:val="%3."/>
      <w:lvlJc w:val="right"/>
      <w:pPr>
        <w:ind w:left="2027" w:hanging="420"/>
      </w:pPr>
    </w:lvl>
    <w:lvl w:ilvl="3">
      <w:start w:val="1"/>
      <w:numFmt w:val="decimal"/>
      <w:lvlText w:val="%4."/>
      <w:lvlJc w:val="left"/>
      <w:pPr>
        <w:ind w:left="2447" w:hanging="420"/>
      </w:pPr>
    </w:lvl>
    <w:lvl w:ilvl="4">
      <w:start w:val="1"/>
      <w:numFmt w:val="lowerLetter"/>
      <w:lvlText w:val="%5)"/>
      <w:lvlJc w:val="left"/>
      <w:pPr>
        <w:ind w:left="2867" w:hanging="420"/>
      </w:pPr>
    </w:lvl>
    <w:lvl w:ilvl="5">
      <w:start w:val="1"/>
      <w:numFmt w:val="lowerRoman"/>
      <w:lvlText w:val="%6."/>
      <w:lvlJc w:val="right"/>
      <w:pPr>
        <w:ind w:left="3287" w:hanging="420"/>
      </w:pPr>
    </w:lvl>
    <w:lvl w:ilvl="6">
      <w:start w:val="1"/>
      <w:numFmt w:val="decimal"/>
      <w:lvlText w:val="%7."/>
      <w:lvlJc w:val="left"/>
      <w:pPr>
        <w:ind w:left="3707" w:hanging="420"/>
      </w:pPr>
    </w:lvl>
    <w:lvl w:ilvl="7">
      <w:start w:val="1"/>
      <w:numFmt w:val="lowerLetter"/>
      <w:lvlText w:val="%8)"/>
      <w:lvlJc w:val="left"/>
      <w:pPr>
        <w:ind w:left="4127" w:hanging="420"/>
      </w:pPr>
    </w:lvl>
    <w:lvl w:ilvl="8">
      <w:start w:val="1"/>
      <w:numFmt w:val="lowerRoman"/>
      <w:lvlText w:val="%9."/>
      <w:lvlJc w:val="right"/>
      <w:pPr>
        <w:ind w:left="4547" w:hanging="420"/>
      </w:pPr>
    </w:lvl>
  </w:abstractNum>
  <w:abstractNum w:abstractNumId="11">
    <w:nsid w:val="50CD2011"/>
    <w:multiLevelType w:val="multilevel"/>
    <w:tmpl w:val="50CD2011"/>
    <w:lvl w:ilvl="0">
      <w:start w:val="1"/>
      <w:numFmt w:val="decimal"/>
      <w:lvlText w:val="1.4.%1"/>
      <w:lvlJc w:val="left"/>
      <w:pPr>
        <w:tabs>
          <w:tab w:val="num" w:pos="720"/>
        </w:tabs>
        <w:ind w:left="0" w:firstLine="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5.3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6C04D8F"/>
    <w:multiLevelType w:val="multilevel"/>
    <w:tmpl w:val="56C04D8F"/>
    <w:lvl w:ilvl="0">
      <w:start w:val="1"/>
      <w:numFmt w:val="bullet"/>
      <w:lvlText w:val=""/>
      <w:lvlJc w:val="left"/>
      <w:pPr>
        <w:ind w:left="420" w:hanging="420"/>
      </w:pPr>
      <w:rPr>
        <w:rFonts w:ascii="Wingdings" w:hAnsi="Wingdings" w:hint="default"/>
        <w:b w:val="0"/>
        <w:i w:val="0"/>
        <w:spacing w:val="0"/>
        <w:w w:val="100"/>
        <w:position w:val="3"/>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2F75FA6"/>
    <w:multiLevelType w:val="multilevel"/>
    <w:tmpl w:val="62F75FA6"/>
    <w:lvl w:ilvl="0">
      <w:start w:val="5"/>
      <w:numFmt w:val="decimal"/>
      <w:lvlText w:val="%1"/>
      <w:lvlJc w:val="left"/>
      <w:pPr>
        <w:tabs>
          <w:tab w:val="num" w:pos="765"/>
        </w:tabs>
        <w:ind w:left="765" w:hanging="765"/>
      </w:pPr>
      <w:rPr>
        <w:rFonts w:hint="eastAsia"/>
      </w:rPr>
    </w:lvl>
    <w:lvl w:ilvl="1">
      <w:start w:val="1"/>
      <w:numFmt w:val="decimal"/>
      <w:lvlText w:val="6.%2"/>
      <w:lvlJc w:val="left"/>
      <w:pPr>
        <w:tabs>
          <w:tab w:val="num" w:pos="765"/>
        </w:tabs>
        <w:ind w:left="765" w:hanging="765"/>
      </w:pPr>
      <w:rPr>
        <w:rFonts w:hint="eastAsia"/>
      </w:rPr>
    </w:lvl>
    <w:lvl w:ilvl="2">
      <w:start w:val="1"/>
      <w:numFmt w:val="decimal"/>
      <w:lvlText w:val="%1.%2.%3"/>
      <w:lvlJc w:val="left"/>
      <w:pPr>
        <w:tabs>
          <w:tab w:val="num" w:pos="765"/>
        </w:tabs>
        <w:ind w:left="765" w:hanging="76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nsid w:val="64D915C9"/>
    <w:multiLevelType w:val="multilevel"/>
    <w:tmpl w:val="64D915C9"/>
    <w:lvl w:ilvl="0">
      <w:start w:val="1"/>
      <w:numFmt w:val="decimal"/>
      <w:lvlText w:val="（%1）"/>
      <w:lvlJc w:val="left"/>
      <w:pPr>
        <w:ind w:left="57" w:hanging="57"/>
      </w:pPr>
      <w:rPr>
        <w:rFonts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6DE37B95"/>
    <w:multiLevelType w:val="multilevel"/>
    <w:tmpl w:val="6DE37B95"/>
    <w:lvl w:ilvl="0">
      <w:start w:val="1"/>
      <w:numFmt w:val="decimal"/>
      <w:lvlText w:val="1.4.5.%1"/>
      <w:lvlJc w:val="left"/>
      <w:pPr>
        <w:tabs>
          <w:tab w:val="num" w:pos="72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7F773C35"/>
    <w:multiLevelType w:val="multilevel"/>
    <w:tmpl w:val="7F773C35"/>
    <w:lvl w:ilvl="0">
      <w:start w:val="1"/>
      <w:numFmt w:val="decimal"/>
      <w:lvlText w:val="%1."/>
      <w:lvlJc w:val="left"/>
      <w:pPr>
        <w:tabs>
          <w:tab w:val="num" w:pos="2126"/>
        </w:tabs>
        <w:ind w:left="2126" w:hanging="425"/>
      </w:pPr>
      <w:rPr>
        <w:rFonts w:ascii="Times New Roman" w:hAnsi="Times New Roman" w:cs="Book Antiqua" w:hint="default"/>
        <w:b w:val="0"/>
        <w:bCs/>
        <w:i w:val="0"/>
        <w:iCs w:val="0"/>
        <w:sz w:val="21"/>
        <w:szCs w:val="21"/>
        <w:u w:val="none"/>
      </w:rPr>
    </w:lvl>
    <w:lvl w:ilvl="1">
      <w:start w:val="1"/>
      <w:numFmt w:val="lowerLetter"/>
      <w:lvlText w:val="%2."/>
      <w:lvlJc w:val="left"/>
      <w:pPr>
        <w:tabs>
          <w:tab w:val="num" w:pos="2551"/>
        </w:tabs>
        <w:ind w:left="2551" w:hanging="425"/>
      </w:pPr>
      <w:rPr>
        <w:rFonts w:ascii="Times New Roman" w:hAnsi="Times New Roman" w:cs="Book Antiqua" w:hint="default"/>
        <w:b w:val="0"/>
        <w:bCs/>
        <w:i w:val="0"/>
        <w:iCs w:val="0"/>
        <w:sz w:val="21"/>
        <w:szCs w:val="21"/>
        <w:u w:val="none"/>
      </w:rPr>
    </w:lvl>
    <w:lvl w:ilvl="2">
      <w:start w:val="1"/>
      <w:numFmt w:val="lowerRoman"/>
      <w:lvlText w:val="%3."/>
      <w:lvlJc w:val="left"/>
      <w:pPr>
        <w:tabs>
          <w:tab w:val="num" w:pos="2976"/>
        </w:tabs>
        <w:ind w:left="2976" w:hanging="425"/>
      </w:pPr>
      <w:rPr>
        <w:rFonts w:ascii="Times New Roman" w:hAnsi="Times New Roman" w:cs="Book Antiqua" w:hint="default"/>
        <w:b w:val="0"/>
        <w:bCs/>
        <w:i w:val="0"/>
        <w:iCs w:val="0"/>
        <w:sz w:val="21"/>
        <w:szCs w:val="21"/>
        <w:u w:val="none"/>
      </w:rPr>
    </w:lvl>
    <w:lvl w:ilvl="3">
      <w:start w:val="1"/>
      <w:numFmt w:val="decimal"/>
      <w:lvlText w:val="%4)"/>
      <w:lvlJc w:val="left"/>
      <w:pPr>
        <w:tabs>
          <w:tab w:val="num" w:pos="3401"/>
        </w:tabs>
        <w:ind w:left="3401" w:hanging="425"/>
      </w:pPr>
      <w:rPr>
        <w:rFonts w:ascii="Times New Roman" w:hAnsi="Times New Roman" w:cs="Book Antiqua" w:hint="default"/>
        <w:b w:val="0"/>
        <w:bCs/>
        <w:i w:val="0"/>
        <w:iCs w:val="0"/>
        <w:sz w:val="21"/>
        <w:szCs w:val="21"/>
        <w:u w:val="none"/>
      </w:rPr>
    </w:lvl>
    <w:lvl w:ilvl="4">
      <w:start w:val="1"/>
      <w:numFmt w:val="bullet"/>
      <w:lvlText w:val=""/>
      <w:lvlJc w:val="left"/>
      <w:pPr>
        <w:tabs>
          <w:tab w:val="num" w:pos="1260"/>
        </w:tabs>
        <w:ind w:left="1260" w:hanging="420"/>
      </w:pPr>
      <w:rPr>
        <w:rFonts w:ascii="Wingdings" w:hAnsi="Wingdings" w:hint="default"/>
      </w:rPr>
    </w:lvl>
    <w:lvl w:ilvl="5">
      <w:start w:val="1"/>
      <w:numFmt w:val="bullet"/>
      <w:lvlText w:val=""/>
      <w:lvlJc w:val="left"/>
      <w:pPr>
        <w:tabs>
          <w:tab w:val="num" w:pos="1680"/>
        </w:tabs>
        <w:ind w:left="1680" w:hanging="420"/>
      </w:pPr>
      <w:rPr>
        <w:rFonts w:ascii="Wingdings" w:hAnsi="Wingdings" w:hint="default"/>
      </w:rPr>
    </w:lvl>
    <w:lvl w:ilvl="6">
      <w:start w:val="1"/>
      <w:numFmt w:val="bullet"/>
      <w:lvlText w:val=""/>
      <w:lvlJc w:val="left"/>
      <w:pPr>
        <w:tabs>
          <w:tab w:val="num" w:pos="2100"/>
        </w:tabs>
        <w:ind w:left="2100" w:hanging="420"/>
      </w:pPr>
      <w:rPr>
        <w:rFonts w:ascii="Wingdings" w:hAnsi="Wingdings" w:hint="default"/>
      </w:rPr>
    </w:lvl>
    <w:lvl w:ilvl="7">
      <w:start w:val="1"/>
      <w:numFmt w:val="bullet"/>
      <w:lvlText w:val=""/>
      <w:lvlJc w:val="left"/>
      <w:pPr>
        <w:tabs>
          <w:tab w:val="num" w:pos="2520"/>
        </w:tabs>
        <w:ind w:left="2520" w:hanging="420"/>
      </w:pPr>
      <w:rPr>
        <w:rFonts w:ascii="Wingdings" w:hAnsi="Wingdings" w:hint="default"/>
      </w:rPr>
    </w:lvl>
    <w:lvl w:ilvl="8">
      <w:start w:val="1"/>
      <w:numFmt w:val="decimal"/>
      <w:lvlRestart w:val="0"/>
      <w:lvlText w:val="%9."/>
      <w:lvlJc w:val="left"/>
      <w:pPr>
        <w:tabs>
          <w:tab w:val="num" w:pos="284"/>
        </w:tabs>
        <w:ind w:left="284" w:hanging="284"/>
      </w:pPr>
      <w:rPr>
        <w:rFonts w:hint="eastAsia"/>
      </w:rPr>
    </w:lvl>
  </w:abstractNum>
  <w:num w:numId="1">
    <w:abstractNumId w:val="10"/>
  </w:num>
  <w:num w:numId="2">
    <w:abstractNumId w:val="13"/>
  </w:num>
  <w:num w:numId="3">
    <w:abstractNumId w:val="5"/>
  </w:num>
  <w:num w:numId="4">
    <w:abstractNumId w:val="0"/>
  </w:num>
  <w:num w:numId="5">
    <w:abstractNumId w:val="2"/>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2"/>
  </w:num>
  <w:num w:numId="11">
    <w:abstractNumId w:val="15"/>
  </w:num>
  <w:num w:numId="12">
    <w:abstractNumId w:val="3"/>
  </w:num>
  <w:num w:numId="13">
    <w:abstractNumId w:val="6"/>
  </w:num>
  <w:num w:numId="14">
    <w:abstractNumId w:val="11"/>
  </w:num>
  <w:num w:numId="15">
    <w:abstractNumId w:val="1"/>
  </w:num>
  <w:num w:numId="16">
    <w:abstractNumId w:val="14"/>
  </w:num>
  <w:num w:numId="17">
    <w:abstractNumId w:val="4"/>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E81"/>
    <w:rsid w:val="00216136"/>
    <w:rsid w:val="004E70EB"/>
    <w:rsid w:val="00786C58"/>
    <w:rsid w:val="009A6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qFormat="1"/>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99"/>
    <w:lsdException w:name="caption" w:qFormat="1"/>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3D effects 1" w:uiPriority="99"/>
    <w:lsdException w:name="Table 3D effects 2" w:uiPriority="99"/>
    <w:lsdException w:name="Table 3D effects 3"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E81"/>
    <w:pPr>
      <w:widowControl w:val="0"/>
      <w:jc w:val="both"/>
    </w:pPr>
    <w:rPr>
      <w:rFonts w:ascii="等线" w:eastAsia="等线" w:hAnsi="等线" w:cs="Times New Roman"/>
    </w:rPr>
  </w:style>
  <w:style w:type="paragraph" w:styleId="1">
    <w:name w:val="heading 1"/>
    <w:basedOn w:val="a"/>
    <w:next w:val="a"/>
    <w:link w:val="10"/>
    <w:qFormat/>
    <w:rsid w:val="009A6E81"/>
    <w:pPr>
      <w:keepNext/>
      <w:keepLines/>
      <w:widowControl/>
      <w:spacing w:before="340" w:after="330" w:line="578" w:lineRule="auto"/>
      <w:jc w:val="left"/>
      <w:outlineLvl w:val="0"/>
    </w:pPr>
    <w:rPr>
      <w:rFonts w:ascii="宋体" w:eastAsia="宋体" w:hAnsi="Times New Roman"/>
      <w:b/>
      <w:bCs/>
      <w:kern w:val="44"/>
      <w:position w:val="-6"/>
      <w:sz w:val="44"/>
      <w:szCs w:val="44"/>
    </w:rPr>
  </w:style>
  <w:style w:type="paragraph" w:styleId="2">
    <w:name w:val="heading 2"/>
    <w:basedOn w:val="a"/>
    <w:next w:val="a"/>
    <w:link w:val="21"/>
    <w:qFormat/>
    <w:rsid w:val="009A6E81"/>
    <w:pPr>
      <w:overflowPunct w:val="0"/>
      <w:autoSpaceDE w:val="0"/>
      <w:autoSpaceDN w:val="0"/>
      <w:spacing w:line="360" w:lineRule="auto"/>
      <w:ind w:firstLineChars="40" w:firstLine="96"/>
      <w:jc w:val="center"/>
      <w:textAlignment w:val="baseline"/>
      <w:outlineLvl w:val="1"/>
    </w:pPr>
    <w:rPr>
      <w:rFonts w:ascii="宋体" w:eastAsia="宋体" w:hAnsi="Times New Roman"/>
      <w:b/>
      <w:bCs/>
      <w:color w:val="000000"/>
      <w:kern w:val="0"/>
      <w:position w:val="-6"/>
      <w:sz w:val="24"/>
      <w:szCs w:val="24"/>
    </w:rPr>
  </w:style>
  <w:style w:type="paragraph" w:styleId="3">
    <w:name w:val="heading 3"/>
    <w:basedOn w:val="a"/>
    <w:next w:val="a"/>
    <w:link w:val="30"/>
    <w:qFormat/>
    <w:rsid w:val="009A6E81"/>
    <w:pPr>
      <w:numPr>
        <w:ilvl w:val="1"/>
        <w:numId w:val="2"/>
      </w:numPr>
      <w:tabs>
        <w:tab w:val="left" w:pos="765"/>
      </w:tabs>
      <w:spacing w:line="360" w:lineRule="auto"/>
      <w:contextualSpacing/>
      <w:outlineLvl w:val="2"/>
    </w:pPr>
    <w:rPr>
      <w:rFonts w:ascii="宋体" w:eastAsia="宋体" w:hAnsi="Times New Roman"/>
      <w:b/>
      <w:kern w:val="0"/>
      <w:position w:val="-6"/>
      <w:sz w:val="24"/>
      <w:szCs w:val="24"/>
    </w:rPr>
  </w:style>
  <w:style w:type="paragraph" w:styleId="4">
    <w:name w:val="heading 4"/>
    <w:basedOn w:val="a"/>
    <w:next w:val="a"/>
    <w:link w:val="40"/>
    <w:qFormat/>
    <w:rsid w:val="009A6E81"/>
    <w:pPr>
      <w:keepNext/>
      <w:keepLines/>
      <w:spacing w:line="480" w:lineRule="exact"/>
      <w:outlineLvl w:val="3"/>
    </w:pPr>
    <w:rPr>
      <w:rFonts w:ascii="黑体" w:eastAsia="黑体" w:hAnsi="Arial"/>
      <w:b/>
      <w:position w:val="-6"/>
      <w:sz w:val="24"/>
      <w:szCs w:val="20"/>
    </w:rPr>
  </w:style>
  <w:style w:type="paragraph" w:styleId="5">
    <w:name w:val="heading 5"/>
    <w:basedOn w:val="a"/>
    <w:next w:val="a"/>
    <w:link w:val="50"/>
    <w:qFormat/>
    <w:rsid w:val="009A6E81"/>
    <w:pPr>
      <w:keepNext/>
      <w:keepLines/>
      <w:widowControl/>
      <w:spacing w:before="280" w:after="290" w:line="376" w:lineRule="auto"/>
      <w:jc w:val="left"/>
      <w:outlineLvl w:val="4"/>
    </w:pPr>
    <w:rPr>
      <w:rFonts w:ascii="宋体" w:eastAsia="宋体" w:hAnsi="Times New Roman"/>
      <w:b/>
      <w:bCs/>
      <w:kern w:val="0"/>
      <w:position w:val="-6"/>
      <w:sz w:val="28"/>
      <w:szCs w:val="28"/>
    </w:rPr>
  </w:style>
  <w:style w:type="paragraph" w:styleId="6">
    <w:name w:val="heading 6"/>
    <w:basedOn w:val="a"/>
    <w:next w:val="a"/>
    <w:link w:val="60"/>
    <w:qFormat/>
    <w:rsid w:val="009A6E81"/>
    <w:pPr>
      <w:keepNext/>
      <w:keepLines/>
      <w:widowControl/>
      <w:numPr>
        <w:ilvl w:val="5"/>
        <w:numId w:val="3"/>
      </w:numPr>
      <w:tabs>
        <w:tab w:val="left" w:pos="1080"/>
        <w:tab w:val="left" w:pos="1440"/>
        <w:tab w:val="left" w:pos="3566"/>
      </w:tabs>
      <w:spacing w:before="240" w:after="64" w:line="320" w:lineRule="auto"/>
      <w:jc w:val="left"/>
      <w:outlineLvl w:val="5"/>
    </w:pPr>
    <w:rPr>
      <w:rFonts w:ascii="Arial" w:eastAsia="黑体" w:hAnsi="Arial"/>
      <w:b/>
      <w:bCs/>
      <w:kern w:val="0"/>
      <w:position w:val="-6"/>
      <w:sz w:val="24"/>
      <w:szCs w:val="24"/>
    </w:rPr>
  </w:style>
  <w:style w:type="paragraph" w:styleId="7">
    <w:name w:val="heading 7"/>
    <w:basedOn w:val="a"/>
    <w:next w:val="a"/>
    <w:link w:val="70"/>
    <w:qFormat/>
    <w:rsid w:val="009A6E81"/>
    <w:pPr>
      <w:keepNext/>
      <w:keepLines/>
      <w:widowControl/>
      <w:numPr>
        <w:ilvl w:val="6"/>
        <w:numId w:val="3"/>
      </w:numPr>
      <w:tabs>
        <w:tab w:val="left" w:pos="1440"/>
        <w:tab w:val="left" w:pos="2520"/>
        <w:tab w:val="left" w:pos="3991"/>
      </w:tabs>
      <w:spacing w:before="240" w:after="64" w:line="320" w:lineRule="auto"/>
      <w:jc w:val="left"/>
      <w:outlineLvl w:val="6"/>
    </w:pPr>
    <w:rPr>
      <w:rFonts w:ascii="宋体" w:eastAsia="宋体" w:hAnsi="Times New Roman"/>
      <w:b/>
      <w:bCs/>
      <w:kern w:val="0"/>
      <w:position w:val="-6"/>
      <w:sz w:val="24"/>
      <w:szCs w:val="24"/>
    </w:rPr>
  </w:style>
  <w:style w:type="paragraph" w:styleId="8">
    <w:name w:val="heading 8"/>
    <w:basedOn w:val="a"/>
    <w:next w:val="a"/>
    <w:link w:val="80"/>
    <w:qFormat/>
    <w:rsid w:val="009A6E81"/>
    <w:pPr>
      <w:keepNext/>
      <w:keepLines/>
      <w:widowControl/>
      <w:numPr>
        <w:ilvl w:val="7"/>
        <w:numId w:val="3"/>
      </w:numPr>
      <w:tabs>
        <w:tab w:val="left" w:pos="1440"/>
        <w:tab w:val="left" w:pos="4776"/>
      </w:tabs>
      <w:spacing w:before="240" w:after="64" w:line="320" w:lineRule="auto"/>
      <w:jc w:val="left"/>
      <w:outlineLvl w:val="7"/>
    </w:pPr>
    <w:rPr>
      <w:rFonts w:ascii="Arial" w:eastAsia="黑体" w:hAnsi="Arial"/>
      <w:kern w:val="0"/>
      <w:position w:val="-6"/>
      <w:sz w:val="24"/>
      <w:szCs w:val="24"/>
    </w:rPr>
  </w:style>
  <w:style w:type="paragraph" w:styleId="9">
    <w:name w:val="heading 9"/>
    <w:basedOn w:val="a"/>
    <w:next w:val="a"/>
    <w:link w:val="90"/>
    <w:qFormat/>
    <w:rsid w:val="009A6E81"/>
    <w:pPr>
      <w:keepNext/>
      <w:keepLines/>
      <w:widowControl/>
      <w:numPr>
        <w:ilvl w:val="8"/>
        <w:numId w:val="3"/>
      </w:numPr>
      <w:tabs>
        <w:tab w:val="left" w:pos="1584"/>
        <w:tab w:val="left" w:pos="1800"/>
        <w:tab w:val="left" w:pos="5562"/>
      </w:tabs>
      <w:spacing w:before="240" w:after="64" w:line="320" w:lineRule="auto"/>
      <w:jc w:val="left"/>
      <w:outlineLvl w:val="8"/>
    </w:pPr>
    <w:rPr>
      <w:rFonts w:ascii="Arial" w:eastAsia="黑体" w:hAnsi="Arial"/>
      <w:kern w:val="0"/>
      <w:position w:val="-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标题 1 Char,-*+ Char,h1 Char,1st level Char,Section Head Char,l1 Char,b1 Char,章节标题 Char,H1 Char,&amp;3 Char,List level 1 Char,H11 Char,H12 Char,H13 Char,H14 Char,H15 Char,H16 Char,H17 Char,去 Char,b1 Char Char,标题 1 Char2,章节 Char,Proposal Char"/>
    <w:basedOn w:val="a0"/>
    <w:link w:val="1"/>
    <w:rsid w:val="009A6E81"/>
    <w:rPr>
      <w:rFonts w:ascii="等线" w:eastAsia="等线" w:hAnsi="等线" w:cs="Times New Roman"/>
      <w:b/>
      <w:bCs/>
      <w:kern w:val="44"/>
      <w:sz w:val="44"/>
      <w:szCs w:val="44"/>
    </w:rPr>
  </w:style>
  <w:style w:type="character" w:customStyle="1" w:styleId="2Char">
    <w:name w:val="标题 2 Char"/>
    <w:aliases w:val="节标题 1.1 Char,1.1标题2 Char,b2 Char,h2 Char,l2 Char,2nd level Char,Titre2 Char,2 Char,Header 2 Char,1.1标题2 Char Char"/>
    <w:basedOn w:val="a0"/>
    <w:link w:val="2"/>
    <w:rsid w:val="009A6E8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A6E81"/>
    <w:rPr>
      <w:rFonts w:ascii="等线" w:eastAsia="等线" w:hAnsi="等线" w:cs="Times New Roman"/>
      <w:b/>
      <w:bCs/>
      <w:sz w:val="32"/>
      <w:szCs w:val="32"/>
    </w:rPr>
  </w:style>
  <w:style w:type="character" w:customStyle="1" w:styleId="4Char">
    <w:name w:val="标题 4 Char"/>
    <w:basedOn w:val="a0"/>
    <w:link w:val="4"/>
    <w:rsid w:val="009A6E8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A6E81"/>
    <w:rPr>
      <w:rFonts w:ascii="等线" w:eastAsia="等线" w:hAnsi="等线" w:cs="Times New Roman"/>
      <w:b/>
      <w:bCs/>
      <w:sz w:val="28"/>
      <w:szCs w:val="28"/>
    </w:rPr>
  </w:style>
  <w:style w:type="character" w:customStyle="1" w:styleId="6Char">
    <w:name w:val="标题 6 Char"/>
    <w:basedOn w:val="a0"/>
    <w:link w:val="6"/>
    <w:uiPriority w:val="9"/>
    <w:semiHidden/>
    <w:rsid w:val="009A6E81"/>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A6E81"/>
    <w:rPr>
      <w:rFonts w:ascii="等线" w:eastAsia="等线" w:hAnsi="等线" w:cs="Times New Roman"/>
      <w:b/>
      <w:bCs/>
      <w:sz w:val="24"/>
      <w:szCs w:val="24"/>
    </w:rPr>
  </w:style>
  <w:style w:type="character" w:customStyle="1" w:styleId="8Char">
    <w:name w:val="标题 8 Char"/>
    <w:basedOn w:val="a0"/>
    <w:link w:val="8"/>
    <w:uiPriority w:val="9"/>
    <w:semiHidden/>
    <w:rsid w:val="009A6E81"/>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A6E81"/>
    <w:rPr>
      <w:rFonts w:asciiTheme="majorHAnsi" w:eastAsiaTheme="majorEastAsia" w:hAnsiTheme="majorHAnsi" w:cstheme="majorBidi"/>
      <w:szCs w:val="21"/>
    </w:rPr>
  </w:style>
  <w:style w:type="character" w:customStyle="1" w:styleId="10">
    <w:name w:val="标题 1 字符"/>
    <w:link w:val="1"/>
    <w:rsid w:val="009A6E81"/>
    <w:rPr>
      <w:rFonts w:ascii="宋体" w:eastAsia="宋体" w:hAnsi="Times New Roman" w:cs="Times New Roman"/>
      <w:b/>
      <w:bCs/>
      <w:kern w:val="44"/>
      <w:position w:val="-6"/>
      <w:sz w:val="44"/>
      <w:szCs w:val="44"/>
    </w:rPr>
  </w:style>
  <w:style w:type="character" w:customStyle="1" w:styleId="20">
    <w:name w:val="标题 2 字符"/>
    <w:rsid w:val="009A6E81"/>
    <w:rPr>
      <w:rFonts w:ascii="等线 Light" w:eastAsia="等线 Light" w:hAnsi="等线 Light" w:cs="Times New Roman"/>
      <w:b/>
      <w:bCs/>
      <w:sz w:val="32"/>
      <w:szCs w:val="32"/>
    </w:rPr>
  </w:style>
  <w:style w:type="character" w:customStyle="1" w:styleId="30">
    <w:name w:val="标题 3 字符"/>
    <w:link w:val="3"/>
    <w:rsid w:val="009A6E81"/>
    <w:rPr>
      <w:rFonts w:ascii="宋体" w:eastAsia="宋体" w:hAnsi="Times New Roman" w:cs="Times New Roman"/>
      <w:b/>
      <w:kern w:val="0"/>
      <w:position w:val="-6"/>
      <w:sz w:val="24"/>
      <w:szCs w:val="24"/>
    </w:rPr>
  </w:style>
  <w:style w:type="character" w:customStyle="1" w:styleId="40">
    <w:name w:val="标题 4 字符"/>
    <w:link w:val="4"/>
    <w:rsid w:val="009A6E81"/>
    <w:rPr>
      <w:rFonts w:ascii="黑体" w:eastAsia="黑体" w:hAnsi="Arial" w:cs="Times New Roman"/>
      <w:b/>
      <w:position w:val="-6"/>
      <w:sz w:val="24"/>
      <w:szCs w:val="20"/>
    </w:rPr>
  </w:style>
  <w:style w:type="character" w:customStyle="1" w:styleId="50">
    <w:name w:val="标题 5 字符"/>
    <w:link w:val="5"/>
    <w:rsid w:val="009A6E81"/>
    <w:rPr>
      <w:rFonts w:ascii="宋体" w:eastAsia="宋体" w:hAnsi="Times New Roman" w:cs="Times New Roman"/>
      <w:b/>
      <w:bCs/>
      <w:kern w:val="0"/>
      <w:position w:val="-6"/>
      <w:sz w:val="28"/>
      <w:szCs w:val="28"/>
    </w:rPr>
  </w:style>
  <w:style w:type="character" w:customStyle="1" w:styleId="60">
    <w:name w:val="标题 6 字符"/>
    <w:link w:val="6"/>
    <w:rsid w:val="009A6E81"/>
    <w:rPr>
      <w:rFonts w:ascii="Arial" w:eastAsia="黑体" w:hAnsi="Arial" w:cs="Times New Roman"/>
      <w:b/>
      <w:bCs/>
      <w:kern w:val="0"/>
      <w:position w:val="-6"/>
      <w:sz w:val="24"/>
      <w:szCs w:val="24"/>
    </w:rPr>
  </w:style>
  <w:style w:type="character" w:customStyle="1" w:styleId="70">
    <w:name w:val="标题 7 字符"/>
    <w:link w:val="7"/>
    <w:rsid w:val="009A6E81"/>
    <w:rPr>
      <w:rFonts w:ascii="宋体" w:eastAsia="宋体" w:hAnsi="Times New Roman" w:cs="Times New Roman"/>
      <w:b/>
      <w:bCs/>
      <w:kern w:val="0"/>
      <w:position w:val="-6"/>
      <w:sz w:val="24"/>
      <w:szCs w:val="24"/>
    </w:rPr>
  </w:style>
  <w:style w:type="character" w:customStyle="1" w:styleId="80">
    <w:name w:val="标题 8 字符"/>
    <w:link w:val="8"/>
    <w:rsid w:val="009A6E81"/>
    <w:rPr>
      <w:rFonts w:ascii="Arial" w:eastAsia="黑体" w:hAnsi="Arial" w:cs="Times New Roman"/>
      <w:kern w:val="0"/>
      <w:position w:val="-6"/>
      <w:sz w:val="24"/>
      <w:szCs w:val="24"/>
    </w:rPr>
  </w:style>
  <w:style w:type="character" w:customStyle="1" w:styleId="90">
    <w:name w:val="标题 9 字符"/>
    <w:link w:val="9"/>
    <w:rsid w:val="009A6E81"/>
    <w:rPr>
      <w:rFonts w:ascii="Arial" w:eastAsia="黑体" w:hAnsi="Arial" w:cs="Times New Roman"/>
      <w:kern w:val="0"/>
      <w:position w:val="-6"/>
      <w:szCs w:val="21"/>
    </w:rPr>
  </w:style>
  <w:style w:type="numbering" w:customStyle="1" w:styleId="11">
    <w:name w:val="无列表1"/>
    <w:next w:val="a2"/>
    <w:uiPriority w:val="99"/>
    <w:semiHidden/>
    <w:unhideWhenUsed/>
    <w:rsid w:val="009A6E81"/>
  </w:style>
  <w:style w:type="paragraph" w:customStyle="1" w:styleId="a3">
    <w:name w:val="引言二级条标题"/>
    <w:basedOn w:val="a4"/>
    <w:next w:val="a5"/>
    <w:qFormat/>
    <w:rsid w:val="009A6E81"/>
    <w:pPr>
      <w:tabs>
        <w:tab w:val="left" w:pos="360"/>
        <w:tab w:val="left" w:pos="1200"/>
        <w:tab w:val="left" w:pos="1620"/>
      </w:tabs>
      <w:ind w:left="360" w:hanging="360"/>
      <w:jc w:val="both"/>
    </w:pPr>
    <w:rPr>
      <w:kern w:val="2"/>
      <w:sz w:val="21"/>
      <w:szCs w:val="24"/>
    </w:rPr>
  </w:style>
  <w:style w:type="paragraph" w:customStyle="1" w:styleId="a4">
    <w:name w:val="引言一级条标题"/>
    <w:basedOn w:val="a"/>
    <w:next w:val="a5"/>
    <w:qFormat/>
    <w:rsid w:val="009A6E81"/>
    <w:pPr>
      <w:widowControl/>
      <w:numPr>
        <w:numId w:val="1"/>
      </w:numPr>
      <w:jc w:val="left"/>
    </w:pPr>
    <w:rPr>
      <w:rFonts w:ascii="宋体" w:eastAsia="黑体" w:hAnsi="Times New Roman"/>
      <w:b/>
      <w:kern w:val="0"/>
      <w:position w:val="-6"/>
      <w:sz w:val="32"/>
      <w:szCs w:val="20"/>
    </w:rPr>
  </w:style>
  <w:style w:type="paragraph" w:customStyle="1" w:styleId="a5">
    <w:name w:val="段"/>
    <w:basedOn w:val="a6"/>
    <w:next w:val="a"/>
    <w:rsid w:val="009A6E81"/>
    <w:pPr>
      <w:autoSpaceDE w:val="0"/>
      <w:autoSpaceDN w:val="0"/>
      <w:ind w:firstLineChars="200" w:firstLine="200"/>
    </w:pPr>
  </w:style>
  <w:style w:type="paragraph" w:styleId="a6">
    <w:name w:val="Plain Text"/>
    <w:basedOn w:val="a"/>
    <w:next w:val="a7"/>
    <w:link w:val="a8"/>
    <w:qFormat/>
    <w:rsid w:val="009A6E81"/>
    <w:rPr>
      <w:rFonts w:ascii="宋体" w:eastAsia="宋体" w:hAnsi="Courier New"/>
      <w:position w:val="-6"/>
      <w:szCs w:val="20"/>
    </w:rPr>
  </w:style>
  <w:style w:type="character" w:customStyle="1" w:styleId="Char">
    <w:name w:val="纯文本 Char"/>
    <w:basedOn w:val="a0"/>
    <w:link w:val="a6"/>
    <w:uiPriority w:val="99"/>
    <w:semiHidden/>
    <w:rsid w:val="009A6E81"/>
    <w:rPr>
      <w:rFonts w:ascii="宋体" w:eastAsia="宋体" w:hAnsi="Courier New" w:cs="Courier New"/>
      <w:szCs w:val="21"/>
    </w:rPr>
  </w:style>
  <w:style w:type="character" w:customStyle="1" w:styleId="a8">
    <w:name w:val="纯文本 字符"/>
    <w:link w:val="a6"/>
    <w:qFormat/>
    <w:rsid w:val="009A6E81"/>
    <w:rPr>
      <w:rFonts w:ascii="宋体" w:eastAsia="宋体" w:hAnsi="Courier New" w:cs="Times New Roman"/>
      <w:position w:val="-6"/>
      <w:szCs w:val="20"/>
    </w:rPr>
  </w:style>
  <w:style w:type="paragraph" w:customStyle="1" w:styleId="a7">
    <w:name w:val="标准"/>
    <w:basedOn w:val="a"/>
    <w:rsid w:val="009A6E81"/>
    <w:pPr>
      <w:adjustRightInd w:val="0"/>
      <w:spacing w:line="312" w:lineRule="atLeast"/>
      <w:textAlignment w:val="baseline"/>
    </w:pPr>
    <w:rPr>
      <w:rFonts w:ascii="宋体" w:eastAsia="宋体" w:hAnsi="Times New Roman"/>
      <w:kern w:val="0"/>
      <w:position w:val="-6"/>
      <w:sz w:val="24"/>
      <w:szCs w:val="20"/>
    </w:rPr>
  </w:style>
  <w:style w:type="character" w:customStyle="1" w:styleId="21">
    <w:name w:val="标题 2 字符1"/>
    <w:link w:val="2"/>
    <w:rsid w:val="009A6E81"/>
    <w:rPr>
      <w:rFonts w:ascii="宋体" w:eastAsia="宋体" w:hAnsi="Times New Roman" w:cs="Times New Roman"/>
      <w:b/>
      <w:bCs/>
      <w:color w:val="000000"/>
      <w:kern w:val="0"/>
      <w:position w:val="-6"/>
      <w:sz w:val="24"/>
      <w:szCs w:val="24"/>
    </w:rPr>
  </w:style>
  <w:style w:type="paragraph" w:styleId="31">
    <w:name w:val="List 3"/>
    <w:basedOn w:val="a"/>
    <w:rsid w:val="009A6E81"/>
    <w:pPr>
      <w:spacing w:line="360" w:lineRule="auto"/>
      <w:ind w:leftChars="400" w:left="100" w:hangingChars="200" w:hanging="200"/>
    </w:pPr>
    <w:rPr>
      <w:rFonts w:ascii="宋体" w:eastAsia="宋体" w:hAnsi="Times New Roman"/>
      <w:position w:val="-6"/>
      <w:szCs w:val="24"/>
    </w:rPr>
  </w:style>
  <w:style w:type="paragraph" w:styleId="a9">
    <w:basedOn w:val="a"/>
    <w:next w:val="a"/>
    <w:link w:val="22"/>
    <w:qFormat/>
    <w:rsid w:val="009A6E81"/>
    <w:pPr>
      <w:ind w:firstLineChars="200" w:firstLine="420"/>
    </w:pPr>
    <w:rPr>
      <w:rFonts w:ascii="Times New Roman" w:eastAsia="宋体" w:hAnsi="Times New Roman"/>
      <w:color w:val="000000"/>
      <w:kern w:val="0"/>
      <w:position w:val="-6"/>
      <w:sz w:val="24"/>
      <w:szCs w:val="24"/>
    </w:rPr>
  </w:style>
  <w:style w:type="paragraph" w:styleId="23">
    <w:name w:val="List Number 2"/>
    <w:basedOn w:val="a"/>
    <w:semiHidden/>
    <w:rsid w:val="009A6E81"/>
    <w:pPr>
      <w:tabs>
        <w:tab w:val="left" w:pos="780"/>
      </w:tabs>
      <w:ind w:left="780" w:hanging="360"/>
    </w:pPr>
    <w:rPr>
      <w:rFonts w:ascii="宋体" w:eastAsia="宋体" w:hAnsi="Times New Roman"/>
      <w:position w:val="-6"/>
      <w:szCs w:val="21"/>
    </w:rPr>
  </w:style>
  <w:style w:type="paragraph" w:styleId="aa">
    <w:name w:val="Note Heading"/>
    <w:basedOn w:val="a"/>
    <w:next w:val="a"/>
    <w:link w:val="ab"/>
    <w:semiHidden/>
    <w:rsid w:val="009A6E81"/>
    <w:pPr>
      <w:jc w:val="center"/>
    </w:pPr>
    <w:rPr>
      <w:rFonts w:ascii="宋体" w:eastAsia="宋体" w:hAnsi="Times New Roman"/>
      <w:position w:val="-6"/>
      <w:szCs w:val="21"/>
    </w:rPr>
  </w:style>
  <w:style w:type="character" w:customStyle="1" w:styleId="Char0">
    <w:name w:val="注释标题 Char"/>
    <w:basedOn w:val="a0"/>
    <w:link w:val="aa"/>
    <w:uiPriority w:val="99"/>
    <w:semiHidden/>
    <w:rsid w:val="009A6E81"/>
    <w:rPr>
      <w:rFonts w:ascii="等线" w:eastAsia="等线" w:hAnsi="等线" w:cs="Times New Roman"/>
    </w:rPr>
  </w:style>
  <w:style w:type="character" w:customStyle="1" w:styleId="ab">
    <w:name w:val="注释标题 字符"/>
    <w:link w:val="aa"/>
    <w:semiHidden/>
    <w:rsid w:val="009A6E81"/>
    <w:rPr>
      <w:rFonts w:ascii="宋体" w:eastAsia="宋体" w:hAnsi="Times New Roman" w:cs="Times New Roman"/>
      <w:position w:val="-6"/>
      <w:szCs w:val="21"/>
    </w:rPr>
  </w:style>
  <w:style w:type="paragraph" w:styleId="41">
    <w:name w:val="List Bullet 4"/>
    <w:basedOn w:val="a"/>
    <w:semiHidden/>
    <w:rsid w:val="009A6E81"/>
    <w:pPr>
      <w:tabs>
        <w:tab w:val="left" w:pos="1620"/>
      </w:tabs>
      <w:ind w:left="1620" w:hanging="360"/>
    </w:pPr>
    <w:rPr>
      <w:rFonts w:ascii="宋体" w:eastAsia="宋体" w:hAnsi="Times New Roman"/>
      <w:position w:val="-6"/>
      <w:szCs w:val="21"/>
    </w:rPr>
  </w:style>
  <w:style w:type="paragraph" w:styleId="81">
    <w:name w:val="index 8"/>
    <w:basedOn w:val="a"/>
    <w:next w:val="a"/>
    <w:unhideWhenUsed/>
    <w:qFormat/>
    <w:rsid w:val="009A6E81"/>
    <w:pPr>
      <w:widowControl/>
      <w:spacing w:line="500" w:lineRule="exact"/>
      <w:ind w:left="2940" w:firstLine="482"/>
      <w:jc w:val="left"/>
    </w:pPr>
    <w:rPr>
      <w:rFonts w:ascii="LinePrinter" w:eastAsia="宋体" w:hAnsi="LinePrinter"/>
      <w:kern w:val="0"/>
      <w:position w:val="-6"/>
      <w:sz w:val="32"/>
      <w:szCs w:val="20"/>
    </w:rPr>
  </w:style>
  <w:style w:type="paragraph" w:styleId="ac">
    <w:name w:val="E-mail Signature"/>
    <w:basedOn w:val="a"/>
    <w:link w:val="ad"/>
    <w:semiHidden/>
    <w:rsid w:val="009A6E81"/>
    <w:rPr>
      <w:rFonts w:ascii="宋体" w:eastAsia="宋体" w:hAnsi="Times New Roman"/>
      <w:position w:val="-6"/>
      <w:szCs w:val="21"/>
    </w:rPr>
  </w:style>
  <w:style w:type="character" w:customStyle="1" w:styleId="Char1">
    <w:name w:val="电子邮件签名 Char"/>
    <w:basedOn w:val="a0"/>
    <w:link w:val="ac"/>
    <w:uiPriority w:val="99"/>
    <w:semiHidden/>
    <w:rsid w:val="009A6E81"/>
    <w:rPr>
      <w:rFonts w:ascii="等线" w:eastAsia="等线" w:hAnsi="等线" w:cs="Times New Roman"/>
    </w:rPr>
  </w:style>
  <w:style w:type="character" w:customStyle="1" w:styleId="ad">
    <w:name w:val="电子邮件签名 字符"/>
    <w:link w:val="ac"/>
    <w:semiHidden/>
    <w:rsid w:val="009A6E81"/>
    <w:rPr>
      <w:rFonts w:ascii="宋体" w:eastAsia="宋体" w:hAnsi="Times New Roman" w:cs="Times New Roman"/>
      <w:position w:val="-6"/>
      <w:szCs w:val="21"/>
    </w:rPr>
  </w:style>
  <w:style w:type="paragraph" w:styleId="ae">
    <w:name w:val="List Number"/>
    <w:basedOn w:val="a"/>
    <w:semiHidden/>
    <w:rsid w:val="009A6E81"/>
    <w:pPr>
      <w:tabs>
        <w:tab w:val="left" w:pos="360"/>
      </w:tabs>
      <w:ind w:left="360" w:hanging="360"/>
    </w:pPr>
    <w:rPr>
      <w:rFonts w:ascii="宋体" w:eastAsia="宋体" w:hAnsi="Times New Roman"/>
      <w:position w:val="-6"/>
      <w:szCs w:val="21"/>
    </w:rPr>
  </w:style>
  <w:style w:type="paragraph" w:styleId="af">
    <w:name w:val="Normal Indent"/>
    <w:basedOn w:val="a"/>
    <w:link w:val="af0"/>
    <w:qFormat/>
    <w:rsid w:val="009A6E81"/>
    <w:pPr>
      <w:ind w:firstLine="420"/>
    </w:pPr>
    <w:rPr>
      <w:rFonts w:ascii="宋体" w:eastAsia="宋体" w:hAnsi="Times New Roman"/>
      <w:position w:val="-6"/>
      <w:szCs w:val="21"/>
    </w:rPr>
  </w:style>
  <w:style w:type="character" w:customStyle="1" w:styleId="af0">
    <w:name w:val="正文缩进 字符"/>
    <w:link w:val="af"/>
    <w:qFormat/>
    <w:rsid w:val="009A6E81"/>
    <w:rPr>
      <w:rFonts w:ascii="宋体" w:eastAsia="宋体" w:hAnsi="Times New Roman" w:cs="Times New Roman"/>
      <w:position w:val="-6"/>
      <w:szCs w:val="21"/>
    </w:rPr>
  </w:style>
  <w:style w:type="paragraph" w:styleId="af1">
    <w:name w:val="caption"/>
    <w:basedOn w:val="a"/>
    <w:next w:val="a"/>
    <w:qFormat/>
    <w:rsid w:val="009A6E81"/>
    <w:rPr>
      <w:rFonts w:ascii="Arial" w:eastAsia="黑体" w:hAnsi="Arial" w:cs="Arial"/>
      <w:position w:val="-6"/>
      <w:sz w:val="32"/>
      <w:szCs w:val="20"/>
    </w:rPr>
  </w:style>
  <w:style w:type="paragraph" w:styleId="af2">
    <w:name w:val="List Bullet"/>
    <w:basedOn w:val="a"/>
    <w:rsid w:val="009A6E81"/>
    <w:pPr>
      <w:numPr>
        <w:numId w:val="4"/>
      </w:numPr>
      <w:tabs>
        <w:tab w:val="left" w:pos="360"/>
      </w:tabs>
    </w:pPr>
    <w:rPr>
      <w:rFonts w:ascii="宋体" w:eastAsia="宋体" w:hAnsi="Times New Roman"/>
      <w:position w:val="-6"/>
      <w:szCs w:val="21"/>
    </w:rPr>
  </w:style>
  <w:style w:type="paragraph" w:styleId="af3">
    <w:name w:val="envelope address"/>
    <w:basedOn w:val="a"/>
    <w:semiHidden/>
    <w:rsid w:val="009A6E81"/>
    <w:pPr>
      <w:framePr w:w="7920" w:h="1980" w:hRule="exact" w:hSpace="180" w:wrap="around" w:hAnchor="page" w:xAlign="center" w:yAlign="bottom"/>
      <w:snapToGrid w:val="0"/>
      <w:ind w:left="2880"/>
    </w:pPr>
    <w:rPr>
      <w:rFonts w:ascii="Arial" w:eastAsia="宋体" w:hAnsi="Arial" w:cs="Arial"/>
      <w:position w:val="-6"/>
      <w:sz w:val="24"/>
      <w:szCs w:val="21"/>
    </w:rPr>
  </w:style>
  <w:style w:type="paragraph" w:styleId="af4">
    <w:name w:val="Document Map"/>
    <w:basedOn w:val="a"/>
    <w:link w:val="af5"/>
    <w:rsid w:val="009A6E81"/>
    <w:pPr>
      <w:widowControl/>
      <w:shd w:val="clear" w:color="auto" w:fill="000080"/>
      <w:jc w:val="left"/>
    </w:pPr>
    <w:rPr>
      <w:rFonts w:ascii="宋体" w:eastAsia="宋体" w:hAnsi="Times New Roman"/>
      <w:kern w:val="0"/>
      <w:position w:val="-6"/>
      <w:sz w:val="32"/>
      <w:szCs w:val="20"/>
    </w:rPr>
  </w:style>
  <w:style w:type="character" w:customStyle="1" w:styleId="Char2">
    <w:name w:val="文档结构图 Char"/>
    <w:basedOn w:val="a0"/>
    <w:link w:val="af4"/>
    <w:uiPriority w:val="99"/>
    <w:semiHidden/>
    <w:rsid w:val="009A6E81"/>
    <w:rPr>
      <w:rFonts w:ascii="宋体" w:eastAsia="宋体" w:hAnsi="等线" w:cs="Times New Roman"/>
      <w:sz w:val="18"/>
      <w:szCs w:val="18"/>
    </w:rPr>
  </w:style>
  <w:style w:type="character" w:customStyle="1" w:styleId="af5">
    <w:name w:val="文档结构图 字符"/>
    <w:link w:val="af4"/>
    <w:rsid w:val="009A6E81"/>
    <w:rPr>
      <w:rFonts w:ascii="宋体" w:eastAsia="宋体" w:hAnsi="Times New Roman" w:cs="Times New Roman"/>
      <w:kern w:val="0"/>
      <w:position w:val="-6"/>
      <w:sz w:val="32"/>
      <w:szCs w:val="20"/>
      <w:shd w:val="clear" w:color="auto" w:fill="000080"/>
    </w:rPr>
  </w:style>
  <w:style w:type="paragraph" w:styleId="af6">
    <w:name w:val="toa heading"/>
    <w:basedOn w:val="a"/>
    <w:next w:val="a"/>
    <w:rsid w:val="009A6E81"/>
    <w:pPr>
      <w:spacing w:before="120"/>
    </w:pPr>
    <w:rPr>
      <w:rFonts w:ascii="Arial" w:eastAsia="宋体" w:hAnsi="Arial"/>
      <w:position w:val="-6"/>
      <w:sz w:val="24"/>
      <w:szCs w:val="24"/>
    </w:rPr>
  </w:style>
  <w:style w:type="paragraph" w:styleId="af7">
    <w:name w:val="annotation text"/>
    <w:basedOn w:val="a"/>
    <w:link w:val="af8"/>
    <w:rsid w:val="009A6E81"/>
    <w:pPr>
      <w:widowControl/>
      <w:jc w:val="left"/>
    </w:pPr>
    <w:rPr>
      <w:rFonts w:ascii="宋体" w:eastAsia="宋体" w:hAnsi="Times New Roman"/>
      <w:kern w:val="0"/>
      <w:position w:val="-6"/>
      <w:sz w:val="32"/>
      <w:szCs w:val="20"/>
    </w:rPr>
  </w:style>
  <w:style w:type="character" w:customStyle="1" w:styleId="Char3">
    <w:name w:val="批注文字 Char"/>
    <w:basedOn w:val="a0"/>
    <w:link w:val="af7"/>
    <w:uiPriority w:val="99"/>
    <w:semiHidden/>
    <w:rsid w:val="009A6E81"/>
    <w:rPr>
      <w:rFonts w:ascii="等线" w:eastAsia="等线" w:hAnsi="等线" w:cs="Times New Roman"/>
    </w:rPr>
  </w:style>
  <w:style w:type="character" w:customStyle="1" w:styleId="af8">
    <w:name w:val="批注文字 字符"/>
    <w:link w:val="af7"/>
    <w:rsid w:val="009A6E81"/>
    <w:rPr>
      <w:rFonts w:ascii="宋体" w:eastAsia="宋体" w:hAnsi="Times New Roman" w:cs="Times New Roman"/>
      <w:kern w:val="0"/>
      <w:position w:val="-6"/>
      <w:sz w:val="32"/>
      <w:szCs w:val="20"/>
    </w:rPr>
  </w:style>
  <w:style w:type="paragraph" w:styleId="af9">
    <w:name w:val="Salutation"/>
    <w:basedOn w:val="a"/>
    <w:next w:val="a"/>
    <w:link w:val="afa"/>
    <w:rsid w:val="009A6E81"/>
    <w:rPr>
      <w:rFonts w:ascii="宋体" w:eastAsia="宋体" w:hAnsi="Times New Roman"/>
      <w:position w:val="-6"/>
      <w:szCs w:val="20"/>
    </w:rPr>
  </w:style>
  <w:style w:type="character" w:customStyle="1" w:styleId="Char4">
    <w:name w:val="称呼 Char"/>
    <w:basedOn w:val="a0"/>
    <w:link w:val="af9"/>
    <w:uiPriority w:val="99"/>
    <w:semiHidden/>
    <w:rsid w:val="009A6E81"/>
    <w:rPr>
      <w:rFonts w:ascii="等线" w:eastAsia="等线" w:hAnsi="等线" w:cs="Times New Roman"/>
    </w:rPr>
  </w:style>
  <w:style w:type="character" w:customStyle="1" w:styleId="afa">
    <w:name w:val="称呼 字符"/>
    <w:link w:val="af9"/>
    <w:rsid w:val="009A6E81"/>
    <w:rPr>
      <w:rFonts w:ascii="宋体" w:eastAsia="宋体" w:hAnsi="Times New Roman" w:cs="Times New Roman"/>
      <w:position w:val="-6"/>
      <w:szCs w:val="20"/>
    </w:rPr>
  </w:style>
  <w:style w:type="paragraph" w:styleId="32">
    <w:name w:val="Body Text 3"/>
    <w:basedOn w:val="a"/>
    <w:link w:val="33"/>
    <w:rsid w:val="009A6E81"/>
    <w:pPr>
      <w:spacing w:after="120"/>
    </w:pPr>
    <w:rPr>
      <w:rFonts w:ascii="宋体" w:eastAsia="宋体" w:hAnsi="Times New Roman"/>
      <w:position w:val="-6"/>
      <w:sz w:val="16"/>
      <w:szCs w:val="16"/>
    </w:rPr>
  </w:style>
  <w:style w:type="character" w:customStyle="1" w:styleId="3Char0">
    <w:name w:val="正文文本 3 Char"/>
    <w:basedOn w:val="a0"/>
    <w:link w:val="32"/>
    <w:uiPriority w:val="99"/>
    <w:semiHidden/>
    <w:rsid w:val="009A6E81"/>
    <w:rPr>
      <w:rFonts w:ascii="等线" w:eastAsia="等线" w:hAnsi="等线" w:cs="Times New Roman"/>
      <w:sz w:val="16"/>
      <w:szCs w:val="16"/>
    </w:rPr>
  </w:style>
  <w:style w:type="character" w:customStyle="1" w:styleId="33">
    <w:name w:val="正文文本 3 字符"/>
    <w:link w:val="32"/>
    <w:rsid w:val="009A6E81"/>
    <w:rPr>
      <w:rFonts w:ascii="宋体" w:eastAsia="宋体" w:hAnsi="Times New Roman" w:cs="Times New Roman"/>
      <w:position w:val="-6"/>
      <w:sz w:val="16"/>
      <w:szCs w:val="16"/>
    </w:rPr>
  </w:style>
  <w:style w:type="paragraph" w:styleId="afb">
    <w:name w:val="Closing"/>
    <w:basedOn w:val="a"/>
    <w:link w:val="afc"/>
    <w:semiHidden/>
    <w:rsid w:val="009A6E81"/>
    <w:pPr>
      <w:ind w:left="4320"/>
    </w:pPr>
    <w:rPr>
      <w:rFonts w:ascii="宋体" w:eastAsia="宋体" w:hAnsi="Times New Roman"/>
      <w:kern w:val="0"/>
      <w:position w:val="-6"/>
      <w:sz w:val="18"/>
      <w:szCs w:val="18"/>
    </w:rPr>
  </w:style>
  <w:style w:type="character" w:customStyle="1" w:styleId="Char5">
    <w:name w:val="结束语 Char"/>
    <w:basedOn w:val="a0"/>
    <w:link w:val="afb"/>
    <w:uiPriority w:val="99"/>
    <w:semiHidden/>
    <w:rsid w:val="009A6E81"/>
    <w:rPr>
      <w:rFonts w:ascii="等线" w:eastAsia="等线" w:hAnsi="等线" w:cs="Times New Roman"/>
    </w:rPr>
  </w:style>
  <w:style w:type="character" w:customStyle="1" w:styleId="afc">
    <w:name w:val="结束语 字符"/>
    <w:link w:val="afb"/>
    <w:semiHidden/>
    <w:rsid w:val="009A6E81"/>
    <w:rPr>
      <w:rFonts w:ascii="宋体" w:eastAsia="宋体" w:hAnsi="Times New Roman" w:cs="Times New Roman"/>
      <w:kern w:val="0"/>
      <w:position w:val="-6"/>
      <w:sz w:val="18"/>
      <w:szCs w:val="18"/>
    </w:rPr>
  </w:style>
  <w:style w:type="paragraph" w:styleId="34">
    <w:name w:val="List Bullet 3"/>
    <w:basedOn w:val="a"/>
    <w:rsid w:val="009A6E81"/>
    <w:pPr>
      <w:numPr>
        <w:numId w:val="5"/>
      </w:numPr>
      <w:tabs>
        <w:tab w:val="left" w:pos="1200"/>
      </w:tabs>
    </w:pPr>
    <w:rPr>
      <w:rFonts w:ascii="宋体" w:eastAsia="宋体" w:hAnsi="Times New Roman"/>
      <w:position w:val="-6"/>
      <w:sz w:val="28"/>
      <w:szCs w:val="20"/>
    </w:rPr>
  </w:style>
  <w:style w:type="paragraph" w:styleId="afd">
    <w:name w:val="Body Text"/>
    <w:basedOn w:val="a"/>
    <w:next w:val="a"/>
    <w:link w:val="afe"/>
    <w:rsid w:val="009A6E81"/>
    <w:pPr>
      <w:widowControl/>
      <w:spacing w:after="120"/>
      <w:jc w:val="left"/>
    </w:pPr>
    <w:rPr>
      <w:rFonts w:ascii="宋体" w:eastAsia="宋体" w:hAnsi="Times New Roman"/>
      <w:kern w:val="0"/>
      <w:position w:val="-6"/>
      <w:sz w:val="32"/>
      <w:szCs w:val="20"/>
    </w:rPr>
  </w:style>
  <w:style w:type="character" w:customStyle="1" w:styleId="Char6">
    <w:name w:val="正文文本 Char"/>
    <w:basedOn w:val="a0"/>
    <w:link w:val="afd"/>
    <w:rsid w:val="009A6E81"/>
    <w:rPr>
      <w:rFonts w:ascii="等线" w:eastAsia="等线" w:hAnsi="等线" w:cs="Times New Roman"/>
    </w:rPr>
  </w:style>
  <w:style w:type="character" w:customStyle="1" w:styleId="afe">
    <w:name w:val="正文文本 字符"/>
    <w:link w:val="afd"/>
    <w:rsid w:val="009A6E81"/>
    <w:rPr>
      <w:rFonts w:ascii="宋体" w:eastAsia="宋体" w:hAnsi="Times New Roman" w:cs="Times New Roman"/>
      <w:kern w:val="0"/>
      <w:position w:val="-6"/>
      <w:sz w:val="32"/>
      <w:szCs w:val="20"/>
    </w:rPr>
  </w:style>
  <w:style w:type="paragraph" w:styleId="aff">
    <w:name w:val="Body Text Indent"/>
    <w:basedOn w:val="a"/>
    <w:link w:val="aff0"/>
    <w:rsid w:val="009A6E81"/>
    <w:pPr>
      <w:widowControl/>
      <w:spacing w:line="480" w:lineRule="exact"/>
      <w:ind w:leftChars="196" w:left="392"/>
      <w:jc w:val="left"/>
    </w:pPr>
    <w:rPr>
      <w:rFonts w:ascii="eʩ" w:eastAsia="宋体" w:hAnsi="eʩ"/>
      <w:color w:val="000000"/>
      <w:kern w:val="0"/>
      <w:position w:val="-6"/>
      <w:sz w:val="24"/>
      <w:szCs w:val="24"/>
    </w:rPr>
  </w:style>
  <w:style w:type="character" w:customStyle="1" w:styleId="Char7">
    <w:name w:val="正文文本缩进 Char"/>
    <w:aliases w:val="正文文字缩进 Char"/>
    <w:basedOn w:val="a0"/>
    <w:link w:val="aff"/>
    <w:rsid w:val="009A6E81"/>
    <w:rPr>
      <w:rFonts w:ascii="等线" w:eastAsia="等线" w:hAnsi="等线" w:cs="Times New Roman"/>
    </w:rPr>
  </w:style>
  <w:style w:type="character" w:customStyle="1" w:styleId="aff0">
    <w:name w:val="正文文本缩进 字符"/>
    <w:link w:val="aff"/>
    <w:rsid w:val="009A6E81"/>
    <w:rPr>
      <w:rFonts w:ascii="eʩ" w:eastAsia="宋体" w:hAnsi="eʩ" w:cs="Times New Roman"/>
      <w:color w:val="000000"/>
      <w:kern w:val="0"/>
      <w:position w:val="-6"/>
      <w:sz w:val="24"/>
      <w:szCs w:val="24"/>
    </w:rPr>
  </w:style>
  <w:style w:type="paragraph" w:styleId="35">
    <w:name w:val="List Number 3"/>
    <w:basedOn w:val="a"/>
    <w:semiHidden/>
    <w:rsid w:val="009A6E81"/>
    <w:pPr>
      <w:tabs>
        <w:tab w:val="left" w:pos="1200"/>
      </w:tabs>
      <w:ind w:left="1200" w:hanging="360"/>
    </w:pPr>
    <w:rPr>
      <w:rFonts w:ascii="宋体" w:eastAsia="宋体" w:hAnsi="Times New Roman"/>
      <w:position w:val="-6"/>
      <w:szCs w:val="21"/>
    </w:rPr>
  </w:style>
  <w:style w:type="paragraph" w:styleId="24">
    <w:name w:val="List 2"/>
    <w:basedOn w:val="a"/>
    <w:rsid w:val="009A6E81"/>
    <w:pPr>
      <w:ind w:leftChars="200" w:left="100" w:hangingChars="200" w:hanging="200"/>
    </w:pPr>
    <w:rPr>
      <w:rFonts w:ascii="宋体" w:eastAsia="宋体" w:hAnsi="Times New Roman"/>
      <w:position w:val="-6"/>
      <w:szCs w:val="24"/>
    </w:rPr>
  </w:style>
  <w:style w:type="paragraph" w:styleId="aff1">
    <w:name w:val="List Continue"/>
    <w:basedOn w:val="a"/>
    <w:semiHidden/>
    <w:rsid w:val="009A6E81"/>
    <w:pPr>
      <w:spacing w:after="120"/>
      <w:ind w:left="420"/>
    </w:pPr>
    <w:rPr>
      <w:rFonts w:ascii="宋体" w:eastAsia="宋体" w:hAnsi="Times New Roman"/>
      <w:position w:val="-6"/>
      <w:szCs w:val="21"/>
    </w:rPr>
  </w:style>
  <w:style w:type="paragraph" w:styleId="aff2">
    <w:name w:val="Block Text"/>
    <w:basedOn w:val="a"/>
    <w:rsid w:val="009A6E81"/>
    <w:pPr>
      <w:spacing w:after="120"/>
      <w:ind w:left="1440" w:right="1440"/>
    </w:pPr>
    <w:rPr>
      <w:rFonts w:ascii="宋体" w:eastAsia="宋体" w:hAnsi="Times New Roman"/>
      <w:position w:val="-6"/>
      <w:szCs w:val="21"/>
    </w:rPr>
  </w:style>
  <w:style w:type="paragraph" w:styleId="25">
    <w:name w:val="List Bullet 2"/>
    <w:basedOn w:val="a"/>
    <w:semiHidden/>
    <w:rsid w:val="009A6E81"/>
    <w:pPr>
      <w:tabs>
        <w:tab w:val="left" w:pos="780"/>
      </w:tabs>
      <w:ind w:left="780" w:hanging="360"/>
    </w:pPr>
    <w:rPr>
      <w:rFonts w:ascii="宋体" w:eastAsia="宋体" w:hAnsi="Times New Roman"/>
      <w:position w:val="-6"/>
      <w:szCs w:val="21"/>
    </w:rPr>
  </w:style>
  <w:style w:type="paragraph" w:styleId="HTML">
    <w:name w:val="HTML Address"/>
    <w:basedOn w:val="a"/>
    <w:link w:val="HTML0"/>
    <w:semiHidden/>
    <w:rsid w:val="009A6E81"/>
    <w:rPr>
      <w:rFonts w:ascii="宋体" w:eastAsia="宋体" w:hAnsi="Times New Roman"/>
      <w:i/>
      <w:iCs/>
      <w:position w:val="-6"/>
      <w:szCs w:val="21"/>
    </w:rPr>
  </w:style>
  <w:style w:type="character" w:customStyle="1" w:styleId="HTMLChar">
    <w:name w:val="HTML 地址 Char"/>
    <w:basedOn w:val="a0"/>
    <w:link w:val="HTML"/>
    <w:uiPriority w:val="99"/>
    <w:semiHidden/>
    <w:rsid w:val="009A6E81"/>
    <w:rPr>
      <w:rFonts w:ascii="等线" w:eastAsia="等线" w:hAnsi="等线" w:cs="Times New Roman"/>
      <w:i/>
      <w:iCs/>
    </w:rPr>
  </w:style>
  <w:style w:type="character" w:customStyle="1" w:styleId="HTML0">
    <w:name w:val="HTML 地址 字符"/>
    <w:link w:val="HTML"/>
    <w:semiHidden/>
    <w:rsid w:val="009A6E81"/>
    <w:rPr>
      <w:rFonts w:ascii="宋体" w:eastAsia="宋体" w:hAnsi="Times New Roman" w:cs="Times New Roman"/>
      <w:i/>
      <w:iCs/>
      <w:position w:val="-6"/>
      <w:szCs w:val="21"/>
    </w:rPr>
  </w:style>
  <w:style w:type="paragraph" w:styleId="51">
    <w:name w:val="List Bullet 5"/>
    <w:basedOn w:val="a"/>
    <w:rsid w:val="009A6E81"/>
    <w:pPr>
      <w:ind w:left="840"/>
    </w:pPr>
    <w:rPr>
      <w:rFonts w:ascii="宋体" w:eastAsia="宋体" w:hAnsi="宋体"/>
      <w:position w:val="-6"/>
      <w:szCs w:val="24"/>
    </w:rPr>
  </w:style>
  <w:style w:type="paragraph" w:styleId="42">
    <w:name w:val="List Number 4"/>
    <w:basedOn w:val="a"/>
    <w:semiHidden/>
    <w:rsid w:val="009A6E81"/>
    <w:pPr>
      <w:tabs>
        <w:tab w:val="left" w:pos="1620"/>
      </w:tabs>
      <w:ind w:left="1620" w:hanging="360"/>
    </w:pPr>
    <w:rPr>
      <w:rFonts w:ascii="宋体" w:eastAsia="宋体" w:hAnsi="Times New Roman"/>
      <w:position w:val="-6"/>
      <w:szCs w:val="21"/>
    </w:rPr>
  </w:style>
  <w:style w:type="paragraph" w:styleId="aff3">
    <w:name w:val="Date"/>
    <w:basedOn w:val="a"/>
    <w:next w:val="a"/>
    <w:link w:val="aff4"/>
    <w:rsid w:val="009A6E81"/>
    <w:pPr>
      <w:widowControl/>
    </w:pPr>
    <w:rPr>
      <w:rFonts w:ascii="宋体" w:eastAsia="宋体" w:hAnsi="Courier New"/>
      <w:position w:val="-6"/>
      <w:sz w:val="28"/>
      <w:szCs w:val="20"/>
    </w:rPr>
  </w:style>
  <w:style w:type="character" w:customStyle="1" w:styleId="Char8">
    <w:name w:val="日期 Char"/>
    <w:basedOn w:val="a0"/>
    <w:link w:val="aff3"/>
    <w:uiPriority w:val="99"/>
    <w:semiHidden/>
    <w:rsid w:val="009A6E81"/>
    <w:rPr>
      <w:rFonts w:ascii="等线" w:eastAsia="等线" w:hAnsi="等线" w:cs="Times New Roman"/>
    </w:rPr>
  </w:style>
  <w:style w:type="character" w:customStyle="1" w:styleId="aff4">
    <w:name w:val="日期 字符"/>
    <w:link w:val="aff3"/>
    <w:rsid w:val="009A6E81"/>
    <w:rPr>
      <w:rFonts w:ascii="宋体" w:eastAsia="宋体" w:hAnsi="Courier New" w:cs="Times New Roman"/>
      <w:position w:val="-6"/>
      <w:sz w:val="28"/>
      <w:szCs w:val="20"/>
    </w:rPr>
  </w:style>
  <w:style w:type="paragraph" w:styleId="26">
    <w:name w:val="Body Text Indent 2"/>
    <w:basedOn w:val="a"/>
    <w:link w:val="27"/>
    <w:rsid w:val="009A6E81"/>
    <w:pPr>
      <w:spacing w:before="120" w:after="120" w:line="252" w:lineRule="auto"/>
      <w:ind w:firstLineChars="200" w:firstLine="420"/>
    </w:pPr>
    <w:rPr>
      <w:rFonts w:ascii="宋体" w:eastAsia="宋体" w:hAnsi="Times New Roman"/>
      <w:position w:val="-6"/>
      <w:szCs w:val="21"/>
    </w:rPr>
  </w:style>
  <w:style w:type="character" w:customStyle="1" w:styleId="2Char0">
    <w:name w:val="正文文本缩进 2 Char"/>
    <w:basedOn w:val="a0"/>
    <w:link w:val="26"/>
    <w:rsid w:val="009A6E81"/>
    <w:rPr>
      <w:rFonts w:ascii="等线" w:eastAsia="等线" w:hAnsi="等线" w:cs="Times New Roman"/>
    </w:rPr>
  </w:style>
  <w:style w:type="character" w:customStyle="1" w:styleId="27">
    <w:name w:val="正文文本缩进 2 字符"/>
    <w:link w:val="26"/>
    <w:rsid w:val="009A6E81"/>
    <w:rPr>
      <w:rFonts w:ascii="宋体" w:eastAsia="宋体" w:hAnsi="Times New Roman" w:cs="Times New Roman"/>
      <w:position w:val="-6"/>
      <w:szCs w:val="21"/>
    </w:rPr>
  </w:style>
  <w:style w:type="paragraph" w:styleId="52">
    <w:name w:val="List Continue 5"/>
    <w:basedOn w:val="a"/>
    <w:semiHidden/>
    <w:rsid w:val="009A6E81"/>
    <w:pPr>
      <w:spacing w:after="120"/>
      <w:ind w:left="2100"/>
    </w:pPr>
    <w:rPr>
      <w:rFonts w:ascii="宋体" w:eastAsia="宋体" w:hAnsi="Times New Roman"/>
      <w:position w:val="-6"/>
      <w:szCs w:val="21"/>
    </w:rPr>
  </w:style>
  <w:style w:type="paragraph" w:styleId="aff5">
    <w:name w:val="Balloon Text"/>
    <w:basedOn w:val="a"/>
    <w:link w:val="12"/>
    <w:qFormat/>
    <w:rsid w:val="009A6E81"/>
    <w:pPr>
      <w:widowControl/>
      <w:jc w:val="left"/>
    </w:pPr>
    <w:rPr>
      <w:rFonts w:ascii="宋体" w:eastAsia="宋体" w:hAnsi="Times New Roman"/>
      <w:kern w:val="0"/>
      <w:position w:val="-6"/>
      <w:sz w:val="18"/>
      <w:szCs w:val="18"/>
    </w:rPr>
  </w:style>
  <w:style w:type="character" w:customStyle="1" w:styleId="Char9">
    <w:name w:val="批注框文本 Char"/>
    <w:basedOn w:val="a0"/>
    <w:link w:val="aff5"/>
    <w:uiPriority w:val="99"/>
    <w:semiHidden/>
    <w:rsid w:val="009A6E81"/>
    <w:rPr>
      <w:rFonts w:ascii="等线" w:eastAsia="等线" w:hAnsi="等线" w:cs="Times New Roman"/>
      <w:sz w:val="18"/>
      <w:szCs w:val="18"/>
    </w:rPr>
  </w:style>
  <w:style w:type="character" w:customStyle="1" w:styleId="aff6">
    <w:name w:val="批注框文本 字符"/>
    <w:qFormat/>
    <w:rsid w:val="009A6E81"/>
    <w:rPr>
      <w:sz w:val="18"/>
      <w:szCs w:val="18"/>
    </w:rPr>
  </w:style>
  <w:style w:type="character" w:customStyle="1" w:styleId="12">
    <w:name w:val="批注框文本 字符1"/>
    <w:link w:val="aff5"/>
    <w:qFormat/>
    <w:rsid w:val="009A6E81"/>
    <w:rPr>
      <w:rFonts w:ascii="宋体" w:eastAsia="宋体" w:hAnsi="Times New Roman" w:cs="Times New Roman"/>
      <w:kern w:val="0"/>
      <w:position w:val="-6"/>
      <w:sz w:val="18"/>
      <w:szCs w:val="18"/>
    </w:rPr>
  </w:style>
  <w:style w:type="paragraph" w:styleId="aff7">
    <w:name w:val="footer"/>
    <w:basedOn w:val="a"/>
    <w:link w:val="aff8"/>
    <w:uiPriority w:val="99"/>
    <w:rsid w:val="009A6E81"/>
    <w:pPr>
      <w:widowControl/>
      <w:tabs>
        <w:tab w:val="center" w:pos="4153"/>
        <w:tab w:val="right" w:pos="8306"/>
      </w:tabs>
      <w:snapToGrid w:val="0"/>
      <w:jc w:val="left"/>
    </w:pPr>
    <w:rPr>
      <w:rFonts w:ascii="宋体" w:eastAsia="宋体" w:hAnsi="Times New Roman"/>
      <w:kern w:val="0"/>
      <w:position w:val="-6"/>
      <w:sz w:val="18"/>
      <w:szCs w:val="20"/>
    </w:rPr>
  </w:style>
  <w:style w:type="character" w:customStyle="1" w:styleId="Chara">
    <w:name w:val="页脚 Char"/>
    <w:basedOn w:val="a0"/>
    <w:link w:val="aff7"/>
    <w:uiPriority w:val="99"/>
    <w:rsid w:val="009A6E81"/>
    <w:rPr>
      <w:rFonts w:ascii="等线" w:eastAsia="等线" w:hAnsi="等线" w:cs="Times New Roman"/>
      <w:sz w:val="18"/>
      <w:szCs w:val="18"/>
    </w:rPr>
  </w:style>
  <w:style w:type="character" w:customStyle="1" w:styleId="aff8">
    <w:name w:val="页脚 字符"/>
    <w:link w:val="aff7"/>
    <w:uiPriority w:val="99"/>
    <w:rsid w:val="009A6E81"/>
    <w:rPr>
      <w:rFonts w:ascii="宋体" w:eastAsia="宋体" w:hAnsi="Times New Roman" w:cs="Times New Roman"/>
      <w:kern w:val="0"/>
      <w:position w:val="-6"/>
      <w:sz w:val="18"/>
      <w:szCs w:val="20"/>
    </w:rPr>
  </w:style>
  <w:style w:type="paragraph" w:styleId="aff9">
    <w:name w:val="envelope return"/>
    <w:basedOn w:val="a"/>
    <w:semiHidden/>
    <w:rsid w:val="009A6E81"/>
    <w:pPr>
      <w:snapToGrid w:val="0"/>
    </w:pPr>
    <w:rPr>
      <w:rFonts w:ascii="Arial" w:eastAsia="宋体" w:hAnsi="Arial" w:cs="Arial"/>
      <w:position w:val="-6"/>
      <w:szCs w:val="21"/>
    </w:rPr>
  </w:style>
  <w:style w:type="paragraph" w:styleId="affa">
    <w:name w:val="header"/>
    <w:basedOn w:val="a"/>
    <w:link w:val="affb"/>
    <w:rsid w:val="009A6E81"/>
    <w:pPr>
      <w:widowControl/>
      <w:pBdr>
        <w:bottom w:val="single" w:sz="6" w:space="1" w:color="auto"/>
      </w:pBdr>
      <w:tabs>
        <w:tab w:val="center" w:pos="4153"/>
        <w:tab w:val="right" w:pos="8306"/>
      </w:tabs>
      <w:snapToGrid w:val="0"/>
      <w:jc w:val="center"/>
    </w:pPr>
    <w:rPr>
      <w:rFonts w:ascii="宋体" w:eastAsia="宋体" w:hAnsi="Times New Roman"/>
      <w:kern w:val="0"/>
      <w:position w:val="-6"/>
      <w:sz w:val="18"/>
      <w:szCs w:val="18"/>
    </w:rPr>
  </w:style>
  <w:style w:type="character" w:customStyle="1" w:styleId="Charb">
    <w:name w:val="页眉 Char"/>
    <w:basedOn w:val="a0"/>
    <w:link w:val="affa"/>
    <w:uiPriority w:val="99"/>
    <w:semiHidden/>
    <w:rsid w:val="009A6E81"/>
    <w:rPr>
      <w:rFonts w:ascii="等线" w:eastAsia="等线" w:hAnsi="等线" w:cs="Times New Roman"/>
      <w:sz w:val="18"/>
      <w:szCs w:val="18"/>
    </w:rPr>
  </w:style>
  <w:style w:type="character" w:customStyle="1" w:styleId="affb">
    <w:name w:val="页眉 字符"/>
    <w:link w:val="affa"/>
    <w:rsid w:val="009A6E81"/>
    <w:rPr>
      <w:rFonts w:ascii="宋体" w:eastAsia="宋体" w:hAnsi="Times New Roman" w:cs="Times New Roman"/>
      <w:kern w:val="0"/>
      <w:position w:val="-6"/>
      <w:sz w:val="18"/>
      <w:szCs w:val="18"/>
    </w:rPr>
  </w:style>
  <w:style w:type="paragraph" w:styleId="affc">
    <w:name w:val="Signature"/>
    <w:basedOn w:val="a"/>
    <w:link w:val="affd"/>
    <w:semiHidden/>
    <w:rsid w:val="009A6E81"/>
    <w:pPr>
      <w:ind w:left="4320"/>
    </w:pPr>
    <w:rPr>
      <w:rFonts w:ascii="Arial" w:eastAsia="宋体" w:hAnsi="Arial"/>
      <w:b/>
      <w:position w:val="-6"/>
      <w:sz w:val="28"/>
      <w:szCs w:val="20"/>
    </w:rPr>
  </w:style>
  <w:style w:type="character" w:customStyle="1" w:styleId="Charc">
    <w:name w:val="签名 Char"/>
    <w:basedOn w:val="a0"/>
    <w:link w:val="affc"/>
    <w:uiPriority w:val="99"/>
    <w:semiHidden/>
    <w:rsid w:val="009A6E81"/>
    <w:rPr>
      <w:rFonts w:ascii="等线" w:eastAsia="等线" w:hAnsi="等线" w:cs="Times New Roman"/>
    </w:rPr>
  </w:style>
  <w:style w:type="character" w:customStyle="1" w:styleId="affd">
    <w:name w:val="签名 字符"/>
    <w:link w:val="affc"/>
    <w:semiHidden/>
    <w:rsid w:val="009A6E81"/>
    <w:rPr>
      <w:rFonts w:ascii="Arial" w:eastAsia="宋体" w:hAnsi="Arial" w:cs="Times New Roman"/>
      <w:b/>
      <w:position w:val="-6"/>
      <w:sz w:val="28"/>
      <w:szCs w:val="20"/>
    </w:rPr>
  </w:style>
  <w:style w:type="paragraph" w:styleId="43">
    <w:name w:val="List Continue 4"/>
    <w:basedOn w:val="a"/>
    <w:semiHidden/>
    <w:rsid w:val="009A6E81"/>
    <w:pPr>
      <w:spacing w:after="120"/>
      <w:ind w:left="1680"/>
    </w:pPr>
    <w:rPr>
      <w:rFonts w:ascii="宋体" w:eastAsia="宋体" w:hAnsi="Times New Roman"/>
      <w:position w:val="-6"/>
      <w:szCs w:val="21"/>
    </w:rPr>
  </w:style>
  <w:style w:type="paragraph" w:styleId="13">
    <w:name w:val="index 1"/>
    <w:basedOn w:val="a"/>
    <w:next w:val="a"/>
    <w:autoRedefine/>
    <w:unhideWhenUsed/>
    <w:rsid w:val="009A6E81"/>
    <w:pPr>
      <w:widowControl/>
      <w:jc w:val="left"/>
    </w:pPr>
    <w:rPr>
      <w:rFonts w:ascii="宋体" w:eastAsia="宋体" w:hAnsi="Times New Roman"/>
      <w:kern w:val="0"/>
      <w:position w:val="-6"/>
      <w:sz w:val="32"/>
      <w:szCs w:val="20"/>
    </w:rPr>
  </w:style>
  <w:style w:type="paragraph" w:styleId="affe">
    <w:name w:val="index heading"/>
    <w:basedOn w:val="a"/>
    <w:next w:val="13"/>
    <w:rsid w:val="009A6E81"/>
    <w:pPr>
      <w:adjustRightInd w:val="0"/>
      <w:spacing w:line="490" w:lineRule="exact"/>
      <w:ind w:firstLine="556"/>
      <w:textAlignment w:val="baseline"/>
    </w:pPr>
    <w:rPr>
      <w:rFonts w:ascii="宋体" w:eastAsia="仿宋_GB2312" w:hAnsi="Times New Roman"/>
      <w:kern w:val="0"/>
      <w:position w:val="-6"/>
      <w:sz w:val="28"/>
      <w:szCs w:val="20"/>
    </w:rPr>
  </w:style>
  <w:style w:type="paragraph" w:styleId="afff">
    <w:name w:val="Subtitle"/>
    <w:basedOn w:val="a"/>
    <w:link w:val="afff0"/>
    <w:qFormat/>
    <w:rsid w:val="009A6E81"/>
    <w:pPr>
      <w:adjustRightInd w:val="0"/>
      <w:spacing w:after="240" w:line="360" w:lineRule="auto"/>
      <w:jc w:val="center"/>
      <w:textAlignment w:val="baseline"/>
    </w:pPr>
    <w:rPr>
      <w:rFonts w:ascii="昆仑楷体" w:eastAsia="昆仑楷体" w:hAnsi="Arial"/>
      <w:b/>
      <w:kern w:val="0"/>
      <w:position w:val="-6"/>
      <w:sz w:val="44"/>
      <w:szCs w:val="20"/>
    </w:rPr>
  </w:style>
  <w:style w:type="character" w:customStyle="1" w:styleId="Chard">
    <w:name w:val="副标题 Char"/>
    <w:basedOn w:val="a0"/>
    <w:link w:val="afff"/>
    <w:uiPriority w:val="11"/>
    <w:rsid w:val="009A6E81"/>
    <w:rPr>
      <w:rFonts w:asciiTheme="majorHAnsi" w:eastAsia="宋体" w:hAnsiTheme="majorHAnsi" w:cstheme="majorBidi"/>
      <w:b/>
      <w:bCs/>
      <w:kern w:val="28"/>
      <w:sz w:val="32"/>
      <w:szCs w:val="32"/>
    </w:rPr>
  </w:style>
  <w:style w:type="character" w:customStyle="1" w:styleId="afff0">
    <w:name w:val="副标题 字符"/>
    <w:link w:val="afff"/>
    <w:rsid w:val="009A6E81"/>
    <w:rPr>
      <w:rFonts w:ascii="昆仑楷体" w:eastAsia="昆仑楷体" w:hAnsi="Arial" w:cs="Times New Roman"/>
      <w:b/>
      <w:kern w:val="0"/>
      <w:position w:val="-6"/>
      <w:sz w:val="44"/>
      <w:szCs w:val="20"/>
    </w:rPr>
  </w:style>
  <w:style w:type="paragraph" w:styleId="53">
    <w:name w:val="List Number 5"/>
    <w:basedOn w:val="a"/>
    <w:semiHidden/>
    <w:rsid w:val="009A6E81"/>
    <w:pPr>
      <w:tabs>
        <w:tab w:val="left" w:pos="2040"/>
      </w:tabs>
      <w:ind w:left="2040" w:hanging="360"/>
    </w:pPr>
    <w:rPr>
      <w:rFonts w:ascii="宋体" w:eastAsia="宋体" w:hAnsi="Times New Roman"/>
      <w:position w:val="-6"/>
      <w:szCs w:val="21"/>
    </w:rPr>
  </w:style>
  <w:style w:type="paragraph" w:styleId="afff1">
    <w:name w:val="List"/>
    <w:basedOn w:val="a"/>
    <w:rsid w:val="009A6E81"/>
    <w:pPr>
      <w:spacing w:line="480" w:lineRule="exact"/>
      <w:ind w:left="420" w:hanging="420"/>
    </w:pPr>
    <w:rPr>
      <w:rFonts w:ascii="宋体" w:eastAsia="楷体_GB2312" w:hAnsi="Times New Roman"/>
      <w:position w:val="-6"/>
      <w:sz w:val="24"/>
      <w:szCs w:val="20"/>
    </w:rPr>
  </w:style>
  <w:style w:type="paragraph" w:styleId="afff2">
    <w:name w:val="footnote text"/>
    <w:basedOn w:val="a"/>
    <w:link w:val="afff3"/>
    <w:rsid w:val="009A6E81"/>
    <w:pPr>
      <w:adjustRightInd w:val="0"/>
      <w:spacing w:line="312" w:lineRule="atLeast"/>
      <w:jc w:val="left"/>
      <w:textAlignment w:val="baseline"/>
    </w:pPr>
    <w:rPr>
      <w:rFonts w:ascii="宋体" w:eastAsia="宋体" w:hAnsi="Times New Roman"/>
      <w:kern w:val="0"/>
      <w:position w:val="-6"/>
      <w:sz w:val="18"/>
      <w:szCs w:val="20"/>
    </w:rPr>
  </w:style>
  <w:style w:type="character" w:customStyle="1" w:styleId="Chare">
    <w:name w:val="脚注文本 Char"/>
    <w:basedOn w:val="a0"/>
    <w:link w:val="afff2"/>
    <w:uiPriority w:val="99"/>
    <w:semiHidden/>
    <w:rsid w:val="009A6E81"/>
    <w:rPr>
      <w:rFonts w:ascii="等线" w:eastAsia="等线" w:hAnsi="等线" w:cs="Times New Roman"/>
      <w:sz w:val="18"/>
      <w:szCs w:val="18"/>
    </w:rPr>
  </w:style>
  <w:style w:type="character" w:customStyle="1" w:styleId="afff3">
    <w:name w:val="脚注文本 字符"/>
    <w:link w:val="afff2"/>
    <w:rsid w:val="009A6E81"/>
    <w:rPr>
      <w:rFonts w:ascii="宋体" w:eastAsia="宋体" w:hAnsi="Times New Roman" w:cs="Times New Roman"/>
      <w:kern w:val="0"/>
      <w:position w:val="-6"/>
      <w:sz w:val="18"/>
      <w:szCs w:val="20"/>
    </w:rPr>
  </w:style>
  <w:style w:type="paragraph" w:styleId="54">
    <w:name w:val="List 5"/>
    <w:basedOn w:val="a"/>
    <w:semiHidden/>
    <w:rsid w:val="009A6E81"/>
    <w:pPr>
      <w:ind w:left="2100" w:hanging="420"/>
    </w:pPr>
    <w:rPr>
      <w:rFonts w:ascii="宋体" w:eastAsia="宋体" w:hAnsi="Times New Roman"/>
      <w:position w:val="-6"/>
      <w:szCs w:val="21"/>
    </w:rPr>
  </w:style>
  <w:style w:type="paragraph" w:styleId="36">
    <w:name w:val="Body Text Indent 3"/>
    <w:basedOn w:val="a"/>
    <w:link w:val="37"/>
    <w:rsid w:val="009A6E81"/>
    <w:pPr>
      <w:spacing w:line="480" w:lineRule="exact"/>
      <w:ind w:firstLine="525"/>
    </w:pPr>
    <w:rPr>
      <w:rFonts w:ascii="宋体" w:eastAsia="宋体" w:hAnsi="Times New Roman"/>
      <w:position w:val="-6"/>
      <w:sz w:val="24"/>
      <w:szCs w:val="24"/>
    </w:rPr>
  </w:style>
  <w:style w:type="character" w:customStyle="1" w:styleId="3Char1">
    <w:name w:val="正文文本缩进 3 Char"/>
    <w:basedOn w:val="a0"/>
    <w:link w:val="36"/>
    <w:uiPriority w:val="99"/>
    <w:semiHidden/>
    <w:rsid w:val="009A6E81"/>
    <w:rPr>
      <w:rFonts w:ascii="等线" w:eastAsia="等线" w:hAnsi="等线" w:cs="Times New Roman"/>
      <w:sz w:val="16"/>
      <w:szCs w:val="16"/>
    </w:rPr>
  </w:style>
  <w:style w:type="character" w:customStyle="1" w:styleId="37">
    <w:name w:val="正文文本缩进 3 字符"/>
    <w:link w:val="36"/>
    <w:rsid w:val="009A6E81"/>
    <w:rPr>
      <w:rFonts w:ascii="宋体" w:eastAsia="宋体" w:hAnsi="Times New Roman" w:cs="Times New Roman"/>
      <w:position w:val="-6"/>
      <w:sz w:val="24"/>
      <w:szCs w:val="24"/>
    </w:rPr>
  </w:style>
  <w:style w:type="paragraph" w:styleId="afff4">
    <w:name w:val="table of figures"/>
    <w:basedOn w:val="a"/>
    <w:next w:val="a"/>
    <w:semiHidden/>
    <w:rsid w:val="009A6E81"/>
    <w:pPr>
      <w:ind w:leftChars="200" w:left="200" w:hangingChars="200" w:hanging="200"/>
    </w:pPr>
    <w:rPr>
      <w:rFonts w:ascii="宋体" w:eastAsia="宋体" w:hAnsi="Times New Roman"/>
      <w:position w:val="-6"/>
      <w:szCs w:val="21"/>
    </w:rPr>
  </w:style>
  <w:style w:type="paragraph" w:styleId="28">
    <w:name w:val="Body Text 2"/>
    <w:basedOn w:val="a"/>
    <w:link w:val="29"/>
    <w:rsid w:val="009A6E81"/>
    <w:pPr>
      <w:spacing w:after="120" w:line="480" w:lineRule="auto"/>
    </w:pPr>
    <w:rPr>
      <w:rFonts w:ascii="宋体" w:eastAsia="宋体" w:hAnsi="Times New Roman"/>
      <w:position w:val="-6"/>
      <w:szCs w:val="24"/>
    </w:rPr>
  </w:style>
  <w:style w:type="character" w:customStyle="1" w:styleId="2Char1">
    <w:name w:val="正文文本 2 Char"/>
    <w:basedOn w:val="a0"/>
    <w:link w:val="28"/>
    <w:uiPriority w:val="99"/>
    <w:semiHidden/>
    <w:rsid w:val="009A6E81"/>
    <w:rPr>
      <w:rFonts w:ascii="等线" w:eastAsia="等线" w:hAnsi="等线" w:cs="Times New Roman"/>
    </w:rPr>
  </w:style>
  <w:style w:type="character" w:customStyle="1" w:styleId="29">
    <w:name w:val="正文文本 2 字符"/>
    <w:link w:val="28"/>
    <w:rsid w:val="009A6E81"/>
    <w:rPr>
      <w:rFonts w:ascii="宋体" w:eastAsia="宋体" w:hAnsi="Times New Roman" w:cs="Times New Roman"/>
      <w:position w:val="-6"/>
      <w:szCs w:val="24"/>
    </w:rPr>
  </w:style>
  <w:style w:type="paragraph" w:styleId="44">
    <w:name w:val="List 4"/>
    <w:basedOn w:val="a"/>
    <w:semiHidden/>
    <w:rsid w:val="009A6E81"/>
    <w:pPr>
      <w:ind w:left="1680" w:hanging="420"/>
    </w:pPr>
    <w:rPr>
      <w:rFonts w:ascii="宋体" w:eastAsia="宋体" w:hAnsi="Times New Roman"/>
      <w:position w:val="-6"/>
      <w:szCs w:val="21"/>
    </w:rPr>
  </w:style>
  <w:style w:type="paragraph" w:styleId="2a">
    <w:name w:val="List Continue 2"/>
    <w:basedOn w:val="a"/>
    <w:rsid w:val="009A6E81"/>
    <w:pPr>
      <w:spacing w:after="120" w:line="360" w:lineRule="auto"/>
      <w:ind w:leftChars="400" w:left="840"/>
    </w:pPr>
    <w:rPr>
      <w:rFonts w:ascii="宋体" w:eastAsia="宋体" w:hAnsi="Times New Roman"/>
      <w:position w:val="-6"/>
      <w:szCs w:val="24"/>
    </w:rPr>
  </w:style>
  <w:style w:type="paragraph" w:styleId="afff5">
    <w:name w:val="Message Header"/>
    <w:basedOn w:val="a"/>
    <w:link w:val="afff6"/>
    <w:semiHidden/>
    <w:rsid w:val="009A6E81"/>
    <w:pPr>
      <w:pBdr>
        <w:top w:val="single" w:sz="6" w:space="1" w:color="auto"/>
        <w:left w:val="single" w:sz="6" w:space="1" w:color="auto"/>
        <w:bottom w:val="single" w:sz="6" w:space="1" w:color="auto"/>
        <w:right w:val="single" w:sz="6" w:space="1" w:color="auto"/>
      </w:pBdr>
      <w:shd w:val="pct20" w:color="auto" w:fill="auto"/>
      <w:ind w:left="1080" w:hanging="1080"/>
    </w:pPr>
    <w:rPr>
      <w:rFonts w:ascii="宋体" w:eastAsia="宋体" w:hAnsi="Courier New"/>
      <w:position w:val="-6"/>
      <w:szCs w:val="20"/>
    </w:rPr>
  </w:style>
  <w:style w:type="character" w:customStyle="1" w:styleId="Charf">
    <w:name w:val="信息标题 Char"/>
    <w:basedOn w:val="a0"/>
    <w:link w:val="afff5"/>
    <w:uiPriority w:val="99"/>
    <w:semiHidden/>
    <w:rsid w:val="009A6E81"/>
    <w:rPr>
      <w:rFonts w:asciiTheme="majorHAnsi" w:eastAsiaTheme="majorEastAsia" w:hAnsiTheme="majorHAnsi" w:cstheme="majorBidi"/>
      <w:sz w:val="24"/>
      <w:szCs w:val="24"/>
      <w:shd w:val="pct20" w:color="auto" w:fill="auto"/>
    </w:rPr>
  </w:style>
  <w:style w:type="character" w:customStyle="1" w:styleId="afff6">
    <w:name w:val="信息标题 字符"/>
    <w:link w:val="afff5"/>
    <w:semiHidden/>
    <w:rsid w:val="009A6E81"/>
    <w:rPr>
      <w:rFonts w:ascii="宋体" w:eastAsia="宋体" w:hAnsi="Courier New" w:cs="Times New Roman"/>
      <w:position w:val="-6"/>
      <w:szCs w:val="20"/>
      <w:shd w:val="pct20" w:color="auto" w:fill="auto"/>
    </w:rPr>
  </w:style>
  <w:style w:type="paragraph" w:styleId="HTML1">
    <w:name w:val="HTML Preformatted"/>
    <w:basedOn w:val="a"/>
    <w:link w:val="HTML2"/>
    <w:rsid w:val="009A6E81"/>
    <w:rPr>
      <w:rFonts w:ascii="Courier New" w:eastAsia="宋体" w:hAnsi="Courier New" w:cs="Courier New"/>
      <w:position w:val="-6"/>
      <w:sz w:val="32"/>
      <w:szCs w:val="20"/>
    </w:rPr>
  </w:style>
  <w:style w:type="character" w:customStyle="1" w:styleId="HTMLChar0">
    <w:name w:val="HTML 预设格式 Char"/>
    <w:basedOn w:val="a0"/>
    <w:link w:val="HTML1"/>
    <w:uiPriority w:val="99"/>
    <w:semiHidden/>
    <w:rsid w:val="009A6E81"/>
    <w:rPr>
      <w:rFonts w:ascii="Courier New" w:eastAsia="等线" w:hAnsi="Courier New" w:cs="Courier New"/>
      <w:sz w:val="20"/>
      <w:szCs w:val="20"/>
    </w:rPr>
  </w:style>
  <w:style w:type="character" w:customStyle="1" w:styleId="HTML2">
    <w:name w:val="HTML 预设格式 字符"/>
    <w:link w:val="HTML1"/>
    <w:rsid w:val="009A6E81"/>
    <w:rPr>
      <w:rFonts w:ascii="Courier New" w:eastAsia="宋体" w:hAnsi="Courier New" w:cs="Courier New"/>
      <w:position w:val="-6"/>
      <w:sz w:val="32"/>
      <w:szCs w:val="20"/>
    </w:rPr>
  </w:style>
  <w:style w:type="paragraph" w:styleId="afff7">
    <w:name w:val="Normal (Web)"/>
    <w:basedOn w:val="a"/>
    <w:rsid w:val="009A6E81"/>
    <w:pPr>
      <w:widowControl/>
      <w:spacing w:before="100" w:beforeAutospacing="1" w:after="100" w:afterAutospacing="1"/>
      <w:jc w:val="left"/>
    </w:pPr>
    <w:rPr>
      <w:rFonts w:ascii="宋体" w:eastAsia="宋体" w:hAnsi="宋体" w:cs="宋体"/>
      <w:kern w:val="0"/>
      <w:position w:val="-6"/>
      <w:sz w:val="24"/>
      <w:szCs w:val="24"/>
    </w:rPr>
  </w:style>
  <w:style w:type="paragraph" w:styleId="38">
    <w:name w:val="List Continue 3"/>
    <w:basedOn w:val="a"/>
    <w:semiHidden/>
    <w:rsid w:val="009A6E81"/>
    <w:pPr>
      <w:spacing w:after="120"/>
      <w:ind w:left="1260"/>
    </w:pPr>
    <w:rPr>
      <w:rFonts w:ascii="宋体" w:eastAsia="宋体" w:hAnsi="Times New Roman"/>
      <w:position w:val="-6"/>
      <w:szCs w:val="21"/>
    </w:rPr>
  </w:style>
  <w:style w:type="paragraph" w:styleId="afff8">
    <w:name w:val="Title"/>
    <w:basedOn w:val="a"/>
    <w:link w:val="afff9"/>
    <w:qFormat/>
    <w:rsid w:val="009A6E81"/>
    <w:pPr>
      <w:spacing w:before="240" w:after="60"/>
      <w:jc w:val="center"/>
      <w:outlineLvl w:val="0"/>
    </w:pPr>
    <w:rPr>
      <w:rFonts w:ascii="Arial" w:eastAsia="宋体" w:hAnsi="Arial" w:cs="Arial"/>
      <w:b/>
      <w:bCs/>
      <w:position w:val="-6"/>
      <w:sz w:val="32"/>
      <w:szCs w:val="32"/>
    </w:rPr>
  </w:style>
  <w:style w:type="character" w:customStyle="1" w:styleId="Charf0">
    <w:name w:val="标题 Char"/>
    <w:basedOn w:val="a0"/>
    <w:link w:val="afff8"/>
    <w:rsid w:val="009A6E81"/>
    <w:rPr>
      <w:rFonts w:asciiTheme="majorHAnsi" w:eastAsia="宋体" w:hAnsiTheme="majorHAnsi" w:cstheme="majorBidi"/>
      <w:b/>
      <w:bCs/>
      <w:sz w:val="32"/>
      <w:szCs w:val="32"/>
    </w:rPr>
  </w:style>
  <w:style w:type="character" w:customStyle="1" w:styleId="afff9">
    <w:name w:val="标题 字符"/>
    <w:link w:val="afff8"/>
    <w:rsid w:val="009A6E81"/>
    <w:rPr>
      <w:rFonts w:ascii="Arial" w:eastAsia="宋体" w:hAnsi="Arial" w:cs="Arial"/>
      <w:b/>
      <w:bCs/>
      <w:position w:val="-6"/>
      <w:sz w:val="32"/>
      <w:szCs w:val="32"/>
    </w:rPr>
  </w:style>
  <w:style w:type="paragraph" w:styleId="afffa">
    <w:name w:val="annotation subject"/>
    <w:basedOn w:val="af7"/>
    <w:next w:val="af7"/>
    <w:link w:val="afffb"/>
    <w:rsid w:val="009A6E81"/>
    <w:rPr>
      <w:b/>
      <w:bCs/>
    </w:rPr>
  </w:style>
  <w:style w:type="character" w:customStyle="1" w:styleId="Charf1">
    <w:name w:val="批注主题 Char"/>
    <w:basedOn w:val="Char3"/>
    <w:link w:val="afffa"/>
    <w:uiPriority w:val="99"/>
    <w:semiHidden/>
    <w:rsid w:val="009A6E81"/>
    <w:rPr>
      <w:b/>
      <w:bCs/>
    </w:rPr>
  </w:style>
  <w:style w:type="character" w:customStyle="1" w:styleId="afffb">
    <w:name w:val="批注主题 字符"/>
    <w:link w:val="afffa"/>
    <w:rsid w:val="009A6E81"/>
    <w:rPr>
      <w:rFonts w:ascii="宋体" w:eastAsia="宋体" w:hAnsi="Times New Roman" w:cs="Times New Roman"/>
      <w:b/>
      <w:bCs/>
      <w:kern w:val="0"/>
      <w:position w:val="-6"/>
      <w:sz w:val="32"/>
      <w:szCs w:val="20"/>
    </w:rPr>
  </w:style>
  <w:style w:type="character" w:customStyle="1" w:styleId="afffc">
    <w:name w:val="正文文本首行缩进 字符"/>
    <w:rsid w:val="009A6E81"/>
    <w:rPr>
      <w:rFonts w:ascii="宋体" w:eastAsia="宋体" w:hAnsi="Times New Roman" w:cs="Times New Roman"/>
      <w:kern w:val="0"/>
      <w:position w:val="-6"/>
      <w:sz w:val="28"/>
      <w:szCs w:val="20"/>
    </w:rPr>
  </w:style>
  <w:style w:type="character" w:customStyle="1" w:styleId="22">
    <w:name w:val="正文文本首行缩进 2 字符"/>
    <w:link w:val="a9"/>
    <w:rsid w:val="009A6E81"/>
    <w:rPr>
      <w:rFonts w:ascii="Times New Roman" w:eastAsia="宋体" w:hAnsi="Times New Roman" w:cs="Times New Roman"/>
      <w:color w:val="000000"/>
      <w:kern w:val="0"/>
      <w:position w:val="-6"/>
      <w:sz w:val="24"/>
      <w:szCs w:val="24"/>
    </w:rPr>
  </w:style>
  <w:style w:type="table" w:styleId="afffd">
    <w:name w:val="Table Grid"/>
    <w:basedOn w:val="a1"/>
    <w:rsid w:val="009A6E81"/>
    <w:rPr>
      <w:rFonts w:ascii="等线" w:eastAsia="等线" w:hAnsi="等线" w:cs="等线" w:hint="eastAsia"/>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e">
    <w:name w:val="Table Theme"/>
    <w:basedOn w:val="a1"/>
    <w:semiHidden/>
    <w:rsid w:val="009A6E81"/>
    <w:pPr>
      <w:widowControl w:val="0"/>
      <w:jc w:val="both"/>
    </w:pPr>
    <w:rPr>
      <w:rFonts w:ascii="等线" w:eastAsia="等线" w:hAnsi="等线" w:cs="等线" w:hint="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1"/>
    <w:semiHidden/>
    <w:rsid w:val="009A6E81"/>
    <w:pPr>
      <w:widowControl w:val="0"/>
      <w:jc w:val="both"/>
    </w:pPr>
    <w:rPr>
      <w:rFonts w:ascii="等线" w:eastAsia="等线" w:hAnsi="等线" w:cs="等线" w:hint="eastAsia"/>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Colorful 2"/>
    <w:basedOn w:val="a1"/>
    <w:semiHidden/>
    <w:rsid w:val="009A6E81"/>
    <w:pPr>
      <w:widowControl w:val="0"/>
      <w:jc w:val="both"/>
    </w:pPr>
    <w:rPr>
      <w:rFonts w:ascii="等线" w:eastAsia="等线" w:hAnsi="等线" w:cs="等线" w:hint="eastAsia"/>
      <w:kern w:val="0"/>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1"/>
    <w:semiHidden/>
    <w:rsid w:val="009A6E81"/>
    <w:pPr>
      <w:widowControl w:val="0"/>
      <w:jc w:val="both"/>
    </w:pPr>
    <w:rPr>
      <w:rFonts w:ascii="等线" w:eastAsia="等线" w:hAnsi="等线" w:cs="等线" w:hint="eastAsia"/>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
    <w:name w:val="Table Elegant"/>
    <w:basedOn w:val="a1"/>
    <w:semiHidden/>
    <w:rsid w:val="009A6E81"/>
    <w:pPr>
      <w:widowControl w:val="0"/>
      <w:jc w:val="both"/>
    </w:pPr>
    <w:rPr>
      <w:rFonts w:ascii="等线" w:eastAsia="等线" w:hAnsi="等线" w:cs="等线" w:hint="eastAsia"/>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1"/>
    <w:semiHidden/>
    <w:rsid w:val="009A6E81"/>
    <w:pPr>
      <w:widowControl w:val="0"/>
      <w:jc w:val="both"/>
    </w:pPr>
    <w:rPr>
      <w:rFonts w:ascii="等线" w:eastAsia="等线" w:hAnsi="等线" w:cs="等线" w:hint="eastAsia"/>
      <w:kern w:val="0"/>
      <w:sz w:val="20"/>
      <w:szCs w:val="20"/>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Classic 2"/>
    <w:basedOn w:val="a1"/>
    <w:semiHidden/>
    <w:rsid w:val="009A6E81"/>
    <w:pPr>
      <w:widowControl w:val="0"/>
      <w:jc w:val="both"/>
    </w:pPr>
    <w:rPr>
      <w:rFonts w:ascii="等线" w:eastAsia="等线" w:hAnsi="等线" w:cs="等线" w:hint="eastAsia"/>
      <w:kern w:val="0"/>
      <w:sz w:val="20"/>
      <w:szCs w:val="20"/>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1"/>
    <w:semiHidden/>
    <w:rsid w:val="009A6E81"/>
    <w:pPr>
      <w:widowControl w:val="0"/>
      <w:jc w:val="both"/>
    </w:pPr>
    <w:rPr>
      <w:rFonts w:ascii="等线" w:eastAsia="等线" w:hAnsi="等线" w:cs="等线" w:hint="eastAsia"/>
      <w:color w:val="000080"/>
      <w:kern w:val="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semiHidden/>
    <w:rsid w:val="009A6E81"/>
    <w:pPr>
      <w:widowControl w:val="0"/>
      <w:jc w:val="both"/>
    </w:pPr>
    <w:rPr>
      <w:rFonts w:ascii="等线" w:eastAsia="等线" w:hAnsi="等线" w:cs="等线" w:hint="eastAsia"/>
      <w:kern w:val="0"/>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1"/>
    <w:semiHidden/>
    <w:rsid w:val="009A6E81"/>
    <w:pPr>
      <w:widowControl w:val="0"/>
      <w:jc w:val="both"/>
    </w:pPr>
    <w:rPr>
      <w:rFonts w:ascii="等线" w:eastAsia="等线" w:hAnsi="等线" w:cs="等线" w:hint="eastAsia"/>
      <w:kern w:val="0"/>
      <w:sz w:val="20"/>
      <w:szCs w:val="20"/>
    </w:r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1"/>
    <w:semiHidden/>
    <w:rsid w:val="009A6E81"/>
    <w:pPr>
      <w:widowControl w:val="0"/>
      <w:jc w:val="both"/>
    </w:pPr>
    <w:rPr>
      <w:rFonts w:ascii="等线" w:eastAsia="等线" w:hAnsi="等线" w:cs="等线" w:hint="eastAsia"/>
      <w:kern w:val="0"/>
      <w:sz w:val="20"/>
      <w:szCs w:val="20"/>
    </w:rPr>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1"/>
    <w:semiHidden/>
    <w:rsid w:val="009A6E81"/>
    <w:pPr>
      <w:widowControl w:val="0"/>
      <w:jc w:val="both"/>
    </w:pPr>
    <w:rPr>
      <w:rFonts w:ascii="等线" w:eastAsia="等线" w:hAnsi="等线" w:cs="等线" w:hint="eastAsia"/>
      <w:kern w:val="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1"/>
    <w:semiHidden/>
    <w:rsid w:val="009A6E81"/>
    <w:pPr>
      <w:widowControl w:val="0"/>
      <w:jc w:val="both"/>
    </w:pPr>
    <w:rPr>
      <w:rFonts w:ascii="等线" w:eastAsia="等线" w:hAnsi="等线" w:cs="等线" w:hint="eastAsia"/>
      <w:kern w:val="0"/>
      <w:sz w:val="20"/>
      <w:szCs w:val="20"/>
    </w:rPr>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Subtle 2"/>
    <w:basedOn w:val="a1"/>
    <w:semiHidden/>
    <w:rsid w:val="009A6E81"/>
    <w:pPr>
      <w:widowControl w:val="0"/>
      <w:jc w:val="both"/>
    </w:pPr>
    <w:rPr>
      <w:rFonts w:ascii="等线" w:eastAsia="等线" w:hAnsi="等线" w:cs="等线" w:hint="eastAsia"/>
      <w:kern w:val="0"/>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List 1"/>
    <w:basedOn w:val="a1"/>
    <w:semiHidden/>
    <w:rsid w:val="009A6E81"/>
    <w:pPr>
      <w:widowControl w:val="0"/>
      <w:jc w:val="both"/>
    </w:pPr>
    <w:rPr>
      <w:rFonts w:ascii="等线" w:eastAsia="等线" w:hAnsi="等线" w:cs="等线" w:hint="eastAsia"/>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1"/>
    <w:semiHidden/>
    <w:rsid w:val="009A6E81"/>
    <w:pPr>
      <w:widowControl w:val="0"/>
      <w:jc w:val="both"/>
    </w:pPr>
    <w:rPr>
      <w:rFonts w:ascii="等线" w:eastAsia="等线" w:hAnsi="等线" w:cs="等线" w:hint="eastAsia"/>
      <w:kern w:val="0"/>
      <w:sz w:val="20"/>
      <w:szCs w:val="20"/>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1"/>
    <w:semiHidden/>
    <w:rsid w:val="009A6E81"/>
    <w:pPr>
      <w:widowControl w:val="0"/>
      <w:jc w:val="both"/>
    </w:pPr>
    <w:rPr>
      <w:rFonts w:ascii="等线" w:eastAsia="等线" w:hAnsi="等线" w:cs="等线" w:hint="eastAsia"/>
      <w:kern w:val="0"/>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semiHidden/>
    <w:rsid w:val="009A6E81"/>
    <w:pPr>
      <w:widowControl w:val="0"/>
      <w:jc w:val="both"/>
    </w:pPr>
    <w:rPr>
      <w:rFonts w:ascii="等线" w:eastAsia="等线" w:hAnsi="等线" w:cs="等线" w:hint="eastAsia"/>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1"/>
    <w:semiHidden/>
    <w:rsid w:val="009A6E81"/>
    <w:pPr>
      <w:widowControl w:val="0"/>
      <w:jc w:val="both"/>
    </w:pPr>
    <w:rPr>
      <w:rFonts w:ascii="等线" w:eastAsia="等线" w:hAnsi="等线" w:cs="等线" w:hint="eastAsia"/>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semiHidden/>
    <w:rsid w:val="009A6E81"/>
    <w:pPr>
      <w:widowControl w:val="0"/>
      <w:jc w:val="both"/>
    </w:pPr>
    <w:rPr>
      <w:rFonts w:ascii="等线" w:eastAsia="等线" w:hAnsi="等线" w:cs="等线" w:hint="eastAsia"/>
      <w:kern w:val="0"/>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semiHidden/>
    <w:rsid w:val="009A6E81"/>
    <w:pPr>
      <w:widowControl w:val="0"/>
      <w:jc w:val="both"/>
    </w:pPr>
    <w:rPr>
      <w:rFonts w:ascii="等线" w:eastAsia="等线" w:hAnsi="等线" w:cs="等线" w:hint="eastAsia"/>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1"/>
    <w:semiHidden/>
    <w:rsid w:val="009A6E81"/>
    <w:pPr>
      <w:widowControl w:val="0"/>
      <w:jc w:val="both"/>
    </w:pPr>
    <w:rPr>
      <w:rFonts w:ascii="等线" w:eastAsia="等线" w:hAnsi="等线" w:cs="等线" w:hint="eastAsia"/>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0">
    <w:name w:val="Table Contemporary"/>
    <w:basedOn w:val="a1"/>
    <w:semiHidden/>
    <w:rsid w:val="009A6E81"/>
    <w:pPr>
      <w:widowControl w:val="0"/>
      <w:jc w:val="both"/>
    </w:pPr>
    <w:rPr>
      <w:rFonts w:ascii="等线" w:eastAsia="等线" w:hAnsi="等线" w:cs="等线" w:hint="eastAsia"/>
      <w:kern w:val="0"/>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1"/>
    <w:semiHidden/>
    <w:rsid w:val="009A6E81"/>
    <w:pPr>
      <w:widowControl w:val="0"/>
      <w:jc w:val="both"/>
    </w:pPr>
    <w:rPr>
      <w:rFonts w:ascii="等线" w:eastAsia="等线" w:hAnsi="等线" w:cs="等线" w:hint="eastAsia"/>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1"/>
    <w:semiHidden/>
    <w:rsid w:val="009A6E81"/>
    <w:pPr>
      <w:widowControl w:val="0"/>
      <w:jc w:val="both"/>
    </w:pPr>
    <w:rPr>
      <w:rFonts w:ascii="等线" w:eastAsia="等线" w:hAnsi="等线" w:cs="等线" w:hint="eastAsia"/>
      <w:b/>
      <w:bCs/>
      <w:kern w:val="0"/>
      <w:sz w:val="20"/>
      <w:szCs w:val="20"/>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semiHidden/>
    <w:rsid w:val="009A6E81"/>
    <w:pPr>
      <w:widowControl w:val="0"/>
      <w:jc w:val="both"/>
    </w:pPr>
    <w:rPr>
      <w:rFonts w:ascii="等线" w:eastAsia="等线" w:hAnsi="等线" w:cs="等线" w:hint="eastAsia"/>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semiHidden/>
    <w:rsid w:val="009A6E81"/>
    <w:pPr>
      <w:widowControl w:val="0"/>
      <w:jc w:val="both"/>
    </w:pPr>
    <w:rPr>
      <w:rFonts w:ascii="等线" w:eastAsia="等线" w:hAnsi="等线" w:cs="等线" w:hint="eastAsia"/>
      <w:kern w:val="0"/>
      <w:sz w:val="20"/>
      <w:szCs w:val="20"/>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rsid w:val="009A6E81"/>
    <w:pPr>
      <w:widowControl w:val="0"/>
      <w:jc w:val="both"/>
    </w:pPr>
    <w:rPr>
      <w:rFonts w:ascii="等线" w:eastAsia="等线" w:hAnsi="等线" w:cs="等线" w:hint="eastAsia"/>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1"/>
    <w:semiHidden/>
    <w:rsid w:val="009A6E81"/>
    <w:pPr>
      <w:widowControl w:val="0"/>
      <w:jc w:val="both"/>
    </w:pPr>
    <w:rPr>
      <w:rFonts w:ascii="等线" w:eastAsia="等线" w:hAnsi="等线" w:cs="等线" w:hint="eastAsia"/>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1"/>
    <w:semiHidden/>
    <w:rsid w:val="009A6E81"/>
    <w:pPr>
      <w:widowControl w:val="0"/>
      <w:jc w:val="both"/>
    </w:pPr>
    <w:rPr>
      <w:rFonts w:ascii="等线" w:eastAsia="等线" w:hAnsi="等线" w:cs="等线" w:hint="eastAsia"/>
      <w:kern w:val="0"/>
      <w:sz w:val="20"/>
      <w:szCs w:val="20"/>
    </w:rPr>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1"/>
    <w:semiHidden/>
    <w:rsid w:val="009A6E81"/>
    <w:pPr>
      <w:widowControl w:val="0"/>
      <w:jc w:val="both"/>
    </w:pPr>
    <w:rPr>
      <w:rFonts w:ascii="等线" w:eastAsia="等线" w:hAnsi="等线" w:cs="等线" w:hint="eastAsia"/>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semiHidden/>
    <w:rsid w:val="009A6E81"/>
    <w:pPr>
      <w:widowControl w:val="0"/>
      <w:jc w:val="both"/>
    </w:pPr>
    <w:rPr>
      <w:rFonts w:ascii="等线" w:eastAsia="等线" w:hAnsi="等线" w:cs="等线" w:hint="eastAsia"/>
      <w:kern w:val="0"/>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semiHidden/>
    <w:rsid w:val="009A6E81"/>
    <w:pPr>
      <w:widowControl w:val="0"/>
      <w:jc w:val="both"/>
    </w:pPr>
    <w:rPr>
      <w:rFonts w:ascii="等线" w:eastAsia="等线" w:hAnsi="等线" w:cs="等线" w:hint="eastAsia"/>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semiHidden/>
    <w:rsid w:val="009A6E81"/>
    <w:pPr>
      <w:widowControl w:val="0"/>
      <w:jc w:val="both"/>
    </w:pPr>
    <w:rPr>
      <w:rFonts w:ascii="等线" w:eastAsia="等线" w:hAnsi="等线" w:cs="等线" w:hint="eastAsia"/>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semiHidden/>
    <w:rsid w:val="009A6E81"/>
    <w:pPr>
      <w:widowControl w:val="0"/>
      <w:jc w:val="both"/>
    </w:pPr>
    <w:rPr>
      <w:rFonts w:ascii="等线" w:eastAsia="等线" w:hAnsi="等线" w:cs="等线" w:hint="eastAsia"/>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1"/>
    <w:semiHidden/>
    <w:rsid w:val="009A6E81"/>
    <w:pPr>
      <w:widowControl w:val="0"/>
      <w:jc w:val="both"/>
    </w:pPr>
    <w:rPr>
      <w:rFonts w:ascii="等线" w:eastAsia="等线" w:hAnsi="等线" w:cs="等线" w:hint="eastAsia"/>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b">
    <w:name w:val="Table Web 1"/>
    <w:basedOn w:val="a1"/>
    <w:semiHidden/>
    <w:rsid w:val="009A6E81"/>
    <w:pPr>
      <w:widowControl w:val="0"/>
      <w:jc w:val="both"/>
    </w:pPr>
    <w:rPr>
      <w:rFonts w:ascii="等线" w:eastAsia="等线" w:hAnsi="等线" w:cs="等线" w:hint="eastAsia"/>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1"/>
    <w:semiHidden/>
    <w:rsid w:val="009A6E81"/>
    <w:pPr>
      <w:widowControl w:val="0"/>
      <w:jc w:val="both"/>
    </w:pPr>
    <w:rPr>
      <w:rFonts w:ascii="等线" w:eastAsia="等线" w:hAnsi="等线" w:cs="等线" w:hint="eastAsia"/>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1"/>
    <w:semiHidden/>
    <w:rsid w:val="009A6E81"/>
    <w:pPr>
      <w:widowControl w:val="0"/>
      <w:jc w:val="both"/>
    </w:pPr>
    <w:rPr>
      <w:rFonts w:ascii="等线" w:eastAsia="等线" w:hAnsi="等线" w:cs="等线" w:hint="eastAsia"/>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1">
    <w:name w:val="Table Professional"/>
    <w:basedOn w:val="a1"/>
    <w:semiHidden/>
    <w:rsid w:val="009A6E81"/>
    <w:pPr>
      <w:widowControl w:val="0"/>
      <w:jc w:val="both"/>
    </w:pPr>
    <w:rPr>
      <w:rFonts w:ascii="等线" w:eastAsia="等线" w:hAnsi="等线" w:cs="等线" w:hint="eastAsia"/>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2">
    <w:name w:val="Strong"/>
    <w:qFormat/>
    <w:rsid w:val="009A6E81"/>
    <w:rPr>
      <w:b/>
      <w:bCs/>
    </w:rPr>
  </w:style>
  <w:style w:type="character" w:styleId="affff3">
    <w:name w:val="page number"/>
    <w:basedOn w:val="a0"/>
    <w:rsid w:val="009A6E81"/>
  </w:style>
  <w:style w:type="character" w:styleId="affff4">
    <w:name w:val="Emphasis"/>
    <w:uiPriority w:val="20"/>
    <w:qFormat/>
    <w:rsid w:val="009A6E81"/>
    <w:rPr>
      <w:i/>
      <w:iCs/>
    </w:rPr>
  </w:style>
  <w:style w:type="character" w:styleId="affff5">
    <w:name w:val="line number"/>
    <w:basedOn w:val="a0"/>
    <w:semiHidden/>
    <w:rsid w:val="009A6E81"/>
  </w:style>
  <w:style w:type="character" w:styleId="HTML3">
    <w:name w:val="HTML Definition"/>
    <w:semiHidden/>
    <w:rsid w:val="009A6E81"/>
    <w:rPr>
      <w:i/>
      <w:iCs/>
    </w:rPr>
  </w:style>
  <w:style w:type="character" w:styleId="HTML4">
    <w:name w:val="HTML Typewriter"/>
    <w:semiHidden/>
    <w:rsid w:val="009A6E81"/>
    <w:rPr>
      <w:rFonts w:ascii="Courier New" w:hAnsi="Courier New" w:cs="Courier New"/>
      <w:sz w:val="20"/>
      <w:szCs w:val="20"/>
    </w:rPr>
  </w:style>
  <w:style w:type="character" w:styleId="HTML5">
    <w:name w:val="HTML Acronym"/>
    <w:basedOn w:val="a0"/>
    <w:semiHidden/>
    <w:rsid w:val="009A6E81"/>
  </w:style>
  <w:style w:type="character" w:styleId="HTML6">
    <w:name w:val="HTML Variable"/>
    <w:semiHidden/>
    <w:rsid w:val="009A6E81"/>
    <w:rPr>
      <w:i/>
      <w:iCs/>
    </w:rPr>
  </w:style>
  <w:style w:type="character" w:styleId="affff6">
    <w:name w:val="Hyperlink"/>
    <w:uiPriority w:val="99"/>
    <w:rsid w:val="009A6E81"/>
    <w:rPr>
      <w:color w:val="0000FF"/>
      <w:u w:val="single"/>
    </w:rPr>
  </w:style>
  <w:style w:type="character" w:styleId="HTML7">
    <w:name w:val="HTML Code"/>
    <w:semiHidden/>
    <w:rsid w:val="009A6E81"/>
    <w:rPr>
      <w:rFonts w:ascii="Courier New" w:hAnsi="Courier New" w:cs="Courier New"/>
      <w:sz w:val="20"/>
      <w:szCs w:val="20"/>
    </w:rPr>
  </w:style>
  <w:style w:type="character" w:styleId="affff7">
    <w:name w:val="annotation reference"/>
    <w:rsid w:val="009A6E81"/>
    <w:rPr>
      <w:sz w:val="21"/>
      <w:szCs w:val="21"/>
    </w:rPr>
  </w:style>
  <w:style w:type="character" w:styleId="HTML8">
    <w:name w:val="HTML Cite"/>
    <w:semiHidden/>
    <w:rsid w:val="009A6E81"/>
    <w:rPr>
      <w:i/>
      <w:iCs/>
    </w:rPr>
  </w:style>
  <w:style w:type="character" w:styleId="affff8">
    <w:name w:val="footnote reference"/>
    <w:rsid w:val="009A6E81"/>
    <w:rPr>
      <w:vertAlign w:val="superscript"/>
    </w:rPr>
  </w:style>
  <w:style w:type="character" w:styleId="HTML9">
    <w:name w:val="HTML Keyboard"/>
    <w:semiHidden/>
    <w:rsid w:val="009A6E81"/>
    <w:rPr>
      <w:rFonts w:ascii="Courier New" w:hAnsi="Courier New" w:cs="Courier New"/>
      <w:sz w:val="20"/>
      <w:szCs w:val="20"/>
    </w:rPr>
  </w:style>
  <w:style w:type="character" w:styleId="HTMLa">
    <w:name w:val="HTML Sample"/>
    <w:semiHidden/>
    <w:rsid w:val="009A6E81"/>
    <w:rPr>
      <w:rFonts w:ascii="Courier New" w:hAnsi="Courier New" w:cs="Courier New"/>
    </w:rPr>
  </w:style>
  <w:style w:type="character" w:customStyle="1" w:styleId="jlCharCharChar">
    <w:name w:val="jl 正文 Char Char Char"/>
    <w:link w:val="jlCharChar"/>
    <w:semiHidden/>
    <w:rsid w:val="009A6E81"/>
    <w:rPr>
      <w:rFonts w:ascii="宋体"/>
      <w:sz w:val="24"/>
      <w:szCs w:val="21"/>
    </w:rPr>
  </w:style>
  <w:style w:type="paragraph" w:customStyle="1" w:styleId="jlCharChar">
    <w:name w:val="jl 正文 Char Char"/>
    <w:basedOn w:val="a"/>
    <w:link w:val="jlCharCharChar"/>
    <w:semiHidden/>
    <w:rsid w:val="009A6E81"/>
    <w:pPr>
      <w:autoSpaceDE w:val="0"/>
      <w:autoSpaceDN w:val="0"/>
      <w:adjustRightInd w:val="0"/>
      <w:ind w:firstLineChars="200" w:firstLine="200"/>
      <w:jc w:val="left"/>
      <w:textAlignment w:val="baseline"/>
    </w:pPr>
    <w:rPr>
      <w:rFonts w:ascii="宋体" w:eastAsiaTheme="minorEastAsia" w:hAnsiTheme="minorHAnsi" w:cstheme="minorBidi"/>
      <w:sz w:val="24"/>
      <w:szCs w:val="21"/>
    </w:rPr>
  </w:style>
  <w:style w:type="character" w:customStyle="1" w:styleId="at2">
    <w:name w:val="at2"/>
    <w:basedOn w:val="a0"/>
    <w:rsid w:val="009A6E81"/>
  </w:style>
  <w:style w:type="character" w:customStyle="1" w:styleId="1CharChar">
    <w:name w:val="标题 1 Char Char"/>
    <w:rsid w:val="009A6E81"/>
    <w:rPr>
      <w:rFonts w:eastAsia="宋体"/>
      <w:b/>
      <w:kern w:val="44"/>
      <w:sz w:val="44"/>
      <w:lang w:val="en-US" w:eastAsia="zh-CN" w:bidi="ar-SA"/>
    </w:rPr>
  </w:style>
  <w:style w:type="character" w:customStyle="1" w:styleId="1Char0">
    <w:name w:val="编号1 Char"/>
    <w:link w:val="1c"/>
    <w:rsid w:val="009A6E81"/>
    <w:rPr>
      <w:rFonts w:hAnsi="宋体"/>
      <w:sz w:val="24"/>
      <w:szCs w:val="24"/>
    </w:rPr>
  </w:style>
  <w:style w:type="paragraph" w:customStyle="1" w:styleId="1c">
    <w:name w:val="编号1"/>
    <w:basedOn w:val="a"/>
    <w:link w:val="1Char0"/>
    <w:rsid w:val="009A6E81"/>
    <w:pPr>
      <w:tabs>
        <w:tab w:val="left" w:pos="480"/>
      </w:tabs>
      <w:spacing w:before="50" w:line="480" w:lineRule="exact"/>
      <w:ind w:leftChars="450" w:left="1680" w:hangingChars="200" w:hanging="480"/>
    </w:pPr>
    <w:rPr>
      <w:rFonts w:asciiTheme="minorHAnsi" w:eastAsiaTheme="minorEastAsia" w:hAnsi="宋体" w:cstheme="minorBidi"/>
      <w:sz w:val="24"/>
      <w:szCs w:val="24"/>
    </w:rPr>
  </w:style>
  <w:style w:type="character" w:customStyle="1" w:styleId="Charf2">
    <w:name w:val="表内小字 Char"/>
    <w:rsid w:val="009A6E81"/>
    <w:rPr>
      <w:rFonts w:ascii="宋体" w:eastAsia="宋体"/>
      <w:kern w:val="2"/>
      <w:sz w:val="18"/>
      <w:szCs w:val="18"/>
      <w:lang w:val="en-US" w:eastAsia="zh-CN" w:bidi="ar-SA"/>
    </w:rPr>
  </w:style>
  <w:style w:type="character" w:customStyle="1" w:styleId="CharChar">
    <w:name w:val="小括号 Char Char"/>
    <w:link w:val="affff9"/>
    <w:rsid w:val="009A6E81"/>
    <w:rPr>
      <w:rFonts w:ascii="等线" w:eastAsia="等线" w:hAnsi="等线" w:cs="Times New Roman"/>
    </w:rPr>
  </w:style>
  <w:style w:type="paragraph" w:customStyle="1" w:styleId="affff9">
    <w:name w:val="小括号"/>
    <w:basedOn w:val="49"/>
    <w:link w:val="CharChar"/>
    <w:rsid w:val="009A6E81"/>
    <w:rPr>
      <w:rFonts w:ascii="等线" w:eastAsia="等线" w:hAnsi="等线"/>
      <w:color w:val="auto"/>
      <w:position w:val="0"/>
      <w:sz w:val="21"/>
      <w:szCs w:val="22"/>
    </w:rPr>
  </w:style>
  <w:style w:type="paragraph" w:customStyle="1" w:styleId="49">
    <w:name w:val="样式 左  4 字符"/>
    <w:basedOn w:val="a"/>
    <w:link w:val="4Char0"/>
    <w:rsid w:val="009A6E81"/>
    <w:pPr>
      <w:spacing w:line="480" w:lineRule="exact"/>
      <w:ind w:leftChars="600" w:left="1440"/>
    </w:pPr>
    <w:rPr>
      <w:rFonts w:ascii="宋体" w:eastAsia="宋体" w:hAnsi="Times New Roman"/>
      <w:color w:val="FF0000"/>
      <w:position w:val="-6"/>
      <w:sz w:val="24"/>
      <w:szCs w:val="20"/>
    </w:rPr>
  </w:style>
  <w:style w:type="character" w:customStyle="1" w:styleId="4Char0">
    <w:name w:val="样式 左  4 字符 Char"/>
    <w:link w:val="49"/>
    <w:rsid w:val="009A6E81"/>
    <w:rPr>
      <w:rFonts w:ascii="宋体" w:eastAsia="宋体" w:hAnsi="Times New Roman" w:cs="Times New Roman"/>
      <w:color w:val="FF0000"/>
      <w:position w:val="-6"/>
      <w:sz w:val="24"/>
      <w:szCs w:val="20"/>
    </w:rPr>
  </w:style>
  <w:style w:type="character" w:customStyle="1" w:styleId="1Char1">
    <w:name w:val="封面标题1 Char"/>
    <w:rsid w:val="009A6E81"/>
    <w:rPr>
      <w:rFonts w:ascii="Arial" w:eastAsia="华文新魏" w:hAnsi="Arial" w:cs="Arial"/>
      <w:b/>
      <w:bCs/>
      <w:kern w:val="2"/>
      <w:sz w:val="52"/>
      <w:szCs w:val="52"/>
      <w:lang w:val="en-US" w:eastAsia="zh-CN" w:bidi="ar-SA"/>
    </w:rPr>
  </w:style>
  <w:style w:type="character" w:customStyle="1" w:styleId="1d">
    <w:name w:val="纯文本 字符1"/>
    <w:semiHidden/>
    <w:rsid w:val="009A6E81"/>
    <w:rPr>
      <w:rFonts w:ascii="宋体" w:eastAsia="宋体" w:hAnsi="Courier New" w:cs="Courier New"/>
    </w:rPr>
  </w:style>
  <w:style w:type="character" w:customStyle="1" w:styleId="CharCharCharCharCharChar">
    <w:name w:val="纯文本 Char Char Char Char Char Char"/>
    <w:aliases w:val="纯文本 Char Char Char Char Char Char Char Char Char Char Char Char Char Char Char Char Char Char Char Char Char Char Char Char Char Char Char Char Char Char,普通文字 Char Char Char,普通文字 Char Char1,孙普文字 Char,普通 Char,普通文字 Char1"/>
    <w:rsid w:val="009A6E81"/>
    <w:rPr>
      <w:rFonts w:ascii="宋体" w:eastAsia="宋体" w:hAnsi="Courier New"/>
      <w:kern w:val="2"/>
      <w:sz w:val="21"/>
      <w:lang w:val="en-US" w:eastAsia="zh-CN" w:bidi="ar-SA"/>
    </w:rPr>
  </w:style>
  <w:style w:type="character" w:customStyle="1" w:styleId="CharChar8">
    <w:name w:val="Char Char8"/>
    <w:rsid w:val="009A6E81"/>
    <w:rPr>
      <w:rFonts w:ascii="汉仪大宋简" w:eastAsia="汉仪大宋简"/>
      <w:kern w:val="28"/>
      <w:sz w:val="22"/>
      <w:szCs w:val="26"/>
      <w:lang w:val="en-US" w:eastAsia="zh-CN" w:bidi="ar-SA"/>
    </w:rPr>
  </w:style>
  <w:style w:type="character" w:customStyle="1" w:styleId="Char10">
    <w:name w:val="二级标题 Char1"/>
    <w:link w:val="affffa"/>
    <w:rsid w:val="009A6E81"/>
    <w:rPr>
      <w:rFonts w:ascii="黑体"/>
      <w:sz w:val="28"/>
    </w:rPr>
  </w:style>
  <w:style w:type="paragraph" w:customStyle="1" w:styleId="affffa">
    <w:name w:val="二级标题"/>
    <w:basedOn w:val="a"/>
    <w:next w:val="a"/>
    <w:link w:val="Char10"/>
    <w:rsid w:val="009A6E81"/>
    <w:rPr>
      <w:rFonts w:ascii="黑体" w:eastAsiaTheme="minorEastAsia" w:hAnsiTheme="minorHAnsi" w:cstheme="minorBidi"/>
      <w:sz w:val="28"/>
    </w:rPr>
  </w:style>
  <w:style w:type="character" w:customStyle="1" w:styleId="Char11">
    <w:name w:val="标题 Char1"/>
    <w:rsid w:val="009A6E81"/>
    <w:rPr>
      <w:rFonts w:ascii="Arial" w:eastAsia="华文中宋" w:hAnsi="Arial" w:cs="Arial"/>
      <w:b/>
      <w:bCs/>
      <w:kern w:val="2"/>
      <w:sz w:val="44"/>
      <w:szCs w:val="44"/>
      <w:lang w:val="en-US" w:eastAsia="zh-CN" w:bidi="ar-SA"/>
    </w:rPr>
  </w:style>
  <w:style w:type="character" w:customStyle="1" w:styleId="3zChar">
    <w:name w:val="3z Char"/>
    <w:link w:val="3z"/>
    <w:rsid w:val="009A6E81"/>
    <w:rPr>
      <w:rFonts w:ascii="EU-F1" w:eastAsia="黑体"/>
      <w:szCs w:val="21"/>
    </w:rPr>
  </w:style>
  <w:style w:type="paragraph" w:customStyle="1" w:styleId="3z">
    <w:name w:val="3z"/>
    <w:basedOn w:val="affffb"/>
    <w:link w:val="3zChar"/>
    <w:rsid w:val="009A6E81"/>
    <w:rPr>
      <w:rFonts w:hAnsiTheme="minorHAnsi" w:cstheme="minorBidi"/>
      <w:kern w:val="2"/>
      <w:position w:val="0"/>
    </w:rPr>
  </w:style>
  <w:style w:type="paragraph" w:customStyle="1" w:styleId="affffb">
    <w:name w:val="附录二"/>
    <w:basedOn w:val="a6"/>
    <w:rsid w:val="009A6E81"/>
    <w:pPr>
      <w:topLinePunct/>
      <w:adjustRightInd w:val="0"/>
      <w:spacing w:line="312" w:lineRule="exact"/>
      <w:textAlignment w:val="baseline"/>
    </w:pPr>
    <w:rPr>
      <w:rFonts w:ascii="EU-F1" w:eastAsia="黑体" w:hAnsi="Times New Roman"/>
      <w:kern w:val="21"/>
      <w:szCs w:val="21"/>
    </w:rPr>
  </w:style>
  <w:style w:type="character" w:customStyle="1" w:styleId="6Char0">
    <w:name w:val="样式6 Char"/>
    <w:link w:val="63"/>
    <w:rsid w:val="009A6E81"/>
    <w:rPr>
      <w:rFonts w:eastAsia="黑体"/>
      <w:szCs w:val="21"/>
    </w:rPr>
  </w:style>
  <w:style w:type="paragraph" w:customStyle="1" w:styleId="63">
    <w:name w:val="样式6"/>
    <w:basedOn w:val="a"/>
    <w:link w:val="6Char0"/>
    <w:rsid w:val="009A6E81"/>
    <w:pPr>
      <w:topLinePunct/>
      <w:spacing w:before="160" w:after="60"/>
      <w:jc w:val="center"/>
    </w:pPr>
    <w:rPr>
      <w:rFonts w:asciiTheme="minorHAnsi" w:eastAsia="黑体" w:hAnsiTheme="minorHAnsi" w:cstheme="minorBidi"/>
      <w:szCs w:val="21"/>
    </w:rPr>
  </w:style>
  <w:style w:type="character" w:customStyle="1" w:styleId="Charf3">
    <w:name w:val="三级标题 Char"/>
    <w:link w:val="affffc"/>
    <w:rsid w:val="009A6E81"/>
    <w:rPr>
      <w:b/>
      <w:sz w:val="24"/>
    </w:rPr>
  </w:style>
  <w:style w:type="paragraph" w:customStyle="1" w:styleId="affffc">
    <w:name w:val="三级标题"/>
    <w:basedOn w:val="3"/>
    <w:link w:val="Charf3"/>
    <w:rsid w:val="009A6E81"/>
    <w:pPr>
      <w:keepNext/>
      <w:keepLines/>
      <w:numPr>
        <w:ilvl w:val="0"/>
        <w:numId w:val="0"/>
      </w:numPr>
      <w:topLinePunct/>
      <w:adjustRightInd w:val="0"/>
      <w:spacing w:beforeLines="50" w:afterLines="50" w:line="240" w:lineRule="auto"/>
      <w:ind w:firstLineChars="200" w:firstLine="200"/>
      <w:jc w:val="left"/>
      <w:textAlignment w:val="baseline"/>
    </w:pPr>
    <w:rPr>
      <w:rFonts w:asciiTheme="minorHAnsi" w:eastAsiaTheme="minorEastAsia" w:hAnsiTheme="minorHAnsi" w:cstheme="minorBidi"/>
      <w:kern w:val="2"/>
      <w:position w:val="0"/>
      <w:szCs w:val="22"/>
    </w:rPr>
  </w:style>
  <w:style w:type="character" w:customStyle="1" w:styleId="CharChar34">
    <w:name w:val="Char Char34"/>
    <w:rsid w:val="009A6E81"/>
    <w:rPr>
      <w:b/>
      <w:bCs/>
      <w:kern w:val="2"/>
      <w:sz w:val="32"/>
      <w:szCs w:val="32"/>
    </w:rPr>
  </w:style>
  <w:style w:type="character" w:customStyle="1" w:styleId="1Char10">
    <w:name w:val="标题1 Char1"/>
    <w:rsid w:val="009A6E81"/>
    <w:rPr>
      <w:rFonts w:ascii="宋体" w:eastAsia="宋体" w:hAnsi="宋体"/>
      <w:b/>
      <w:bCs/>
      <w:spacing w:val="20"/>
      <w:kern w:val="2"/>
      <w:sz w:val="24"/>
      <w:szCs w:val="24"/>
      <w:lang w:val="en-US" w:eastAsia="zh-CN" w:bidi="ar-SA"/>
    </w:rPr>
  </w:style>
  <w:style w:type="character" w:customStyle="1" w:styleId="Charf4">
    <w:name w:val="图说 Char"/>
    <w:link w:val="affffd"/>
    <w:semiHidden/>
    <w:rsid w:val="009A6E81"/>
    <w:rPr>
      <w:rFonts w:cs="宋体"/>
      <w:sz w:val="18"/>
    </w:rPr>
  </w:style>
  <w:style w:type="paragraph" w:customStyle="1" w:styleId="affffd">
    <w:name w:val="图说"/>
    <w:basedOn w:val="a"/>
    <w:link w:val="Charf4"/>
    <w:semiHidden/>
    <w:rsid w:val="009A6E81"/>
    <w:pPr>
      <w:topLinePunct/>
      <w:spacing w:before="40" w:after="160"/>
      <w:jc w:val="center"/>
    </w:pPr>
    <w:rPr>
      <w:rFonts w:asciiTheme="minorHAnsi" w:eastAsiaTheme="minorEastAsia" w:hAnsiTheme="minorHAnsi" w:cs="宋体"/>
      <w:sz w:val="18"/>
    </w:rPr>
  </w:style>
  <w:style w:type="character" w:customStyle="1" w:styleId="msoins0">
    <w:name w:val="msoins"/>
    <w:basedOn w:val="a0"/>
    <w:rsid w:val="009A6E81"/>
  </w:style>
  <w:style w:type="character" w:customStyle="1" w:styleId="1Char2">
    <w:name w:val="样式 标题 1 + 加粗 Char"/>
    <w:link w:val="1e"/>
    <w:rsid w:val="009A6E81"/>
    <w:rPr>
      <w:rFonts w:ascii="汉仪大宋简" w:eastAsia="黑体"/>
      <w:b/>
      <w:bCs/>
      <w:kern w:val="44"/>
      <w:sz w:val="28"/>
      <w:szCs w:val="28"/>
      <w:lang w:val="en-US" w:eastAsia="zh-CN"/>
    </w:rPr>
  </w:style>
  <w:style w:type="paragraph" w:customStyle="1" w:styleId="1e">
    <w:name w:val="样式 标题 1 + 加粗"/>
    <w:basedOn w:val="1"/>
    <w:link w:val="1Char2"/>
    <w:rsid w:val="009A6E81"/>
    <w:pPr>
      <w:widowControl w:val="0"/>
      <w:adjustRightInd w:val="0"/>
      <w:spacing w:beforeLines="100" w:afterLines="100" w:line="240" w:lineRule="auto"/>
      <w:jc w:val="both"/>
    </w:pPr>
    <w:rPr>
      <w:rFonts w:ascii="汉仪大宋简" w:eastAsia="黑体" w:hAnsiTheme="minorHAnsi" w:cstheme="minorBidi"/>
      <w:position w:val="0"/>
      <w:sz w:val="28"/>
      <w:szCs w:val="28"/>
      <w:lang w:val="en-US" w:eastAsia="zh-CN"/>
    </w:rPr>
  </w:style>
  <w:style w:type="character" w:customStyle="1" w:styleId="6Char1">
    <w:name w:val="标题 6 Char1"/>
    <w:aliases w:val="标题1.1.1.1.1.1 Char"/>
    <w:semiHidden/>
    <w:rsid w:val="009A6E81"/>
    <w:rPr>
      <w:rFonts w:ascii="Cambria" w:eastAsia="宋体" w:hAnsi="Cambria" w:cs="Times New Roman"/>
      <w:b/>
      <w:bCs/>
      <w:sz w:val="24"/>
      <w:szCs w:val="24"/>
    </w:rPr>
  </w:style>
  <w:style w:type="character" w:customStyle="1" w:styleId="2Char10">
    <w:name w:val="正文文本缩进 2 Char1"/>
    <w:aliases w:val="正文文字缩进4 Char,正文文字缩进 2 Char"/>
    <w:semiHidden/>
    <w:rsid w:val="009A6E81"/>
  </w:style>
  <w:style w:type="character" w:customStyle="1" w:styleId="CharChar0">
    <w:name w:val="表头 Char Char"/>
    <w:rsid w:val="009A6E81"/>
    <w:rPr>
      <w:rFonts w:eastAsia="黑体"/>
      <w:kern w:val="2"/>
      <w:sz w:val="21"/>
      <w:szCs w:val="21"/>
    </w:rPr>
  </w:style>
  <w:style w:type="character" w:customStyle="1" w:styleId="1stlevelChar2">
    <w:name w:val="1st level Char2"/>
    <w:aliases w:val="Section Head Char2,l1 Char2,章标题 1 Char2,featurehead Char1,标题yjm1 Char1,-*+ Char2,b1 Char Char2"/>
    <w:rsid w:val="009A6E81"/>
    <w:rPr>
      <w:rFonts w:ascii="宋体" w:eastAsia="宋体"/>
      <w:b/>
      <w:kern w:val="44"/>
      <w:sz w:val="30"/>
      <w:szCs w:val="32"/>
      <w:lang w:val="en-US" w:eastAsia="zh-CN" w:bidi="ar-SA"/>
    </w:rPr>
  </w:style>
  <w:style w:type="character" w:customStyle="1" w:styleId="CharChar1">
    <w:name w:val="标准 Char Char"/>
    <w:rsid w:val="009A6E81"/>
    <w:rPr>
      <w:rFonts w:eastAsia="宋体"/>
      <w:sz w:val="24"/>
      <w:lang w:val="en-US" w:eastAsia="zh-CN" w:bidi="ar-SA"/>
    </w:rPr>
  </w:style>
  <w:style w:type="character" w:customStyle="1" w:styleId="XWCharCharCharChar">
    <w:name w:val="XW正文 Char Char Char Char"/>
    <w:rsid w:val="009A6E81"/>
    <w:rPr>
      <w:rFonts w:eastAsia="宋体"/>
      <w:kern w:val="2"/>
      <w:sz w:val="24"/>
      <w:lang w:val="en-US" w:eastAsia="zh-CN" w:bidi="ar-SA"/>
    </w:rPr>
  </w:style>
  <w:style w:type="character" w:customStyle="1" w:styleId="4Char1">
    <w:name w:val="标题 4 Char1"/>
    <w:aliases w:val="标题4 Char,标题 0 Char,标题 4 Char Char Char Char Char,H4 Char,4th level Char,标题 4 Char Char Char Char Char Char Char,款标题1.1.1.1 Char"/>
    <w:semiHidden/>
    <w:rsid w:val="009A6E81"/>
    <w:rPr>
      <w:rFonts w:ascii="Cambria" w:eastAsia="宋体" w:hAnsi="Cambria" w:cs="Times New Roman"/>
      <w:b/>
      <w:bCs/>
      <w:sz w:val="28"/>
      <w:szCs w:val="28"/>
    </w:rPr>
  </w:style>
  <w:style w:type="character" w:customStyle="1" w:styleId="CharChar2">
    <w:name w:val="表格 Char Char"/>
    <w:rsid w:val="009A6E81"/>
    <w:rPr>
      <w:rFonts w:ascii="宋体" w:eastAsia="宋体" w:hAnsi="宋体"/>
      <w:kern w:val="2"/>
      <w:sz w:val="24"/>
      <w:lang w:val="en-US" w:eastAsia="zh-CN" w:bidi="ar-SA"/>
    </w:rPr>
  </w:style>
  <w:style w:type="character" w:customStyle="1" w:styleId="111CharChar">
    <w:name w:val="1.1.1 Char Char"/>
    <w:link w:val="111"/>
    <w:rsid w:val="009A6E81"/>
    <w:rPr>
      <w:rFonts w:ascii="Arial" w:hAnsi="Arial"/>
      <w:b/>
      <w:sz w:val="24"/>
    </w:rPr>
  </w:style>
  <w:style w:type="paragraph" w:customStyle="1" w:styleId="111">
    <w:name w:val="1.1.1"/>
    <w:basedOn w:val="a"/>
    <w:link w:val="111CharChar"/>
    <w:rsid w:val="009A6E81"/>
    <w:pPr>
      <w:tabs>
        <w:tab w:val="left" w:pos="0"/>
        <w:tab w:val="left" w:pos="1134"/>
        <w:tab w:val="left" w:pos="8505"/>
      </w:tabs>
      <w:autoSpaceDE w:val="0"/>
      <w:autoSpaceDN w:val="0"/>
      <w:adjustRightInd w:val="0"/>
      <w:spacing w:before="240" w:after="60" w:line="360" w:lineRule="atLeast"/>
    </w:pPr>
    <w:rPr>
      <w:rFonts w:ascii="Arial" w:eastAsiaTheme="minorEastAsia" w:hAnsi="Arial" w:cstheme="minorBidi"/>
      <w:b/>
      <w:sz w:val="24"/>
    </w:rPr>
  </w:style>
  <w:style w:type="character" w:customStyle="1" w:styleId="CharChar9">
    <w:name w:val=" Char Char9"/>
    <w:rsid w:val="009A6E81"/>
    <w:rPr>
      <w:rFonts w:eastAsia="宋体"/>
      <w:kern w:val="2"/>
      <w:sz w:val="18"/>
      <w:szCs w:val="18"/>
      <w:lang w:val="en-US" w:eastAsia="zh-CN" w:bidi="ar-SA"/>
    </w:rPr>
  </w:style>
  <w:style w:type="character" w:customStyle="1" w:styleId="Charf5">
    <w:name w:val="报告标题 Char"/>
    <w:link w:val="affffe"/>
    <w:rsid w:val="009A6E81"/>
    <w:rPr>
      <w:rFonts w:ascii="宋体" w:hAnsi="宋体"/>
      <w:b/>
      <w:bCs/>
      <w:sz w:val="24"/>
      <w:szCs w:val="24"/>
    </w:rPr>
  </w:style>
  <w:style w:type="paragraph" w:customStyle="1" w:styleId="affffe">
    <w:name w:val="报告标题"/>
    <w:basedOn w:val="1f"/>
    <w:link w:val="Charf5"/>
    <w:rsid w:val="009A6E81"/>
    <w:pPr>
      <w:spacing w:before="100" w:beforeAutospacing="1" w:after="100" w:afterAutospacing="1"/>
      <w:jc w:val="center"/>
    </w:pPr>
    <w:rPr>
      <w:rFonts w:eastAsiaTheme="minorEastAsia" w:hAnsi="宋体" w:cstheme="minorBidi"/>
      <w:position w:val="0"/>
    </w:rPr>
  </w:style>
  <w:style w:type="paragraph" w:customStyle="1" w:styleId="1f">
    <w:name w:val="报告标题1"/>
    <w:basedOn w:val="1"/>
    <w:link w:val="1Char3"/>
    <w:rsid w:val="009A6E81"/>
    <w:pPr>
      <w:keepNext w:val="0"/>
      <w:keepLines w:val="0"/>
      <w:widowControl w:val="0"/>
      <w:topLinePunct/>
      <w:snapToGrid w:val="0"/>
      <w:spacing w:before="0" w:after="0" w:line="240" w:lineRule="auto"/>
      <w:ind w:firstLine="420"/>
      <w:jc w:val="both"/>
    </w:pPr>
    <w:rPr>
      <w:kern w:val="2"/>
      <w:sz w:val="24"/>
      <w:szCs w:val="24"/>
    </w:rPr>
  </w:style>
  <w:style w:type="character" w:customStyle="1" w:styleId="1Char3">
    <w:name w:val="报告标题1 Char"/>
    <w:link w:val="1f"/>
    <w:rsid w:val="009A6E81"/>
    <w:rPr>
      <w:rFonts w:ascii="宋体" w:eastAsia="宋体" w:hAnsi="Times New Roman" w:cs="Times New Roman"/>
      <w:b/>
      <w:bCs/>
      <w:position w:val="-6"/>
      <w:sz w:val="24"/>
      <w:szCs w:val="24"/>
    </w:rPr>
  </w:style>
  <w:style w:type="character" w:customStyle="1" w:styleId="210">
    <w:name w:val="正文文本首行缩进 2 字符1"/>
    <w:uiPriority w:val="99"/>
    <w:semiHidden/>
    <w:rsid w:val="009A6E81"/>
  </w:style>
  <w:style w:type="character" w:customStyle="1" w:styleId="Arial">
    <w:name w:val="样式 Arial"/>
    <w:rsid w:val="009A6E81"/>
    <w:rPr>
      <w:rFonts w:ascii="Times New Roman" w:eastAsia="宋体" w:hAnsi="Times New Roman" w:cs="Times New Roman" w:hint="default"/>
      <w:sz w:val="21"/>
      <w:szCs w:val="21"/>
    </w:rPr>
  </w:style>
  <w:style w:type="character" w:customStyle="1" w:styleId="3Char2">
    <w:name w:val="样式3 Char"/>
    <w:link w:val="3f0"/>
    <w:rsid w:val="009A6E81"/>
    <w:rPr>
      <w:rFonts w:ascii="宋体" w:eastAsia="黑体"/>
      <w:b/>
      <w:kern w:val="44"/>
      <w:sz w:val="28"/>
    </w:rPr>
  </w:style>
  <w:style w:type="paragraph" w:customStyle="1" w:styleId="3f0">
    <w:name w:val="样式3"/>
    <w:basedOn w:val="1"/>
    <w:link w:val="3Char2"/>
    <w:rsid w:val="009A6E81"/>
    <w:pPr>
      <w:widowControl w:val="0"/>
      <w:tabs>
        <w:tab w:val="left" w:pos="432"/>
      </w:tabs>
      <w:adjustRightInd w:val="0"/>
      <w:snapToGrid w:val="0"/>
      <w:spacing w:beforeLines="50" w:after="0" w:line="360" w:lineRule="auto"/>
      <w:jc w:val="center"/>
      <w:textAlignment w:val="baseline"/>
    </w:pPr>
    <w:rPr>
      <w:rFonts w:eastAsia="黑体" w:hAnsiTheme="minorHAnsi" w:cstheme="minorBidi"/>
      <w:bCs w:val="0"/>
      <w:position w:val="0"/>
      <w:sz w:val="28"/>
      <w:szCs w:val="22"/>
    </w:rPr>
  </w:style>
  <w:style w:type="character" w:customStyle="1" w:styleId="5Char0">
    <w:name w:val="正文左缩5 Char"/>
    <w:link w:val="58"/>
    <w:rsid w:val="009A6E81"/>
    <w:rPr>
      <w:sz w:val="24"/>
    </w:rPr>
  </w:style>
  <w:style w:type="paragraph" w:customStyle="1" w:styleId="58">
    <w:name w:val="正文左缩5"/>
    <w:basedOn w:val="af"/>
    <w:link w:val="5Char0"/>
    <w:rsid w:val="009A6E81"/>
    <w:pPr>
      <w:spacing w:line="360" w:lineRule="auto"/>
      <w:ind w:leftChars="500" w:left="500" w:firstLine="0"/>
    </w:pPr>
    <w:rPr>
      <w:rFonts w:asciiTheme="minorHAnsi" w:eastAsiaTheme="minorEastAsia" w:hAnsiTheme="minorHAnsi" w:cstheme="minorBidi"/>
      <w:position w:val="0"/>
      <w:sz w:val="24"/>
      <w:szCs w:val="22"/>
    </w:rPr>
  </w:style>
  <w:style w:type="character" w:customStyle="1" w:styleId="2Char11">
    <w:name w:val="正文首行缩进 2 Char1"/>
    <w:rsid w:val="009A6E81"/>
  </w:style>
  <w:style w:type="character" w:customStyle="1" w:styleId="CharChar11">
    <w:name w:val="Char Char11"/>
    <w:semiHidden/>
    <w:rsid w:val="009A6E81"/>
    <w:rPr>
      <w:kern w:val="2"/>
      <w:sz w:val="21"/>
      <w:szCs w:val="21"/>
    </w:rPr>
  </w:style>
  <w:style w:type="character" w:customStyle="1" w:styleId="Char12">
    <w:name w:val="批注文字 Char1"/>
    <w:uiPriority w:val="99"/>
    <w:semiHidden/>
    <w:rsid w:val="009A6E81"/>
  </w:style>
  <w:style w:type="character" w:customStyle="1" w:styleId="CharChar16">
    <w:name w:val="Char Char16"/>
    <w:rsid w:val="009A6E81"/>
    <w:rPr>
      <w:rFonts w:ascii="Arial" w:eastAsia="黑体" w:hAnsi="Arial"/>
      <w:b/>
      <w:bCs/>
      <w:kern w:val="2"/>
      <w:sz w:val="32"/>
      <w:szCs w:val="32"/>
      <w:lang w:val="en-US" w:eastAsia="zh-CN" w:bidi="ar-SA"/>
    </w:rPr>
  </w:style>
  <w:style w:type="character" w:customStyle="1" w:styleId="310">
    <w:name w:val="正文文本 3 字符1"/>
    <w:uiPriority w:val="99"/>
    <w:semiHidden/>
    <w:rsid w:val="009A6E81"/>
    <w:rPr>
      <w:sz w:val="16"/>
      <w:szCs w:val="16"/>
    </w:rPr>
  </w:style>
  <w:style w:type="character" w:customStyle="1" w:styleId="afffff">
    <w:name w:val="未处理的提及"/>
    <w:uiPriority w:val="99"/>
    <w:unhideWhenUsed/>
    <w:rsid w:val="009A6E81"/>
    <w:rPr>
      <w:color w:val="605E5C"/>
      <w:shd w:val="clear" w:color="auto" w:fill="E1DFDD"/>
    </w:rPr>
  </w:style>
  <w:style w:type="character" w:customStyle="1" w:styleId="CharCharCharCharCharCharC">
    <w:name w:val="普通文字 Char Char Char Char Char Char C"/>
    <w:aliases w:val="标题1,普通文字 Char Char Char Char Char Char Char Char Char Char,普通文字 Char Char Char Char Char Char Char Char Char,普通文字 Char Char Char Char Char Char Char Char Char Char Char Char Char Char Char Char Char C,标题1 Char"/>
    <w:rsid w:val="009A6E81"/>
    <w:rPr>
      <w:color w:val="FF0000"/>
      <w:szCs w:val="21"/>
    </w:rPr>
  </w:style>
  <w:style w:type="character" w:customStyle="1" w:styleId="3Char20">
    <w:name w:val="标题 3 Char2"/>
    <w:aliases w:val="Section Header3 Char,Sottoparagrafo Char,条标题1.1.1 Char,3rd level Char,Head 3 Char,H3 Char,标题 3 Char Char Char,标题 3 Char1 Char,l3 Char,CT Char,标题 3 Char Char1,h3 Char"/>
    <w:locked/>
    <w:rsid w:val="009A6E81"/>
    <w:rPr>
      <w:rFonts w:ascii="宋体"/>
      <w:sz w:val="36"/>
    </w:rPr>
  </w:style>
  <w:style w:type="character" w:customStyle="1" w:styleId="2zChar">
    <w:name w:val="2z Char"/>
    <w:link w:val="2z"/>
    <w:rsid w:val="009A6E81"/>
    <w:rPr>
      <w:rFonts w:ascii="EU-F1" w:eastAsia="黑体"/>
      <w:kern w:val="21"/>
      <w:szCs w:val="21"/>
    </w:rPr>
  </w:style>
  <w:style w:type="paragraph" w:customStyle="1" w:styleId="2z">
    <w:name w:val="2z"/>
    <w:basedOn w:val="affffb"/>
    <w:link w:val="2zChar"/>
    <w:rsid w:val="009A6E81"/>
    <w:pPr>
      <w:spacing w:line="480" w:lineRule="auto"/>
    </w:pPr>
    <w:rPr>
      <w:rFonts w:hAnsiTheme="minorHAnsi" w:cstheme="minorBidi"/>
      <w:position w:val="0"/>
    </w:rPr>
  </w:style>
  <w:style w:type="character" w:customStyle="1" w:styleId="Batang15Char">
    <w:name w:val="样式 (西文) Batang 小四 行距: 1.5 倍行距 Char"/>
    <w:link w:val="Batang15"/>
    <w:rsid w:val="009A6E81"/>
    <w:rPr>
      <w:rFonts w:ascii="Courier New" w:hAnsi="Courier New" w:cs="宋体"/>
      <w:sz w:val="24"/>
      <w:szCs w:val="24"/>
    </w:rPr>
  </w:style>
  <w:style w:type="paragraph" w:customStyle="1" w:styleId="Batang15">
    <w:name w:val="样式 (西文) Batang 小四 行距: 1.5 倍行距"/>
    <w:basedOn w:val="a"/>
    <w:link w:val="Batang15Char"/>
    <w:rsid w:val="009A6E81"/>
    <w:pPr>
      <w:spacing w:line="360" w:lineRule="auto"/>
      <w:ind w:firstLineChars="200" w:firstLine="480"/>
    </w:pPr>
    <w:rPr>
      <w:rFonts w:ascii="Courier New" w:eastAsiaTheme="minorEastAsia" w:hAnsi="Courier New" w:cs="宋体"/>
      <w:sz w:val="24"/>
      <w:szCs w:val="24"/>
    </w:rPr>
  </w:style>
  <w:style w:type="character" w:customStyle="1" w:styleId="1f0">
    <w:name w:val="正文文本首行缩进 字符1"/>
    <w:uiPriority w:val="99"/>
    <w:semiHidden/>
    <w:rsid w:val="009A6E81"/>
  </w:style>
  <w:style w:type="character" w:customStyle="1" w:styleId="CharChar3">
    <w:name w:val="编号 Char Char"/>
    <w:link w:val="Charf6"/>
    <w:rsid w:val="009A6E81"/>
    <w:rPr>
      <w:rFonts w:ascii="宋体"/>
      <w:sz w:val="24"/>
      <w:szCs w:val="24"/>
    </w:rPr>
  </w:style>
  <w:style w:type="paragraph" w:customStyle="1" w:styleId="Charf6">
    <w:name w:val="编号 Char"/>
    <w:basedOn w:val="a"/>
    <w:next w:val="a"/>
    <w:link w:val="CharChar3"/>
    <w:rsid w:val="009A6E81"/>
    <w:pPr>
      <w:spacing w:line="360" w:lineRule="auto"/>
      <w:ind w:left="200" w:hangingChars="200" w:hanging="200"/>
    </w:pPr>
    <w:rPr>
      <w:rFonts w:ascii="宋体" w:eastAsiaTheme="minorEastAsia" w:hAnsiTheme="minorHAnsi" w:cstheme="minorBidi"/>
      <w:sz w:val="24"/>
      <w:szCs w:val="24"/>
    </w:rPr>
  </w:style>
  <w:style w:type="character" w:customStyle="1" w:styleId="content">
    <w:name w:val="content"/>
    <w:basedOn w:val="a0"/>
    <w:rsid w:val="009A6E81"/>
  </w:style>
  <w:style w:type="character" w:customStyle="1" w:styleId="1Char4">
    <w:name w:val="注1 Char"/>
    <w:rsid w:val="009A6E81"/>
    <w:rPr>
      <w:rFonts w:eastAsia="宋体"/>
      <w:bCs w:val="0"/>
      <w:kern w:val="2"/>
      <w:sz w:val="21"/>
      <w:szCs w:val="24"/>
      <w:lang w:val="en-US" w:eastAsia="zh-CN" w:bidi="ar-SA"/>
    </w:rPr>
  </w:style>
  <w:style w:type="character" w:customStyle="1" w:styleId="CharChar160">
    <w:name w:val=" Char Char16"/>
    <w:rsid w:val="009A6E81"/>
    <w:rPr>
      <w:rFonts w:eastAsia="宋体"/>
      <w:sz w:val="18"/>
      <w:szCs w:val="18"/>
      <w:lang w:val="en-US" w:eastAsia="zh-CN" w:bidi="ar-SA"/>
    </w:rPr>
  </w:style>
  <w:style w:type="character" w:customStyle="1" w:styleId="2XWChar1">
    <w:name w:val="标题 2XW Char1"/>
    <w:aliases w:val="标题 2XW Char Char,标题 2－ch Char,节标题 1.1 Char1,h2 Char1,l2 Char1,2nd level Char1,Titre2 Char1,Header 2 Char1,b2 Char1,1.1标题2 Char Char1,标题 2 Char1,二处标题 2 Char,A标题2 Char,标题 2 Char Char Char,H2 Char,Heading 2 Hidden Char,Heading 2 CCBS Char"/>
    <w:rsid w:val="009A6E81"/>
    <w:rPr>
      <w:rFonts w:eastAsia="宋体"/>
      <w:b/>
      <w:bCs/>
      <w:kern w:val="2"/>
      <w:sz w:val="24"/>
      <w:szCs w:val="24"/>
      <w:lang w:val="en-US" w:eastAsia="zh-CN" w:bidi="ar-SA"/>
    </w:rPr>
  </w:style>
  <w:style w:type="character" w:customStyle="1" w:styleId="3CharChar">
    <w:name w:val="标题 3 Char Char"/>
    <w:rsid w:val="009A6E81"/>
    <w:rPr>
      <w:rFonts w:ascii="Roman PS" w:eastAsia="宋体" w:hAnsi="Roman PS"/>
      <w:kern w:val="2"/>
      <w:sz w:val="24"/>
      <w:lang w:val="en-US" w:eastAsia="zh-CN" w:bidi="ar-SA"/>
    </w:rPr>
  </w:style>
  <w:style w:type="character" w:customStyle="1" w:styleId="211">
    <w:name w:val="正文文本 2 字符1"/>
    <w:uiPriority w:val="99"/>
    <w:semiHidden/>
    <w:rsid w:val="009A6E81"/>
  </w:style>
  <w:style w:type="character" w:customStyle="1" w:styleId="222CharChar">
    <w:name w:val="样式 样式 样式 正文 + 首行缩进:  2 字符 + 首行缩进:  2 字符 + 首行缩进:  2 字符 Char Char"/>
    <w:rsid w:val="009A6E81"/>
    <w:rPr>
      <w:sz w:val="24"/>
      <w:lang w:val="en-GB"/>
    </w:rPr>
  </w:style>
  <w:style w:type="character" w:customStyle="1" w:styleId="list1CharChar">
    <w:name w:val="list1 Char Char"/>
    <w:rsid w:val="009A6E81"/>
    <w:rPr>
      <w:rFonts w:ascii="Arial" w:eastAsia="宋体" w:hAnsi="Arial"/>
      <w:spacing w:val="5"/>
      <w:sz w:val="28"/>
      <w:lang w:val="en-US" w:eastAsia="zh-CN" w:bidi="ar-SA"/>
    </w:rPr>
  </w:style>
  <w:style w:type="character" w:customStyle="1" w:styleId="Char13">
    <w:name w:val="页脚 Char1"/>
    <w:aliases w:val="f Char"/>
    <w:rsid w:val="009A6E81"/>
    <w:rPr>
      <w:rFonts w:eastAsia="宋体"/>
      <w:kern w:val="2"/>
      <w:sz w:val="18"/>
      <w:szCs w:val="18"/>
      <w:lang w:val="en-US" w:eastAsia="zh-CN" w:bidi="ar-SA"/>
    </w:rPr>
  </w:style>
  <w:style w:type="character" w:customStyle="1" w:styleId="Charf7">
    <w:name w:val="表名 Char"/>
    <w:rsid w:val="009A6E81"/>
    <w:rPr>
      <w:rFonts w:ascii="宋体" w:eastAsia="宋体"/>
      <w:kern w:val="2"/>
      <w:sz w:val="24"/>
      <w:szCs w:val="24"/>
      <w:lang w:val="en-US" w:eastAsia="zh-CN" w:bidi="ar-SA"/>
    </w:rPr>
  </w:style>
  <w:style w:type="character" w:customStyle="1" w:styleId="Charf8">
    <w:name w:val="一级标题 Char"/>
    <w:link w:val="afffff0"/>
    <w:rsid w:val="009A6E81"/>
    <w:rPr>
      <w:rFonts w:ascii="宋体"/>
      <w:b/>
      <w:sz w:val="48"/>
      <w:szCs w:val="48"/>
    </w:rPr>
  </w:style>
  <w:style w:type="paragraph" w:customStyle="1" w:styleId="afffff0">
    <w:name w:val="一级标题"/>
    <w:basedOn w:val="a"/>
    <w:link w:val="Charf8"/>
    <w:rsid w:val="009A6E81"/>
    <w:pPr>
      <w:spacing w:line="360" w:lineRule="auto"/>
      <w:ind w:right="249"/>
      <w:jc w:val="center"/>
      <w:outlineLvl w:val="0"/>
    </w:pPr>
    <w:rPr>
      <w:rFonts w:ascii="宋体" w:eastAsiaTheme="minorEastAsia" w:hAnsiTheme="minorHAnsi" w:cstheme="minorBidi"/>
      <w:b/>
      <w:sz w:val="48"/>
      <w:szCs w:val="48"/>
    </w:rPr>
  </w:style>
  <w:style w:type="character" w:customStyle="1" w:styleId="Charf9">
    <w:name w:val="表格五号 Char"/>
    <w:link w:val="afffff1"/>
    <w:rsid w:val="009A6E81"/>
    <w:rPr>
      <w:szCs w:val="24"/>
    </w:rPr>
  </w:style>
  <w:style w:type="paragraph" w:customStyle="1" w:styleId="afffff1">
    <w:name w:val="表格五号"/>
    <w:basedOn w:val="a"/>
    <w:link w:val="Charf9"/>
    <w:rsid w:val="009A6E81"/>
    <w:pPr>
      <w:jc w:val="center"/>
    </w:pPr>
    <w:rPr>
      <w:rFonts w:asciiTheme="minorHAnsi" w:eastAsiaTheme="minorEastAsia" w:hAnsiTheme="minorHAnsi" w:cstheme="minorBidi"/>
      <w:szCs w:val="24"/>
    </w:rPr>
  </w:style>
  <w:style w:type="character" w:customStyle="1" w:styleId="6Char2">
    <w:name w:val="注左6 Char"/>
    <w:rsid w:val="009A6E81"/>
    <w:rPr>
      <w:rFonts w:eastAsia="宋体"/>
      <w:bCs/>
      <w:kern w:val="2"/>
      <w:sz w:val="21"/>
      <w:szCs w:val="24"/>
      <w:lang w:val="en-US" w:eastAsia="zh-CN" w:bidi="ar-SA"/>
    </w:rPr>
  </w:style>
  <w:style w:type="character" w:customStyle="1" w:styleId="Charfa">
    <w:name w:val="注 Char"/>
    <w:rsid w:val="009A6E81"/>
    <w:rPr>
      <w:rFonts w:eastAsia="宋体"/>
      <w:bCs/>
      <w:kern w:val="2"/>
      <w:sz w:val="21"/>
      <w:szCs w:val="24"/>
      <w:lang w:val="en-US" w:eastAsia="zh-CN" w:bidi="ar-SA"/>
    </w:rPr>
  </w:style>
  <w:style w:type="character" w:customStyle="1" w:styleId="CharChar17">
    <w:name w:val="Char Char17"/>
    <w:rsid w:val="009A6E81"/>
    <w:rPr>
      <w:rFonts w:ascii="宋体" w:eastAsia="宋体" w:hAnsi="Courier New" w:cs="Courier New"/>
      <w:kern w:val="2"/>
      <w:sz w:val="21"/>
      <w:szCs w:val="21"/>
      <w:lang w:val="en-US" w:eastAsia="zh-CN" w:bidi="ar-SA"/>
    </w:rPr>
  </w:style>
  <w:style w:type="character" w:customStyle="1" w:styleId="CharChar4">
    <w:name w:val="标准正文 Char Char"/>
    <w:link w:val="afffff2"/>
    <w:rsid w:val="009A6E81"/>
    <w:rPr>
      <w:rFonts w:hAnsi="宋体"/>
      <w:color w:val="FF0000"/>
      <w:spacing w:val="6"/>
      <w:sz w:val="24"/>
    </w:rPr>
  </w:style>
  <w:style w:type="paragraph" w:customStyle="1" w:styleId="afffff2">
    <w:name w:val="标准正文"/>
    <w:basedOn w:val="a"/>
    <w:link w:val="CharChar4"/>
    <w:rsid w:val="009A6E81"/>
    <w:pPr>
      <w:adjustRightInd w:val="0"/>
      <w:snapToGrid w:val="0"/>
      <w:spacing w:line="360" w:lineRule="auto"/>
      <w:ind w:firstLineChars="200" w:firstLine="504"/>
      <w:textAlignment w:val="baseline"/>
    </w:pPr>
    <w:rPr>
      <w:rFonts w:asciiTheme="minorHAnsi" w:eastAsiaTheme="minorEastAsia" w:hAnsi="宋体" w:cstheme="minorBidi"/>
      <w:color w:val="FF0000"/>
      <w:spacing w:val="6"/>
      <w:sz w:val="24"/>
    </w:rPr>
  </w:style>
  <w:style w:type="character" w:customStyle="1" w:styleId="2Char2">
    <w:name w:val="报告标题2 Char"/>
    <w:link w:val="2f3"/>
    <w:rsid w:val="009A6E81"/>
    <w:rPr>
      <w:b/>
      <w:szCs w:val="24"/>
    </w:rPr>
  </w:style>
  <w:style w:type="paragraph" w:customStyle="1" w:styleId="2f3">
    <w:name w:val="报告标题2"/>
    <w:basedOn w:val="2f4"/>
    <w:next w:val="a6"/>
    <w:link w:val="2Char2"/>
    <w:rsid w:val="009A6E81"/>
    <w:pPr>
      <w:keepNext w:val="0"/>
      <w:keepLines w:val="0"/>
      <w:topLinePunct/>
      <w:adjustRightInd w:val="0"/>
      <w:snapToGrid w:val="0"/>
      <w:spacing w:beforeLines="0" w:line="240" w:lineRule="auto"/>
    </w:pPr>
    <w:rPr>
      <w:rFonts w:asciiTheme="minorHAnsi" w:eastAsiaTheme="minorEastAsia" w:hAnsiTheme="minorHAnsi" w:cstheme="minorBidi"/>
      <w:position w:val="0"/>
      <w:szCs w:val="24"/>
    </w:rPr>
  </w:style>
  <w:style w:type="paragraph" w:customStyle="1" w:styleId="2f4">
    <w:name w:val="报告标题2 +"/>
    <w:basedOn w:val="2"/>
    <w:rsid w:val="009A6E81"/>
    <w:pPr>
      <w:keepNext/>
      <w:keepLines/>
      <w:overflowPunct/>
      <w:autoSpaceDE/>
      <w:autoSpaceDN/>
      <w:spacing w:beforeLines="25" w:line="300" w:lineRule="auto"/>
      <w:ind w:firstLineChars="0" w:firstLine="420"/>
      <w:jc w:val="both"/>
      <w:textAlignment w:val="auto"/>
    </w:pPr>
    <w:rPr>
      <w:rFonts w:cs="Arial"/>
      <w:bCs w:val="0"/>
      <w:color w:val="auto"/>
      <w:kern w:val="2"/>
      <w:sz w:val="21"/>
      <w:szCs w:val="21"/>
    </w:rPr>
  </w:style>
  <w:style w:type="character" w:customStyle="1" w:styleId="jlCharChar0">
    <w:name w:val="jl 三级 Char Char"/>
    <w:link w:val="jlChar"/>
    <w:semiHidden/>
    <w:rsid w:val="009A6E81"/>
    <w:rPr>
      <w:rFonts w:ascii="宋体" w:hAnsi="宋体"/>
      <w:b/>
      <w:color w:val="000000"/>
      <w:sz w:val="24"/>
      <w:szCs w:val="21"/>
    </w:rPr>
  </w:style>
  <w:style w:type="paragraph" w:customStyle="1" w:styleId="jlChar">
    <w:name w:val="jl 三级 Char"/>
    <w:basedOn w:val="a"/>
    <w:link w:val="jlCharChar0"/>
    <w:semiHidden/>
    <w:rsid w:val="009A6E81"/>
    <w:pPr>
      <w:autoSpaceDE w:val="0"/>
      <w:autoSpaceDN w:val="0"/>
      <w:adjustRightInd w:val="0"/>
      <w:spacing w:beforeLines="50" w:afterLines="50"/>
      <w:ind w:firstLineChars="200" w:firstLine="480"/>
      <w:jc w:val="left"/>
      <w:textAlignment w:val="baseline"/>
      <w:outlineLvl w:val="2"/>
    </w:pPr>
    <w:rPr>
      <w:rFonts w:ascii="宋体" w:eastAsiaTheme="minorEastAsia" w:hAnsi="宋体" w:cstheme="minorBidi"/>
      <w:b/>
      <w:color w:val="000000"/>
      <w:sz w:val="24"/>
      <w:szCs w:val="21"/>
    </w:rPr>
  </w:style>
  <w:style w:type="character" w:customStyle="1" w:styleId="Charfb">
    <w:name w:val="列表项目符号 Char"/>
    <w:rsid w:val="009A6E81"/>
    <w:rPr>
      <w:rFonts w:eastAsia="宋体"/>
      <w:kern w:val="2"/>
      <w:sz w:val="21"/>
      <w:szCs w:val="24"/>
      <w:lang w:val="en-US" w:eastAsia="zh-CN" w:bidi="ar-SA"/>
    </w:rPr>
  </w:style>
  <w:style w:type="character" w:customStyle="1" w:styleId="fCharChar">
    <w:name w:val="f Char Char"/>
    <w:rsid w:val="009A6E81"/>
    <w:rPr>
      <w:rFonts w:eastAsia="宋体"/>
      <w:sz w:val="18"/>
      <w:lang w:val="en-US" w:eastAsia="zh-CN" w:bidi="ar-SA"/>
    </w:rPr>
  </w:style>
  <w:style w:type="character" w:customStyle="1" w:styleId="222Char">
    <w:name w:val="样式 样式 样式 正文 + 首行缩进:  2 字符 + 首行缩进:  2 字符 + 首行缩进:  2 字符 Char"/>
    <w:link w:val="222"/>
    <w:rsid w:val="009A6E81"/>
    <w:rPr>
      <w:sz w:val="24"/>
      <w:lang w:val="en-GB"/>
    </w:rPr>
  </w:style>
  <w:style w:type="paragraph" w:customStyle="1" w:styleId="222">
    <w:name w:val="样式 样式 样式 正文 + 首行缩进:  2 字符 + 首行缩进:  2 字符 + 首行缩进:  2 字符"/>
    <w:basedOn w:val="a"/>
    <w:link w:val="222Char"/>
    <w:rsid w:val="009A6E81"/>
    <w:pPr>
      <w:widowControl/>
      <w:adjustRightInd w:val="0"/>
      <w:snapToGrid w:val="0"/>
      <w:spacing w:line="360" w:lineRule="auto"/>
      <w:ind w:firstLineChars="200" w:firstLine="200"/>
    </w:pPr>
    <w:rPr>
      <w:rFonts w:asciiTheme="minorHAnsi" w:eastAsiaTheme="minorEastAsia" w:hAnsiTheme="minorHAnsi" w:cstheme="minorBidi"/>
      <w:sz w:val="24"/>
      <w:lang w:val="en-GB"/>
    </w:rPr>
  </w:style>
  <w:style w:type="character" w:customStyle="1" w:styleId="zChar">
    <w:name w:val="z Char"/>
    <w:link w:val="z"/>
    <w:rsid w:val="009A6E81"/>
    <w:rPr>
      <w:rFonts w:ascii="EU-F1" w:eastAsia="EU-F1"/>
      <w:bCs/>
      <w:szCs w:val="24"/>
    </w:rPr>
  </w:style>
  <w:style w:type="paragraph" w:customStyle="1" w:styleId="z">
    <w:name w:val="z"/>
    <w:basedOn w:val="a"/>
    <w:link w:val="zChar"/>
    <w:rsid w:val="009A6E81"/>
    <w:pPr>
      <w:overflowPunct w:val="0"/>
      <w:topLinePunct/>
      <w:adjustRightInd w:val="0"/>
      <w:spacing w:line="312" w:lineRule="exact"/>
      <w:textAlignment w:val="baseline"/>
    </w:pPr>
    <w:rPr>
      <w:rFonts w:ascii="EU-F1" w:eastAsia="EU-F1" w:hAnsiTheme="minorHAnsi" w:cstheme="minorBidi"/>
      <w:bCs/>
      <w:szCs w:val="24"/>
    </w:rPr>
  </w:style>
  <w:style w:type="character" w:customStyle="1" w:styleId="7Char1">
    <w:name w:val="标题 7 Char1"/>
    <w:aliases w:val="项标题(1) Char"/>
    <w:semiHidden/>
    <w:rsid w:val="009A6E81"/>
    <w:rPr>
      <w:b/>
      <w:bCs/>
      <w:sz w:val="24"/>
      <w:szCs w:val="24"/>
    </w:rPr>
  </w:style>
  <w:style w:type="character" w:customStyle="1" w:styleId="5Char1">
    <w:name w:val="标题 5 Char1"/>
    <w:aliases w:val="(1) 标题 5 Char,（1） 标题 5 Char,标题 5XW Char,标题1.1.1.1.1 Char,标题 5 Char Char"/>
    <w:locked/>
    <w:rsid w:val="009A6E81"/>
    <w:rPr>
      <w:b/>
      <w:bCs/>
      <w:sz w:val="28"/>
      <w:szCs w:val="28"/>
    </w:rPr>
  </w:style>
  <w:style w:type="character" w:customStyle="1" w:styleId="Char14">
    <w:name w:val="正文文本 Char1"/>
    <w:aliases w:val="正文小标题 Char"/>
    <w:rsid w:val="009A6E81"/>
  </w:style>
  <w:style w:type="character" w:customStyle="1" w:styleId="Charfc">
    <w:name w:val="正文格式 Char"/>
    <w:link w:val="afffff3"/>
    <w:rsid w:val="009A6E81"/>
    <w:rPr>
      <w:rFonts w:ascii="宋体" w:hAnsi="宋体"/>
      <w:bCs/>
      <w:szCs w:val="21"/>
    </w:rPr>
  </w:style>
  <w:style w:type="paragraph" w:customStyle="1" w:styleId="afffff3">
    <w:name w:val="正文格式"/>
    <w:basedOn w:val="a"/>
    <w:link w:val="Charfc"/>
    <w:rsid w:val="009A6E81"/>
    <w:pPr>
      <w:topLinePunct/>
      <w:ind w:firstLineChars="200" w:firstLine="420"/>
    </w:pPr>
    <w:rPr>
      <w:rFonts w:ascii="宋体" w:eastAsiaTheme="minorEastAsia" w:hAnsi="宋体" w:cstheme="minorBidi"/>
      <w:bCs/>
      <w:szCs w:val="21"/>
    </w:rPr>
  </w:style>
  <w:style w:type="character" w:customStyle="1" w:styleId="wangChar">
    <w:name w:val="wang正文 Char"/>
    <w:link w:val="wang"/>
    <w:rsid w:val="009A6E81"/>
    <w:rPr>
      <w:szCs w:val="21"/>
    </w:rPr>
  </w:style>
  <w:style w:type="paragraph" w:customStyle="1" w:styleId="wang">
    <w:name w:val="wang正文"/>
    <w:basedOn w:val="a"/>
    <w:link w:val="wangChar"/>
    <w:rsid w:val="009A6E81"/>
    <w:pPr>
      <w:tabs>
        <w:tab w:val="left" w:pos="6840"/>
      </w:tabs>
      <w:topLinePunct/>
      <w:ind w:firstLine="420"/>
    </w:pPr>
    <w:rPr>
      <w:rFonts w:asciiTheme="minorHAnsi" w:eastAsiaTheme="minorEastAsia" w:hAnsiTheme="minorHAnsi" w:cstheme="minorBidi"/>
      <w:szCs w:val="21"/>
    </w:rPr>
  </w:style>
  <w:style w:type="character" w:customStyle="1" w:styleId="4Char2">
    <w:name w:val="样式 标题 4 + 宋体 Char"/>
    <w:rsid w:val="009A6E81"/>
    <w:rPr>
      <w:rFonts w:ascii="宋体" w:eastAsia="宋体" w:hAnsi="宋体"/>
      <w:bCs/>
      <w:kern w:val="2"/>
      <w:sz w:val="24"/>
      <w:szCs w:val="24"/>
      <w:lang w:val="en-US" w:eastAsia="zh-CN" w:bidi="ar-SA"/>
    </w:rPr>
  </w:style>
  <w:style w:type="character" w:customStyle="1" w:styleId="Char15">
    <w:name w:val="正文首行缩进 Char1"/>
    <w:rsid w:val="009A6E81"/>
  </w:style>
  <w:style w:type="character" w:customStyle="1" w:styleId="41Char">
    <w:name w:val="样式 标题 4 +1 Char"/>
    <w:link w:val="410"/>
    <w:rsid w:val="009A6E81"/>
    <w:rPr>
      <w:rFonts w:ascii="宋体" w:hAnsi="宋体"/>
      <w:sz w:val="24"/>
    </w:rPr>
  </w:style>
  <w:style w:type="paragraph" w:customStyle="1" w:styleId="410">
    <w:name w:val="样式 标题 4 +1"/>
    <w:basedOn w:val="4"/>
    <w:link w:val="41Char"/>
    <w:rsid w:val="009A6E81"/>
    <w:pPr>
      <w:keepNext w:val="0"/>
      <w:keepLines w:val="0"/>
      <w:tabs>
        <w:tab w:val="left" w:pos="1680"/>
      </w:tabs>
      <w:spacing w:line="360" w:lineRule="auto"/>
      <w:ind w:left="1680" w:hanging="420"/>
    </w:pPr>
    <w:rPr>
      <w:rFonts w:ascii="宋体" w:eastAsiaTheme="minorEastAsia" w:hAnsi="宋体" w:cstheme="minorBidi"/>
      <w:b w:val="0"/>
      <w:position w:val="0"/>
      <w:szCs w:val="22"/>
    </w:rPr>
  </w:style>
  <w:style w:type="character" w:customStyle="1" w:styleId="Charfd">
    <w:name w:val="标书正文 Char"/>
    <w:link w:val="afffff4"/>
    <w:rsid w:val="009A6E81"/>
    <w:rPr>
      <w:rFonts w:ascii="宋体" w:eastAsia="Times New Roman" w:hAnsi="Arial" w:cs="宋体"/>
      <w:sz w:val="24"/>
      <w:szCs w:val="24"/>
    </w:rPr>
  </w:style>
  <w:style w:type="paragraph" w:customStyle="1" w:styleId="afffff4">
    <w:name w:val="标书正文"/>
    <w:link w:val="Charfd"/>
    <w:rsid w:val="009A6E81"/>
    <w:pPr>
      <w:widowControl w:val="0"/>
      <w:spacing w:line="360" w:lineRule="auto"/>
      <w:ind w:leftChars="500" w:left="500" w:firstLineChars="200" w:firstLine="200"/>
    </w:pPr>
    <w:rPr>
      <w:rFonts w:ascii="宋体" w:eastAsia="Times New Roman" w:hAnsi="Arial" w:cs="宋体"/>
      <w:sz w:val="24"/>
      <w:szCs w:val="24"/>
    </w:rPr>
  </w:style>
  <w:style w:type="character" w:customStyle="1" w:styleId="5CharChar">
    <w:name w:val="正文5 Char Char"/>
    <w:link w:val="5Char2"/>
    <w:rsid w:val="009A6E81"/>
    <w:rPr>
      <w:rFonts w:ascii="宋体"/>
      <w:sz w:val="24"/>
      <w:szCs w:val="24"/>
    </w:rPr>
  </w:style>
  <w:style w:type="paragraph" w:customStyle="1" w:styleId="5Char2">
    <w:name w:val="正文5 Char"/>
    <w:basedOn w:val="a"/>
    <w:link w:val="5CharChar"/>
    <w:rsid w:val="009A6E81"/>
    <w:pPr>
      <w:spacing w:line="360" w:lineRule="auto"/>
      <w:ind w:leftChars="500" w:left="500"/>
    </w:pPr>
    <w:rPr>
      <w:rFonts w:ascii="宋体" w:eastAsiaTheme="minorEastAsia" w:hAnsiTheme="minorHAnsi" w:cstheme="minorBidi"/>
      <w:sz w:val="24"/>
      <w:szCs w:val="24"/>
    </w:rPr>
  </w:style>
  <w:style w:type="character" w:customStyle="1" w:styleId="1Char11">
    <w:name w:val="标题 1 Char1"/>
    <w:aliases w:val="章标题 1 Char1,-*+ Char1,h1 Char1,1st level Char1,Section Head Char1,l1 Char1,b1 Char1,章节标题 Char1,H1 Char1,&amp;3 Char1,List level 1 Char1,H11 Char1,H12 Char1,H13 Char1,H14 Char1,H15 Char1,H16 Char1,H17 Char1,去 Char1,featurehead Char,标题yjm1 Char"/>
    <w:rsid w:val="009A6E81"/>
    <w:rPr>
      <w:rFonts w:eastAsia="仿宋_GB2312"/>
      <w:b/>
      <w:bCs/>
      <w:kern w:val="44"/>
      <w:sz w:val="32"/>
      <w:szCs w:val="44"/>
      <w:lang w:val="en-US" w:eastAsia="zh-CN" w:bidi="ar-SA"/>
    </w:rPr>
  </w:style>
  <w:style w:type="character" w:customStyle="1" w:styleId="CharChar40">
    <w:name w:val="Char Char4"/>
    <w:rsid w:val="009A6E81"/>
    <w:rPr>
      <w:rFonts w:eastAsia="宋体"/>
      <w:kern w:val="2"/>
      <w:sz w:val="18"/>
      <w:lang w:val="en-US" w:eastAsia="zh-CN" w:bidi="ar-SA"/>
    </w:rPr>
  </w:style>
  <w:style w:type="character" w:customStyle="1" w:styleId="CharChar32">
    <w:name w:val="Char Char32"/>
    <w:rsid w:val="009A6E81"/>
    <w:rPr>
      <w:rFonts w:eastAsia="黑体"/>
      <w:bCs/>
      <w:kern w:val="2"/>
      <w:sz w:val="21"/>
      <w:szCs w:val="28"/>
    </w:rPr>
  </w:style>
  <w:style w:type="character" w:customStyle="1" w:styleId="3Char3">
    <w:name w:val="样式 样式3 + Char"/>
    <w:link w:val="3f1"/>
    <w:rsid w:val="009A6E81"/>
    <w:rPr>
      <w:rFonts w:ascii="EU-F1" w:eastAsia="黑体"/>
      <w:color w:val="000000"/>
      <w:szCs w:val="21"/>
    </w:rPr>
  </w:style>
  <w:style w:type="paragraph" w:customStyle="1" w:styleId="3f1">
    <w:name w:val="样式 样式3 +"/>
    <w:basedOn w:val="3f0"/>
    <w:link w:val="3Char3"/>
    <w:rsid w:val="009A6E81"/>
    <w:pPr>
      <w:tabs>
        <w:tab w:val="clear" w:pos="432"/>
      </w:tabs>
      <w:topLinePunct/>
      <w:adjustRightInd/>
      <w:snapToGrid/>
      <w:spacing w:beforeLines="0" w:line="312" w:lineRule="exact"/>
      <w:jc w:val="left"/>
      <w:textAlignment w:val="auto"/>
      <w:outlineLvl w:val="9"/>
    </w:pPr>
    <w:rPr>
      <w:rFonts w:ascii="EU-F1"/>
      <w:b w:val="0"/>
      <w:color w:val="000000"/>
      <w:kern w:val="2"/>
      <w:sz w:val="21"/>
      <w:szCs w:val="21"/>
    </w:rPr>
  </w:style>
  <w:style w:type="character" w:customStyle="1" w:styleId="2Char12">
    <w:name w:val="正文文本 2 Char1"/>
    <w:rsid w:val="009A6E81"/>
  </w:style>
  <w:style w:type="character" w:customStyle="1" w:styleId="1111Char">
    <w:name w:val="1.1.1.1 Char"/>
    <w:link w:val="1111"/>
    <w:qFormat/>
    <w:rsid w:val="009A6E81"/>
    <w:rPr>
      <w:rFonts w:ascii="Arial" w:hAnsi="Arial"/>
    </w:rPr>
  </w:style>
  <w:style w:type="paragraph" w:customStyle="1" w:styleId="1111">
    <w:name w:val="1.1.1.1"/>
    <w:basedOn w:val="a"/>
    <w:link w:val="1111Char"/>
    <w:qFormat/>
    <w:rsid w:val="009A6E81"/>
    <w:pPr>
      <w:tabs>
        <w:tab w:val="left" w:pos="1134"/>
      </w:tabs>
      <w:adjustRightInd w:val="0"/>
      <w:spacing w:before="60" w:after="60" w:line="360" w:lineRule="atLeast"/>
      <w:ind w:left="1134" w:hanging="1134"/>
    </w:pPr>
    <w:rPr>
      <w:rFonts w:ascii="Arial" w:eastAsiaTheme="minorEastAsia" w:hAnsi="Arial" w:cstheme="minorBidi"/>
    </w:rPr>
  </w:style>
  <w:style w:type="character" w:customStyle="1" w:styleId="1f1">
    <w:name w:val="页脚 字符1"/>
    <w:uiPriority w:val="99"/>
    <w:semiHidden/>
    <w:rsid w:val="009A6E81"/>
    <w:rPr>
      <w:sz w:val="18"/>
      <w:szCs w:val="18"/>
    </w:rPr>
  </w:style>
  <w:style w:type="character" w:customStyle="1" w:styleId="5Char3">
    <w:name w:val="表5 Char"/>
    <w:link w:val="59"/>
    <w:rsid w:val="009A6E81"/>
    <w:rPr>
      <w:rFonts w:ascii="宋体"/>
      <w:szCs w:val="24"/>
    </w:rPr>
  </w:style>
  <w:style w:type="paragraph" w:customStyle="1" w:styleId="59">
    <w:name w:val="表5"/>
    <w:basedOn w:val="a"/>
    <w:next w:val="a"/>
    <w:link w:val="5Char3"/>
    <w:rsid w:val="009A6E81"/>
    <w:pPr>
      <w:jc w:val="center"/>
    </w:pPr>
    <w:rPr>
      <w:rFonts w:ascii="宋体" w:eastAsiaTheme="minorEastAsia" w:hAnsiTheme="minorHAnsi" w:cstheme="minorBidi"/>
      <w:szCs w:val="24"/>
    </w:rPr>
  </w:style>
  <w:style w:type="character" w:customStyle="1" w:styleId="CharChar25">
    <w:name w:val=" Char Char25"/>
    <w:rsid w:val="009A6E81"/>
    <w:rPr>
      <w:rFonts w:ascii="宋体" w:eastAsia="宋体"/>
      <w:bCs/>
      <w:color w:val="000000"/>
      <w:kern w:val="2"/>
      <w:sz w:val="24"/>
      <w:szCs w:val="28"/>
      <w:lang w:val="en-US" w:eastAsia="zh-CN" w:bidi="ar-SA"/>
    </w:rPr>
  </w:style>
  <w:style w:type="character" w:customStyle="1" w:styleId="6CharChar">
    <w:name w:val="注左6 Char Char"/>
    <w:rsid w:val="009A6E81"/>
  </w:style>
  <w:style w:type="character" w:customStyle="1" w:styleId="1CharChar0">
    <w:name w:val="注1 Char Char"/>
    <w:rsid w:val="009A6E81"/>
  </w:style>
  <w:style w:type="character" w:customStyle="1" w:styleId="CharChar5">
    <w:name w:val="注 Char Char"/>
    <w:rsid w:val="009A6E81"/>
    <w:rPr>
      <w:rFonts w:eastAsia="宋体"/>
      <w:bCs/>
      <w:kern w:val="2"/>
      <w:sz w:val="21"/>
      <w:szCs w:val="24"/>
      <w:lang w:val="en-US" w:eastAsia="zh-CN" w:bidi="ar-SA"/>
    </w:rPr>
  </w:style>
  <w:style w:type="character" w:customStyle="1" w:styleId="3Char10">
    <w:name w:val="正文文本 3 Char1"/>
    <w:rsid w:val="009A6E81"/>
    <w:rPr>
      <w:sz w:val="16"/>
      <w:szCs w:val="16"/>
    </w:rPr>
  </w:style>
  <w:style w:type="character" w:customStyle="1" w:styleId="Charfe">
    <w:name w:val="附录一 Char"/>
    <w:link w:val="afffff5"/>
    <w:rsid w:val="009A6E81"/>
    <w:rPr>
      <w:rFonts w:ascii="EU-F1" w:eastAsia="黑体"/>
      <w:szCs w:val="21"/>
    </w:rPr>
  </w:style>
  <w:style w:type="paragraph" w:customStyle="1" w:styleId="afffff5">
    <w:name w:val="附录一"/>
    <w:basedOn w:val="a6"/>
    <w:link w:val="Charfe"/>
    <w:rsid w:val="009A6E81"/>
    <w:pPr>
      <w:topLinePunct/>
      <w:adjustRightInd w:val="0"/>
      <w:spacing w:line="480" w:lineRule="auto"/>
      <w:textAlignment w:val="baseline"/>
    </w:pPr>
    <w:rPr>
      <w:rFonts w:ascii="EU-F1" w:eastAsia="黑体" w:hAnsiTheme="minorHAnsi" w:cstheme="minorBidi"/>
      <w:position w:val="0"/>
      <w:szCs w:val="21"/>
    </w:rPr>
  </w:style>
  <w:style w:type="character" w:customStyle="1" w:styleId="CharCharChar3">
    <w:name w:val="普通文字 Char Char Char3"/>
    <w:aliases w:val="普通文字 Char Char5,普通文字 Char Char Char Char Char Char2,普通文字 Char Char Char Char Char Char Char Char2,普通文字 Char Char Char Char Char Char Char Char Char Char Char Char Char Char1,普通文字 Char Char Char Char Char Char Char Char Char Char1"/>
    <w:rsid w:val="009A6E81"/>
    <w:rPr>
      <w:rFonts w:ascii="宋体" w:eastAsia="宋体" w:hAnsi="Courier New"/>
      <w:kern w:val="2"/>
      <w:sz w:val="21"/>
      <w:lang w:val="en-US" w:eastAsia="zh-CN" w:bidi="ar-SA"/>
    </w:rPr>
  </w:style>
  <w:style w:type="character" w:customStyle="1" w:styleId="2Char3">
    <w:name w:val="封面标题2 Char"/>
    <w:rsid w:val="009A6E81"/>
    <w:rPr>
      <w:rFonts w:ascii="Arial" w:eastAsia="华文中宋" w:hAnsi="Arial" w:cs="Arial"/>
      <w:b/>
      <w:bCs/>
      <w:kern w:val="2"/>
      <w:sz w:val="64"/>
      <w:szCs w:val="72"/>
      <w:lang w:val="en-US" w:eastAsia="zh-CN" w:bidi="ar-SA"/>
    </w:rPr>
  </w:style>
  <w:style w:type="character" w:customStyle="1" w:styleId="CharChar10">
    <w:name w:val="Char Char1"/>
    <w:rsid w:val="009A6E81"/>
    <w:rPr>
      <w:rFonts w:ascii="Calibri" w:eastAsia="宋体" w:hAnsi="Calibri"/>
      <w:kern w:val="2"/>
      <w:sz w:val="18"/>
      <w:szCs w:val="18"/>
      <w:lang w:val="en-US" w:eastAsia="zh-CN" w:bidi="ar-SA"/>
    </w:rPr>
  </w:style>
  <w:style w:type="character" w:customStyle="1" w:styleId="list1Char">
    <w:name w:val="list1 Char"/>
    <w:rsid w:val="009A6E81"/>
    <w:rPr>
      <w:rFonts w:ascii="Arial" w:eastAsia="宋体" w:hAnsi="Arial"/>
      <w:spacing w:val="5"/>
      <w:sz w:val="28"/>
      <w:lang w:val="en-US" w:eastAsia="zh-CN" w:bidi="ar-SA"/>
    </w:rPr>
  </w:style>
  <w:style w:type="character" w:customStyle="1" w:styleId="CharCharCharCharCharChar1">
    <w:name w:val="纯文本 Char Char Char Char Char Char1"/>
    <w:aliases w:val="纯文本 Char Char Char Char Char Char Char Char Char Char Char Char Char Char Char Char Char Char Char Char Char Char Char Char Char Char Char Char Char Char2,普通文字 Char Char Char1,普通文字 Char Char2,孙普文字 Char1,普通 Char1"/>
    <w:rsid w:val="009A6E81"/>
    <w:rPr>
      <w:rFonts w:ascii="宋体" w:eastAsia="宋体" w:hAnsi="Courier New"/>
      <w:kern w:val="2"/>
      <w:sz w:val="21"/>
      <w:lang w:val="en-US" w:eastAsia="zh-CN" w:bidi="ar-SA"/>
    </w:rPr>
  </w:style>
  <w:style w:type="character" w:customStyle="1" w:styleId="Charff">
    <w:name w:val="标准正文 Char"/>
    <w:rsid w:val="009A6E81"/>
    <w:rPr>
      <w:rFonts w:eastAsia="宋体"/>
      <w:spacing w:val="1"/>
      <w:sz w:val="24"/>
      <w:szCs w:val="24"/>
      <w:lang w:val="en-US" w:eastAsia="zh-CN" w:bidi="ar-SA"/>
    </w:rPr>
  </w:style>
  <w:style w:type="character" w:customStyle="1" w:styleId="Char16">
    <w:name w:val="纯文本 Char1"/>
    <w:aliases w:val="纯文本 Char Char Char Char Char Char Char Char Char Char Char Char Char Char Char Char Char Char Char Char Char Char Char Char Char Char Char Char Char Char1,普通文字 Char2,孙普 Char"/>
    <w:rsid w:val="009A6E81"/>
    <w:rPr>
      <w:rFonts w:ascii="宋体" w:eastAsia="宋体" w:hAnsi="Courier New"/>
      <w:kern w:val="2"/>
      <w:sz w:val="21"/>
      <w:lang w:val="en-US" w:eastAsia="zh-CN" w:bidi="ar-SA"/>
    </w:rPr>
  </w:style>
  <w:style w:type="character" w:customStyle="1" w:styleId="1Char5">
    <w:name w:val="样式 标题 1 + 小四 Char"/>
    <w:link w:val="1f2"/>
    <w:rsid w:val="009A6E81"/>
    <w:rPr>
      <w:rFonts w:ascii="黑体" w:eastAsia="黑体"/>
      <w:b/>
      <w:kern w:val="44"/>
      <w:sz w:val="24"/>
    </w:rPr>
  </w:style>
  <w:style w:type="paragraph" w:customStyle="1" w:styleId="1f2">
    <w:name w:val="样式 标题 1 + 小四"/>
    <w:basedOn w:val="1"/>
    <w:link w:val="1Char5"/>
    <w:rsid w:val="009A6E81"/>
    <w:pPr>
      <w:widowControl w:val="0"/>
      <w:tabs>
        <w:tab w:val="left" w:pos="1200"/>
      </w:tabs>
      <w:spacing w:before="0" w:after="0" w:line="360" w:lineRule="auto"/>
      <w:ind w:left="500" w:hangingChars="500" w:hanging="500"/>
      <w:jc w:val="center"/>
    </w:pPr>
    <w:rPr>
      <w:rFonts w:ascii="黑体" w:eastAsia="黑体" w:hAnsiTheme="minorHAnsi" w:cstheme="minorBidi"/>
      <w:bCs w:val="0"/>
      <w:position w:val="0"/>
      <w:sz w:val="24"/>
      <w:szCs w:val="22"/>
    </w:rPr>
  </w:style>
  <w:style w:type="character" w:customStyle="1" w:styleId="Charff0">
    <w:name w:val="表头 Char"/>
    <w:link w:val="afffff6"/>
    <w:rsid w:val="009A6E81"/>
    <w:rPr>
      <w:sz w:val="24"/>
    </w:rPr>
  </w:style>
  <w:style w:type="paragraph" w:customStyle="1" w:styleId="afffff6">
    <w:name w:val="表头"/>
    <w:basedOn w:val="a"/>
    <w:next w:val="a"/>
    <w:link w:val="Charff0"/>
    <w:rsid w:val="009A6E81"/>
    <w:pPr>
      <w:adjustRightInd w:val="0"/>
      <w:snapToGrid w:val="0"/>
      <w:spacing w:line="300" w:lineRule="auto"/>
      <w:jc w:val="center"/>
      <w:outlineLvl w:val="8"/>
    </w:pPr>
    <w:rPr>
      <w:rFonts w:asciiTheme="minorHAnsi" w:eastAsiaTheme="minorEastAsia" w:hAnsiTheme="minorHAnsi" w:cstheme="minorBidi"/>
      <w:sz w:val="24"/>
    </w:rPr>
  </w:style>
  <w:style w:type="character" w:customStyle="1" w:styleId="3Char4">
    <w:name w:val="报告标题3 Char"/>
    <w:link w:val="3f2"/>
    <w:rsid w:val="009A6E81"/>
    <w:rPr>
      <w:bCs/>
      <w:szCs w:val="21"/>
    </w:rPr>
  </w:style>
  <w:style w:type="paragraph" w:customStyle="1" w:styleId="3f2">
    <w:name w:val="报告标题3"/>
    <w:basedOn w:val="3"/>
    <w:next w:val="a6"/>
    <w:link w:val="3Char4"/>
    <w:rsid w:val="009A6E81"/>
    <w:pPr>
      <w:numPr>
        <w:ilvl w:val="0"/>
        <w:numId w:val="0"/>
      </w:numPr>
      <w:topLinePunct/>
      <w:spacing w:line="312" w:lineRule="exact"/>
      <w:ind w:firstLine="420"/>
    </w:pPr>
    <w:rPr>
      <w:rFonts w:asciiTheme="minorHAnsi" w:eastAsiaTheme="minorEastAsia" w:hAnsiTheme="minorHAnsi" w:cstheme="minorBidi"/>
      <w:b w:val="0"/>
      <w:bCs/>
      <w:kern w:val="2"/>
      <w:position w:val="0"/>
      <w:sz w:val="21"/>
      <w:szCs w:val="21"/>
    </w:rPr>
  </w:style>
  <w:style w:type="character" w:customStyle="1" w:styleId="CharCharCharCharCharCharCharCharChar">
    <w:name w:val=" Char Char Char Char Char Char Char Char Char"/>
    <w:rsid w:val="009A6E81"/>
    <w:rPr>
      <w:rFonts w:ascii="宋体" w:eastAsia="宋体" w:hAnsi="宋体"/>
      <w:b/>
      <w:bCs/>
      <w:spacing w:val="4"/>
      <w:kern w:val="44"/>
      <w:sz w:val="28"/>
      <w:szCs w:val="28"/>
      <w:lang w:val="en-US" w:eastAsia="zh-CN" w:bidi="ar-SA"/>
    </w:rPr>
  </w:style>
  <w:style w:type="character" w:customStyle="1" w:styleId="2Char4">
    <w:name w:val="样式2 Char"/>
    <w:link w:val="2f5"/>
    <w:rsid w:val="009A6E81"/>
    <w:rPr>
      <w:sz w:val="30"/>
      <w:szCs w:val="28"/>
    </w:rPr>
  </w:style>
  <w:style w:type="paragraph" w:customStyle="1" w:styleId="2f5">
    <w:name w:val="样式2"/>
    <w:basedOn w:val="3"/>
    <w:link w:val="2Char4"/>
    <w:rsid w:val="009A6E81"/>
    <w:pPr>
      <w:keepLines/>
      <w:numPr>
        <w:numId w:val="6"/>
      </w:numPr>
      <w:tabs>
        <w:tab w:val="left" w:pos="360"/>
        <w:tab w:val="left" w:pos="765"/>
        <w:tab w:val="left" w:pos="880"/>
      </w:tabs>
      <w:spacing w:before="260" w:after="260"/>
    </w:pPr>
    <w:rPr>
      <w:rFonts w:asciiTheme="minorHAnsi" w:eastAsiaTheme="minorEastAsia" w:hAnsiTheme="minorHAnsi" w:cstheme="minorBidi"/>
      <w:b w:val="0"/>
      <w:kern w:val="2"/>
      <w:position w:val="0"/>
      <w:sz w:val="30"/>
      <w:szCs w:val="28"/>
    </w:rPr>
  </w:style>
  <w:style w:type="character" w:customStyle="1" w:styleId="30015Char">
    <w:name w:val="标题 3 + 四 段前: 0 磅 段后: 0 磅 行距: 1.5 倍行距 Char"/>
    <w:link w:val="30015"/>
    <w:rsid w:val="009A6E81"/>
    <w:rPr>
      <w:rFonts w:cs="宋体"/>
      <w:b/>
      <w:bCs/>
      <w:sz w:val="28"/>
      <w:szCs w:val="28"/>
    </w:rPr>
  </w:style>
  <w:style w:type="paragraph" w:customStyle="1" w:styleId="30015">
    <w:name w:val="标题 3 + 四 段前: 0 磅 段后: 0 磅 行距: 1.5 倍行距"/>
    <w:basedOn w:val="3"/>
    <w:next w:val="3"/>
    <w:link w:val="30015Char"/>
    <w:rsid w:val="009A6E81"/>
    <w:pPr>
      <w:keepNext/>
      <w:keepLines/>
      <w:numPr>
        <w:ilvl w:val="0"/>
        <w:numId w:val="0"/>
      </w:numPr>
      <w:topLinePunct/>
      <w:adjustRightInd w:val="0"/>
      <w:textAlignment w:val="baseline"/>
    </w:pPr>
    <w:rPr>
      <w:rFonts w:asciiTheme="minorHAnsi" w:eastAsiaTheme="minorEastAsia" w:hAnsiTheme="minorHAnsi" w:cs="宋体"/>
      <w:bCs/>
      <w:kern w:val="2"/>
      <w:position w:val="0"/>
      <w:sz w:val="28"/>
      <w:szCs w:val="28"/>
    </w:rPr>
  </w:style>
  <w:style w:type="character" w:customStyle="1" w:styleId="1Char6">
    <w:name w:val="样式1 Char"/>
    <w:link w:val="1f3"/>
    <w:rsid w:val="009A6E81"/>
    <w:rPr>
      <w:b/>
      <w:spacing w:val="4"/>
      <w:kern w:val="44"/>
      <w:sz w:val="32"/>
      <w:szCs w:val="32"/>
    </w:rPr>
  </w:style>
  <w:style w:type="paragraph" w:customStyle="1" w:styleId="1f3">
    <w:name w:val="样式1"/>
    <w:basedOn w:val="1"/>
    <w:link w:val="1Char6"/>
    <w:rsid w:val="009A6E81"/>
    <w:pPr>
      <w:widowControl w:val="0"/>
      <w:tabs>
        <w:tab w:val="left" w:pos="0"/>
        <w:tab w:val="left" w:pos="425"/>
      </w:tabs>
      <w:spacing w:before="100" w:beforeAutospacing="1" w:after="100" w:afterAutospacing="1"/>
      <w:ind w:left="425" w:hanging="425"/>
      <w:jc w:val="center"/>
    </w:pPr>
    <w:rPr>
      <w:rFonts w:asciiTheme="minorHAnsi" w:eastAsiaTheme="minorEastAsia" w:hAnsiTheme="minorHAnsi" w:cstheme="minorBidi"/>
      <w:bCs w:val="0"/>
      <w:spacing w:val="4"/>
      <w:position w:val="0"/>
      <w:sz w:val="32"/>
      <w:szCs w:val="32"/>
    </w:rPr>
  </w:style>
  <w:style w:type="character" w:customStyle="1" w:styleId="Charff1">
    <w:name w:val="表格 Char"/>
    <w:link w:val="afffff7"/>
    <w:rsid w:val="009A6E81"/>
    <w:rPr>
      <w:sz w:val="24"/>
    </w:rPr>
  </w:style>
  <w:style w:type="paragraph" w:customStyle="1" w:styleId="afffff7">
    <w:name w:val="表格"/>
    <w:basedOn w:val="afffff6"/>
    <w:link w:val="Charff1"/>
    <w:rsid w:val="009A6E81"/>
    <w:pPr>
      <w:spacing w:line="240" w:lineRule="auto"/>
      <w:outlineLvl w:val="9"/>
    </w:pPr>
  </w:style>
  <w:style w:type="character" w:customStyle="1" w:styleId="CharChar7">
    <w:name w:val="Char Char7"/>
    <w:rsid w:val="009A6E81"/>
    <w:rPr>
      <w:rFonts w:ascii="汉仪大宋简" w:eastAsia="汉仪大宋简"/>
      <w:kern w:val="28"/>
      <w:sz w:val="22"/>
      <w:szCs w:val="26"/>
      <w:lang w:val="en-US" w:eastAsia="zh-CN" w:bidi="ar-SA"/>
    </w:rPr>
  </w:style>
  <w:style w:type="paragraph" w:customStyle="1" w:styleId="afffff8">
    <w:name w:val="节小标题"/>
    <w:basedOn w:val="8"/>
    <w:semiHidden/>
    <w:rsid w:val="009A6E81"/>
    <w:pPr>
      <w:widowControl w:val="0"/>
      <w:numPr>
        <w:ilvl w:val="0"/>
        <w:numId w:val="0"/>
      </w:numPr>
      <w:tabs>
        <w:tab w:val="clear" w:pos="1440"/>
        <w:tab w:val="clear" w:pos="4776"/>
      </w:tabs>
      <w:adjustRightInd w:val="0"/>
      <w:snapToGrid w:val="0"/>
      <w:spacing w:before="100" w:after="0" w:line="300" w:lineRule="auto"/>
      <w:ind w:firstLine="359"/>
      <w:jc w:val="both"/>
      <w:outlineLvl w:val="9"/>
    </w:pPr>
    <w:rPr>
      <w:rFonts w:ascii="Times New Roman" w:eastAsia="仿宋_GB2312" w:hAnsi="Times New Roman"/>
      <w:kern w:val="2"/>
      <w:sz w:val="30"/>
      <w:szCs w:val="20"/>
    </w:rPr>
  </w:style>
  <w:style w:type="paragraph" w:customStyle="1" w:styleId="CharCharChar">
    <w:name w:val=" Char Char Char"/>
    <w:basedOn w:val="a"/>
    <w:rsid w:val="009A6E81"/>
    <w:rPr>
      <w:rFonts w:ascii="宋体" w:eastAsia="宋体" w:hAnsi="Times New Roman"/>
      <w:position w:val="-6"/>
      <w:szCs w:val="24"/>
    </w:rPr>
  </w:style>
  <w:style w:type="paragraph" w:customStyle="1" w:styleId="4a">
    <w:name w:val="4"/>
    <w:basedOn w:val="a"/>
    <w:next w:val="a"/>
    <w:rsid w:val="009A6E81"/>
    <w:pPr>
      <w:spacing w:line="360" w:lineRule="auto"/>
    </w:pPr>
    <w:rPr>
      <w:rFonts w:ascii="宋体" w:eastAsia="宋体" w:hAnsi="宋体"/>
      <w:position w:val="-6"/>
      <w:sz w:val="24"/>
      <w:szCs w:val="24"/>
    </w:rPr>
  </w:style>
  <w:style w:type="paragraph" w:customStyle="1" w:styleId="550">
    <w:name w:val="样式 正文5 + 左侧:  5 字符"/>
    <w:basedOn w:val="a"/>
    <w:rsid w:val="009A6E81"/>
    <w:pPr>
      <w:spacing w:line="360" w:lineRule="auto"/>
      <w:ind w:leftChars="500" w:left="500"/>
    </w:pPr>
    <w:rPr>
      <w:rFonts w:ascii="宋体" w:eastAsia="宋体" w:hAnsi="Times New Roman"/>
      <w:position w:val="-6"/>
      <w:sz w:val="24"/>
      <w:szCs w:val="20"/>
    </w:rPr>
  </w:style>
  <w:style w:type="paragraph" w:customStyle="1" w:styleId="4b">
    <w:name w:val="样式 标题 4 + 宋体"/>
    <w:basedOn w:val="4"/>
    <w:rsid w:val="009A6E81"/>
    <w:pPr>
      <w:keepNext w:val="0"/>
      <w:keepLines w:val="0"/>
      <w:numPr>
        <w:ilvl w:val="3"/>
      </w:numPr>
      <w:tabs>
        <w:tab w:val="left" w:pos="1200"/>
        <w:tab w:val="left" w:pos="1480"/>
      </w:tabs>
      <w:spacing w:line="360" w:lineRule="auto"/>
      <w:ind w:left="400"/>
    </w:pPr>
    <w:rPr>
      <w:rFonts w:ascii="宋体" w:eastAsia="宋体" w:hAnsi="宋体"/>
      <w:b w:val="0"/>
      <w:kern w:val="0"/>
      <w:szCs w:val="24"/>
    </w:rPr>
  </w:style>
  <w:style w:type="paragraph" w:customStyle="1" w:styleId="1f4">
    <w:name w:val="样式 报告标题1"/>
    <w:basedOn w:val="a"/>
    <w:rsid w:val="009A6E81"/>
    <w:pPr>
      <w:keepNext/>
      <w:keepLines/>
      <w:spacing w:before="120" w:line="300" w:lineRule="auto"/>
      <w:outlineLvl w:val="0"/>
    </w:pPr>
    <w:rPr>
      <w:rFonts w:ascii="宋体" w:eastAsia="宋体" w:hAnsi="Times New Roman"/>
      <w:b/>
      <w:bCs/>
      <w:position w:val="-6"/>
      <w:sz w:val="32"/>
      <w:szCs w:val="32"/>
    </w:rPr>
  </w:style>
  <w:style w:type="paragraph" w:customStyle="1" w:styleId="D2">
    <w:name w:val="D2"/>
    <w:basedOn w:val="a"/>
    <w:rsid w:val="009A6E81"/>
    <w:pPr>
      <w:spacing w:line="400" w:lineRule="exact"/>
      <w:ind w:left="3572" w:hanging="680"/>
      <w:textAlignment w:val="baseline"/>
    </w:pPr>
    <w:rPr>
      <w:rFonts w:ascii="宋体" w:eastAsia="宋体" w:hAnsi="Arial"/>
      <w:spacing w:val="5"/>
      <w:kern w:val="0"/>
      <w:position w:val="-6"/>
      <w:sz w:val="24"/>
      <w:szCs w:val="20"/>
    </w:rPr>
  </w:style>
  <w:style w:type="paragraph" w:customStyle="1" w:styleId="2f6">
    <w:name w:val="表格2"/>
    <w:basedOn w:val="1f5"/>
    <w:rsid w:val="009A6E81"/>
    <w:pPr>
      <w:adjustRightInd/>
      <w:snapToGrid/>
      <w:spacing w:before="0" w:after="0" w:line="400" w:lineRule="exact"/>
      <w:jc w:val="center"/>
    </w:pPr>
    <w:rPr>
      <w:rFonts w:hAnsi="宋体"/>
      <w:kern w:val="2"/>
    </w:rPr>
  </w:style>
  <w:style w:type="paragraph" w:customStyle="1" w:styleId="1f5">
    <w:name w:val="表格1"/>
    <w:basedOn w:val="a"/>
    <w:rsid w:val="009A6E81"/>
    <w:pPr>
      <w:adjustRightInd w:val="0"/>
      <w:snapToGrid w:val="0"/>
      <w:spacing w:before="60" w:after="60"/>
      <w:jc w:val="left"/>
    </w:pPr>
    <w:rPr>
      <w:rFonts w:ascii="宋体" w:eastAsia="宋体" w:hAnsi="Times New Roman"/>
      <w:kern w:val="24"/>
      <w:position w:val="-6"/>
      <w:szCs w:val="20"/>
    </w:rPr>
  </w:style>
  <w:style w:type="paragraph" w:customStyle="1" w:styleId="xl27">
    <w:name w:val="xl27"/>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Times New Roman"/>
      <w:kern w:val="0"/>
      <w:position w:val="-6"/>
      <w:sz w:val="16"/>
      <w:szCs w:val="16"/>
    </w:rPr>
  </w:style>
  <w:style w:type="paragraph" w:customStyle="1" w:styleId="afffff9">
    <w:name w:val="正"/>
    <w:rsid w:val="009A6E81"/>
    <w:pPr>
      <w:widowControl w:val="0"/>
      <w:autoSpaceDE w:val="0"/>
      <w:autoSpaceDN w:val="0"/>
      <w:adjustRightInd w:val="0"/>
      <w:spacing w:line="360" w:lineRule="atLeast"/>
      <w:ind w:firstLine="576"/>
      <w:textAlignment w:val="baseline"/>
    </w:pPr>
    <w:rPr>
      <w:rFonts w:ascii="宋体" w:eastAsia="宋体" w:hAnsi="Times New Roman" w:cs="Times New Roman"/>
      <w:color w:val="000000"/>
      <w:kern w:val="0"/>
      <w:sz w:val="24"/>
      <w:szCs w:val="20"/>
    </w:rPr>
  </w:style>
  <w:style w:type="paragraph" w:customStyle="1" w:styleId="afffffa">
    <w:name w:val="第四层"/>
    <w:basedOn w:val="a"/>
    <w:qFormat/>
    <w:rsid w:val="009A6E81"/>
    <w:pPr>
      <w:widowControl/>
      <w:tabs>
        <w:tab w:val="left" w:pos="1418"/>
      </w:tabs>
      <w:adjustRightInd w:val="0"/>
      <w:spacing w:line="360" w:lineRule="auto"/>
      <w:ind w:hanging="1418"/>
      <w:jc w:val="left"/>
    </w:pPr>
    <w:rPr>
      <w:rFonts w:ascii="宋体" w:eastAsia="宋体" w:hAnsi="Calibri"/>
      <w:color w:val="000000"/>
      <w:kern w:val="0"/>
      <w:position w:val="-6"/>
      <w:sz w:val="32"/>
      <w:szCs w:val="21"/>
      <w:lang w:bidi="en-US"/>
    </w:rPr>
  </w:style>
  <w:style w:type="paragraph" w:customStyle="1" w:styleId="afffffb">
    <w:name w:val="带编号列项"/>
    <w:basedOn w:val="afffffc"/>
    <w:qFormat/>
    <w:rsid w:val="009A6E81"/>
    <w:pPr>
      <w:numPr>
        <w:ilvl w:val="3"/>
        <w:numId w:val="7"/>
      </w:numPr>
      <w:snapToGrid w:val="0"/>
      <w:spacing w:line="360" w:lineRule="auto"/>
    </w:pPr>
    <w:rPr>
      <w:rFonts w:cs="宋体"/>
    </w:rPr>
  </w:style>
  <w:style w:type="paragraph" w:customStyle="1" w:styleId="afffffc">
    <w:name w:val="我的正文"/>
    <w:basedOn w:val="affffa"/>
    <w:qFormat/>
    <w:rsid w:val="009A6E81"/>
    <w:pPr>
      <w:ind w:firstLineChars="200" w:firstLine="480"/>
    </w:pPr>
    <w:rPr>
      <w:sz w:val="24"/>
      <w:szCs w:val="24"/>
    </w:rPr>
  </w:style>
  <w:style w:type="paragraph" w:customStyle="1" w:styleId="Aaa">
    <w:name w:val="A.aa"/>
    <w:basedOn w:val="a"/>
    <w:rsid w:val="009A6E81"/>
    <w:pPr>
      <w:tabs>
        <w:tab w:val="left" w:pos="0"/>
        <w:tab w:val="left" w:pos="1560"/>
        <w:tab w:val="left" w:pos="8505"/>
      </w:tabs>
      <w:autoSpaceDE w:val="0"/>
      <w:autoSpaceDN w:val="0"/>
      <w:adjustRightInd w:val="0"/>
      <w:spacing w:before="60" w:after="60" w:line="360" w:lineRule="atLeast"/>
      <w:ind w:left="1560" w:right="-194" w:hanging="1560"/>
    </w:pPr>
    <w:rPr>
      <w:rFonts w:ascii="Arial" w:eastAsia="宋体" w:hAnsi="Arial"/>
      <w:kern w:val="0"/>
      <w:position w:val="-6"/>
      <w:sz w:val="24"/>
      <w:szCs w:val="20"/>
    </w:rPr>
  </w:style>
  <w:style w:type="paragraph" w:customStyle="1" w:styleId="205052050">
    <w:name w:val="样式 样式 标题 2 + 段前: 0.5 行 段后: 0.5 行 + 首行缩进:  2 字符 段前: 0.5 行 段后: 0..."/>
    <w:basedOn w:val="a"/>
    <w:rsid w:val="009A6E81"/>
    <w:pPr>
      <w:keepNext/>
      <w:keepLines/>
      <w:adjustRightInd w:val="0"/>
      <w:spacing w:beforeLines="50" w:afterLines="50"/>
      <w:jc w:val="left"/>
      <w:textAlignment w:val="baseline"/>
      <w:outlineLvl w:val="1"/>
    </w:pPr>
    <w:rPr>
      <w:rFonts w:ascii="宋体" w:eastAsia="黑体" w:hAnsi="Times New Roman"/>
      <w:kern w:val="0"/>
      <w:position w:val="-6"/>
      <w:szCs w:val="20"/>
    </w:rPr>
  </w:style>
  <w:style w:type="paragraph" w:customStyle="1" w:styleId="afffffd">
    <w:name w:val="黑体表名"/>
    <w:basedOn w:val="a"/>
    <w:rsid w:val="009A6E81"/>
    <w:pPr>
      <w:tabs>
        <w:tab w:val="left" w:pos="1582"/>
      </w:tabs>
      <w:adjustRightInd w:val="0"/>
      <w:snapToGrid w:val="0"/>
      <w:spacing w:before="50" w:line="360" w:lineRule="auto"/>
      <w:ind w:firstLineChars="100" w:firstLine="100"/>
      <w:jc w:val="left"/>
    </w:pPr>
    <w:rPr>
      <w:rFonts w:ascii="宋体" w:eastAsia="宋体" w:hAnsi="宋体"/>
      <w:position w:val="-6"/>
      <w:sz w:val="24"/>
      <w:szCs w:val="20"/>
    </w:rPr>
  </w:style>
  <w:style w:type="paragraph" w:customStyle="1" w:styleId="5a">
    <w:name w:val="第5行"/>
    <w:basedOn w:val="a"/>
    <w:rsid w:val="009A6E81"/>
    <w:pPr>
      <w:spacing w:beforeLines="50" w:afterLines="50"/>
      <w:jc w:val="center"/>
    </w:pPr>
    <w:rPr>
      <w:rFonts w:ascii="宋体" w:eastAsia="黑体" w:hAnsi="Times New Roman"/>
      <w:position w:val="-6"/>
      <w:sz w:val="44"/>
      <w:szCs w:val="24"/>
    </w:rPr>
  </w:style>
  <w:style w:type="paragraph" w:customStyle="1" w:styleId="afffffe">
    <w:name w:val="表内文字"/>
    <w:basedOn w:val="a6"/>
    <w:rsid w:val="009A6E81"/>
    <w:pPr>
      <w:spacing w:before="40" w:after="40"/>
    </w:pPr>
    <w:rPr>
      <w:rFonts w:ascii="Times New Roman" w:eastAsia="仿宋_GB2312" w:hAnsi="Times New Roman"/>
      <w:szCs w:val="21"/>
    </w:rPr>
  </w:style>
  <w:style w:type="paragraph" w:customStyle="1" w:styleId="----">
    <w:name w:val="--排版样式--正文"/>
    <w:basedOn w:val="a"/>
    <w:qFormat/>
    <w:rsid w:val="009A6E81"/>
    <w:pPr>
      <w:tabs>
        <w:tab w:val="left" w:pos="600"/>
      </w:tabs>
      <w:adjustRightInd w:val="0"/>
      <w:snapToGrid w:val="0"/>
      <w:spacing w:line="360" w:lineRule="auto"/>
      <w:ind w:firstLineChars="200" w:firstLine="420"/>
      <w:jc w:val="left"/>
    </w:pPr>
    <w:rPr>
      <w:rFonts w:ascii="宋体" w:eastAsia="宋体" w:hAnsi="Times New Roman"/>
      <w:position w:val="-6"/>
      <w:sz w:val="32"/>
      <w:szCs w:val="21"/>
    </w:rPr>
  </w:style>
  <w:style w:type="paragraph" w:customStyle="1" w:styleId="BodyText21">
    <w:name w:val="Body Text 21"/>
    <w:basedOn w:val="a"/>
    <w:rsid w:val="009A6E81"/>
    <w:pPr>
      <w:adjustRightInd w:val="0"/>
      <w:ind w:left="425"/>
      <w:textAlignment w:val="baseline"/>
    </w:pPr>
    <w:rPr>
      <w:rFonts w:ascii="宋体" w:eastAsia="宋体" w:hAnsi="Times New Roman"/>
      <w:position w:val="-6"/>
      <w:sz w:val="28"/>
      <w:szCs w:val="20"/>
    </w:rPr>
  </w:style>
  <w:style w:type="paragraph" w:customStyle="1" w:styleId="5b">
    <w:name w:val="标题5"/>
    <w:basedOn w:val="5"/>
    <w:next w:val="5"/>
    <w:rsid w:val="009A6E81"/>
    <w:pPr>
      <w:widowControl w:val="0"/>
      <w:spacing w:before="20" w:after="20" w:line="360" w:lineRule="auto"/>
      <w:jc w:val="both"/>
    </w:pPr>
    <w:rPr>
      <w:kern w:val="2"/>
    </w:rPr>
  </w:style>
  <w:style w:type="paragraph" w:customStyle="1" w:styleId="DefinitionList">
    <w:name w:val="Definition List"/>
    <w:basedOn w:val="a"/>
    <w:next w:val="DefinitionTerm"/>
    <w:rsid w:val="009A6E81"/>
    <w:pPr>
      <w:autoSpaceDE w:val="0"/>
      <w:autoSpaceDN w:val="0"/>
      <w:adjustRightInd w:val="0"/>
      <w:ind w:left="360"/>
      <w:jc w:val="left"/>
    </w:pPr>
    <w:rPr>
      <w:rFonts w:ascii="宋体" w:eastAsia="宋体" w:hAnsi="Times New Roman"/>
      <w:kern w:val="0"/>
      <w:position w:val="-6"/>
      <w:sz w:val="24"/>
      <w:szCs w:val="20"/>
    </w:rPr>
  </w:style>
  <w:style w:type="paragraph" w:customStyle="1" w:styleId="DefinitionTerm">
    <w:name w:val="Definition Term"/>
    <w:basedOn w:val="a"/>
    <w:next w:val="DefinitionList"/>
    <w:rsid w:val="009A6E81"/>
    <w:pPr>
      <w:autoSpaceDE w:val="0"/>
      <w:autoSpaceDN w:val="0"/>
      <w:adjustRightInd w:val="0"/>
      <w:jc w:val="left"/>
    </w:pPr>
    <w:rPr>
      <w:rFonts w:ascii="宋体" w:eastAsia="宋体" w:hAnsi="Times New Roman"/>
      <w:kern w:val="0"/>
      <w:position w:val="-6"/>
      <w:sz w:val="24"/>
      <w:szCs w:val="20"/>
    </w:rPr>
  </w:style>
  <w:style w:type="paragraph" w:customStyle="1" w:styleId="1111a">
    <w:name w:val="1.1.1.1a"/>
    <w:basedOn w:val="a"/>
    <w:rsid w:val="009A6E81"/>
    <w:pPr>
      <w:adjustRightInd w:val="0"/>
      <w:spacing w:before="60" w:after="60" w:line="360" w:lineRule="atLeast"/>
      <w:ind w:left="1134" w:hanging="567"/>
      <w:textAlignment w:val="baseline"/>
    </w:pPr>
    <w:rPr>
      <w:rFonts w:ascii="Arial" w:eastAsia="宋体" w:hAnsi="Arial"/>
      <w:kern w:val="0"/>
      <w:position w:val="-6"/>
      <w:sz w:val="24"/>
      <w:szCs w:val="20"/>
    </w:rPr>
  </w:style>
  <w:style w:type="paragraph" w:customStyle="1" w:styleId="XW">
    <w:name w:val="XW正文"/>
    <w:basedOn w:val="aff"/>
    <w:rsid w:val="009A6E81"/>
    <w:pPr>
      <w:widowControl w:val="0"/>
      <w:adjustRightInd w:val="0"/>
      <w:spacing w:line="360" w:lineRule="auto"/>
      <w:ind w:leftChars="0" w:left="0"/>
      <w:textAlignment w:val="baseline"/>
    </w:pPr>
    <w:rPr>
      <w:rFonts w:ascii="Times New Roman" w:hAnsi="Times New Roman"/>
      <w:color w:val="auto"/>
      <w:szCs w:val="20"/>
    </w:rPr>
  </w:style>
  <w:style w:type="paragraph" w:customStyle="1" w:styleId="xl43">
    <w:name w:val="xl43"/>
    <w:basedOn w:val="a"/>
    <w:semiHidden/>
    <w:rsid w:val="009A6E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xl56">
    <w:name w:val="xl56"/>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Times New Roman"/>
      <w:kern w:val="0"/>
      <w:position w:val="-6"/>
      <w:sz w:val="32"/>
      <w:szCs w:val="20"/>
    </w:rPr>
  </w:style>
  <w:style w:type="paragraph" w:customStyle="1" w:styleId="Normalk">
    <w:name w:val="Normalk"/>
    <w:basedOn w:val="a"/>
    <w:rsid w:val="009A6E81"/>
    <w:pPr>
      <w:tabs>
        <w:tab w:val="left" w:pos="1985"/>
      </w:tabs>
      <w:autoSpaceDE w:val="0"/>
      <w:autoSpaceDN w:val="0"/>
      <w:adjustRightInd w:val="0"/>
      <w:spacing w:before="60" w:after="60" w:line="360" w:lineRule="atLeast"/>
      <w:ind w:left="1985" w:hanging="851"/>
    </w:pPr>
    <w:rPr>
      <w:rFonts w:ascii="宋体" w:eastAsia="宋体" w:hAnsi="Times New Roman"/>
      <w:kern w:val="0"/>
      <w:position w:val="-6"/>
      <w:sz w:val="24"/>
      <w:szCs w:val="20"/>
    </w:rPr>
  </w:style>
  <w:style w:type="paragraph" w:customStyle="1" w:styleId="table">
    <w:name w:val="table"/>
    <w:basedOn w:val="FORM"/>
    <w:rsid w:val="009A6E81"/>
  </w:style>
  <w:style w:type="paragraph" w:customStyle="1" w:styleId="FORM">
    <w:name w:val="FORM"/>
    <w:basedOn w:val="1f6"/>
    <w:rsid w:val="009A6E81"/>
    <w:pPr>
      <w:tabs>
        <w:tab w:val="clear" w:pos="2160"/>
        <w:tab w:val="left" w:pos="0"/>
        <w:tab w:val="left" w:pos="1134"/>
        <w:tab w:val="left" w:pos="8505"/>
      </w:tabs>
      <w:spacing w:before="60" w:after="60" w:line="360" w:lineRule="atLeast"/>
      <w:ind w:left="1134" w:hanging="1134"/>
    </w:pPr>
    <w:rPr>
      <w:rFonts w:ascii="Arial" w:eastAsia="宋体" w:hAnsi="Arial"/>
      <w:sz w:val="21"/>
    </w:rPr>
  </w:style>
  <w:style w:type="paragraph" w:customStyle="1" w:styleId="1f6">
    <w:name w:val="正文1"/>
    <w:basedOn w:val="1f3"/>
    <w:rsid w:val="009A6E81"/>
    <w:pPr>
      <w:keepNext w:val="0"/>
      <w:keepLines w:val="0"/>
      <w:tabs>
        <w:tab w:val="clear" w:pos="0"/>
        <w:tab w:val="clear" w:pos="425"/>
        <w:tab w:val="left" w:pos="2160"/>
      </w:tabs>
      <w:adjustRightInd w:val="0"/>
      <w:spacing w:before="0" w:beforeAutospacing="0" w:after="0" w:afterAutospacing="0" w:line="490" w:lineRule="exact"/>
      <w:ind w:left="0" w:firstLine="0"/>
      <w:textAlignment w:val="baseline"/>
      <w:outlineLvl w:val="9"/>
    </w:pPr>
    <w:rPr>
      <w:rFonts w:ascii="仿宋_GB2312" w:eastAsia="仿宋_GB2312"/>
      <w:b w:val="0"/>
      <w:spacing w:val="0"/>
      <w:kern w:val="0"/>
      <w:sz w:val="34"/>
      <w:szCs w:val="20"/>
    </w:rPr>
  </w:style>
  <w:style w:type="paragraph" w:customStyle="1" w:styleId="affffff">
    <w:name w:val="文件一"/>
    <w:basedOn w:val="bf"/>
    <w:rsid w:val="009A6E81"/>
    <w:pPr>
      <w:tabs>
        <w:tab w:val="left" w:pos="0"/>
        <w:tab w:val="left" w:pos="2269"/>
      </w:tabs>
      <w:autoSpaceDE/>
      <w:autoSpaceDN/>
      <w:adjustRightInd/>
      <w:spacing w:line="400" w:lineRule="exact"/>
      <w:ind w:left="425" w:hanging="425"/>
      <w:textAlignment w:val="baseline"/>
    </w:pPr>
    <w:rPr>
      <w:rFonts w:ascii="Arial" w:hAnsi="Arial"/>
      <w:sz w:val="32"/>
    </w:rPr>
  </w:style>
  <w:style w:type="paragraph" w:customStyle="1" w:styleId="bf">
    <w:name w:val="bf"/>
    <w:basedOn w:val="a"/>
    <w:rsid w:val="009A6E81"/>
    <w:pPr>
      <w:tabs>
        <w:tab w:val="left" w:leader="underscore" w:pos="0"/>
      </w:tabs>
      <w:autoSpaceDE w:val="0"/>
      <w:autoSpaceDN w:val="0"/>
      <w:adjustRightInd w:val="0"/>
      <w:spacing w:before="480" w:after="240" w:line="360" w:lineRule="atLeast"/>
      <w:jc w:val="center"/>
    </w:pPr>
    <w:rPr>
      <w:rFonts w:ascii="黑体" w:eastAsia="黑体" w:hAnsi="Times New Roman"/>
      <w:kern w:val="0"/>
      <w:position w:val="-6"/>
      <w:sz w:val="36"/>
      <w:szCs w:val="20"/>
    </w:rPr>
  </w:style>
  <w:style w:type="paragraph" w:customStyle="1" w:styleId="TableParagraph">
    <w:name w:val="Table Paragraph"/>
    <w:basedOn w:val="a"/>
    <w:uiPriority w:val="1"/>
    <w:qFormat/>
    <w:rsid w:val="009A6E81"/>
    <w:pPr>
      <w:widowControl/>
      <w:jc w:val="left"/>
    </w:pPr>
    <w:rPr>
      <w:rFonts w:ascii="Calibri" w:eastAsia="宋体" w:hAnsi="Calibri"/>
      <w:kern w:val="0"/>
      <w:position w:val="-6"/>
      <w:sz w:val="22"/>
      <w:lang w:eastAsia="en-US"/>
    </w:rPr>
  </w:style>
  <w:style w:type="paragraph" w:customStyle="1" w:styleId="affffff0">
    <w:name w:val="标书表格"/>
    <w:basedOn w:val="a"/>
    <w:rsid w:val="009A6E81"/>
    <w:pPr>
      <w:adjustRightInd w:val="0"/>
      <w:spacing w:before="20" w:after="20"/>
      <w:jc w:val="center"/>
    </w:pPr>
    <w:rPr>
      <w:rFonts w:ascii="宋体" w:eastAsia="楷体_GB2312" w:hAnsi="宋体" w:cs="Arial"/>
      <w:color w:val="000000"/>
      <w:kern w:val="0"/>
      <w:position w:val="-6"/>
      <w:szCs w:val="21"/>
    </w:rPr>
  </w:style>
  <w:style w:type="paragraph" w:customStyle="1" w:styleId="Affffff1">
    <w:name w:val="编号A"/>
    <w:basedOn w:val="a"/>
    <w:rsid w:val="009A6E81"/>
    <w:pPr>
      <w:tabs>
        <w:tab w:val="left" w:pos="6600"/>
      </w:tabs>
      <w:spacing w:line="480" w:lineRule="exact"/>
    </w:pPr>
    <w:rPr>
      <w:rFonts w:ascii="宋体" w:eastAsia="宋体" w:hAnsi="Times New Roman"/>
      <w:color w:val="008000"/>
      <w:position w:val="-6"/>
      <w:sz w:val="24"/>
      <w:szCs w:val="24"/>
    </w:rPr>
  </w:style>
  <w:style w:type="paragraph" w:customStyle="1" w:styleId="150">
    <w:name w:val="样式 行距: 1.5 倍行距"/>
    <w:basedOn w:val="a"/>
    <w:rsid w:val="009A6E81"/>
    <w:pPr>
      <w:spacing w:line="360" w:lineRule="auto"/>
      <w:ind w:firstLineChars="200" w:firstLine="200"/>
    </w:pPr>
    <w:rPr>
      <w:rFonts w:ascii="宋体" w:eastAsia="宋体" w:hAnsi="Times New Roman" w:cs="宋体"/>
      <w:position w:val="-6"/>
      <w:szCs w:val="20"/>
    </w:rPr>
  </w:style>
  <w:style w:type="paragraph" w:customStyle="1" w:styleId="affffff2">
    <w:name w:val="悬挂"/>
    <w:basedOn w:val="a"/>
    <w:rsid w:val="009A6E81"/>
    <w:pPr>
      <w:spacing w:line="360" w:lineRule="auto"/>
      <w:ind w:leftChars="500" w:left="500"/>
    </w:pPr>
    <w:rPr>
      <w:rFonts w:ascii="宋体" w:eastAsia="宋体" w:hAnsi="Times New Roman"/>
      <w:position w:val="-6"/>
      <w:sz w:val="24"/>
      <w:szCs w:val="24"/>
    </w:rPr>
  </w:style>
  <w:style w:type="paragraph" w:customStyle="1" w:styleId="64">
    <w:name w:val="注左6"/>
    <w:basedOn w:val="1f7"/>
    <w:rsid w:val="009A6E81"/>
    <w:pPr>
      <w:ind w:leftChars="600" w:left="950"/>
    </w:pPr>
  </w:style>
  <w:style w:type="paragraph" w:customStyle="1" w:styleId="1f7">
    <w:name w:val="注1"/>
    <w:basedOn w:val="affffff3"/>
    <w:rsid w:val="009A6E81"/>
    <w:pPr>
      <w:ind w:left="550" w:hangingChars="350" w:hanging="350"/>
    </w:pPr>
  </w:style>
  <w:style w:type="paragraph" w:customStyle="1" w:styleId="affffff3">
    <w:name w:val="注"/>
    <w:basedOn w:val="a"/>
    <w:rsid w:val="009A6E81"/>
    <w:pPr>
      <w:spacing w:line="360" w:lineRule="auto"/>
      <w:ind w:leftChars="300" w:left="500" w:hangingChars="200" w:hanging="200"/>
    </w:pPr>
    <w:rPr>
      <w:rFonts w:ascii="宋体" w:eastAsia="宋体" w:hAnsi="Times New Roman"/>
      <w:bCs/>
      <w:position w:val="-6"/>
      <w:szCs w:val="24"/>
    </w:rPr>
  </w:style>
  <w:style w:type="paragraph" w:customStyle="1" w:styleId="affffff4">
    <w:name w:val="落款"/>
    <w:basedOn w:val="afd"/>
    <w:rsid w:val="009A6E81"/>
    <w:pPr>
      <w:widowControl w:val="0"/>
      <w:adjustRightInd w:val="0"/>
      <w:spacing w:after="0" w:line="360" w:lineRule="auto"/>
      <w:ind w:firstLine="5041"/>
      <w:jc w:val="center"/>
      <w:textAlignment w:val="baseline"/>
    </w:pPr>
    <w:rPr>
      <w:rFonts w:ascii="昆仑楷体" w:eastAsia="昆仑楷体"/>
      <w:b/>
      <w:sz w:val="30"/>
    </w:rPr>
  </w:style>
  <w:style w:type="paragraph" w:customStyle="1" w:styleId="ParaCharCharCharCharChar">
    <w:name w:val="默认段落字体 Para Char Char Char Char Char"/>
    <w:basedOn w:val="a"/>
    <w:rsid w:val="009A6E81"/>
    <w:pPr>
      <w:topLinePunct/>
    </w:pPr>
    <w:rPr>
      <w:rFonts w:ascii="宋体" w:eastAsia="宋体" w:hAnsi="宋体"/>
      <w:b/>
      <w:bCs/>
      <w:color w:val="000000"/>
      <w:position w:val="-6"/>
      <w:sz w:val="24"/>
      <w:szCs w:val="21"/>
    </w:rPr>
  </w:style>
  <w:style w:type="paragraph" w:customStyle="1" w:styleId="CharCharCharCharCharCharCharCharChar0">
    <w:name w:val="Char Char Char Char Char Char Char Char Char"/>
    <w:basedOn w:val="a"/>
    <w:rsid w:val="009A6E81"/>
    <w:rPr>
      <w:rFonts w:ascii="宋体" w:eastAsia="宋体" w:hAnsi="Times New Roman"/>
      <w:position w:val="-6"/>
      <w:szCs w:val="24"/>
    </w:rPr>
  </w:style>
  <w:style w:type="paragraph" w:customStyle="1" w:styleId="Style19">
    <w:name w:val="_Style 19"/>
    <w:basedOn w:val="a"/>
    <w:next w:val="a"/>
    <w:rsid w:val="009A6E81"/>
    <w:pPr>
      <w:widowControl/>
      <w:jc w:val="left"/>
    </w:pPr>
    <w:rPr>
      <w:rFonts w:ascii="宋体" w:eastAsia="宋体" w:hAnsi="Times New Roman"/>
      <w:kern w:val="0"/>
      <w:position w:val="-6"/>
      <w:sz w:val="32"/>
      <w:szCs w:val="20"/>
    </w:rPr>
  </w:style>
  <w:style w:type="paragraph" w:customStyle="1" w:styleId="037037">
    <w:name w:val="样式 说明书正文 + 左侧:  0.37 厘米 右侧:  0.37 厘米"/>
    <w:basedOn w:val="a"/>
    <w:rsid w:val="009A6E81"/>
    <w:pPr>
      <w:spacing w:line="312" w:lineRule="auto"/>
      <w:ind w:left="210" w:right="210" w:firstLine="200"/>
    </w:pPr>
    <w:rPr>
      <w:rFonts w:ascii="宋体" w:eastAsia="宋体" w:hAnsi="Times New Roman"/>
      <w:position w:val="-6"/>
      <w:sz w:val="24"/>
      <w:szCs w:val="20"/>
    </w:rPr>
  </w:style>
  <w:style w:type="paragraph" w:customStyle="1" w:styleId="affffff5">
    <w:name w:val="表名"/>
    <w:basedOn w:val="a"/>
    <w:rsid w:val="009A6E81"/>
    <w:pPr>
      <w:spacing w:beforeLines="50" w:line="360" w:lineRule="auto"/>
      <w:ind w:leftChars="200" w:left="200"/>
    </w:pPr>
    <w:rPr>
      <w:rFonts w:ascii="宋体" w:eastAsia="宋体" w:hAnsi="宋体"/>
      <w:position w:val="-6"/>
      <w:sz w:val="24"/>
      <w:szCs w:val="20"/>
    </w:rPr>
  </w:style>
  <w:style w:type="paragraph" w:customStyle="1" w:styleId="114">
    <w:name w:val="11样式4"/>
    <w:basedOn w:val="RDD"/>
    <w:qFormat/>
    <w:rsid w:val="009A6E81"/>
    <w:rPr>
      <w:rFonts w:eastAsia="宋体"/>
      <w:sz w:val="24"/>
    </w:rPr>
  </w:style>
  <w:style w:type="paragraph" w:customStyle="1" w:styleId="RDD">
    <w:name w:val="RDD正文"/>
    <w:qFormat/>
    <w:rsid w:val="009A6E81"/>
    <w:pPr>
      <w:snapToGrid w:val="0"/>
      <w:spacing w:line="360" w:lineRule="auto"/>
      <w:ind w:firstLineChars="200" w:firstLine="200"/>
    </w:pPr>
    <w:rPr>
      <w:rFonts w:ascii="宋体" w:eastAsia="Times New Roman" w:hAnsi="Calibri" w:cs="Times New Roman"/>
      <w:szCs w:val="21"/>
    </w:rPr>
  </w:style>
  <w:style w:type="paragraph" w:customStyle="1" w:styleId="1f8">
    <w:name w:val="样式 标题 1 + 三号"/>
    <w:basedOn w:val="1"/>
    <w:rsid w:val="009A6E81"/>
    <w:pPr>
      <w:widowControl w:val="0"/>
      <w:spacing w:before="120" w:after="0" w:line="300" w:lineRule="auto"/>
      <w:ind w:firstLine="420"/>
      <w:jc w:val="both"/>
    </w:pPr>
    <w:rPr>
      <w:sz w:val="32"/>
      <w:szCs w:val="32"/>
    </w:rPr>
  </w:style>
  <w:style w:type="paragraph" w:customStyle="1" w:styleId="affffff6">
    <w:name w:val="样式 小四 左"/>
    <w:basedOn w:val="a"/>
    <w:rsid w:val="009A6E81"/>
    <w:pPr>
      <w:adjustRightInd w:val="0"/>
      <w:spacing w:line="360" w:lineRule="auto"/>
      <w:ind w:firstLineChars="200" w:firstLine="200"/>
      <w:jc w:val="left"/>
      <w:textAlignment w:val="baseline"/>
    </w:pPr>
    <w:rPr>
      <w:rFonts w:ascii="宋体" w:eastAsia="宋体" w:hAnsi="Times New Roman" w:cs="宋体"/>
      <w:kern w:val="0"/>
      <w:position w:val="-6"/>
      <w:sz w:val="24"/>
      <w:szCs w:val="24"/>
    </w:rPr>
  </w:style>
  <w:style w:type="paragraph" w:customStyle="1" w:styleId="BT">
    <w:name w:val="BT"/>
    <w:basedOn w:val="a"/>
    <w:rsid w:val="009A6E81"/>
    <w:pPr>
      <w:autoSpaceDE w:val="0"/>
      <w:autoSpaceDN w:val="0"/>
      <w:adjustRightInd w:val="0"/>
      <w:spacing w:before="360" w:after="360"/>
      <w:jc w:val="center"/>
    </w:pPr>
    <w:rPr>
      <w:rFonts w:ascii="宋体" w:eastAsia="宋体" w:hAnsi="Times New Roman"/>
      <w:b/>
      <w:kern w:val="0"/>
      <w:position w:val="-6"/>
      <w:sz w:val="36"/>
      <w:szCs w:val="20"/>
    </w:rPr>
  </w:style>
  <w:style w:type="paragraph" w:customStyle="1" w:styleId="affffff7">
    <w:name w:val="封面日期"/>
    <w:basedOn w:val="afff8"/>
    <w:rsid w:val="009A6E81"/>
    <w:pPr>
      <w:adjustRightInd w:val="0"/>
      <w:snapToGrid w:val="0"/>
      <w:spacing w:before="120" w:after="120" w:line="300" w:lineRule="auto"/>
      <w:ind w:leftChars="507" w:firstLineChars="2"/>
      <w:outlineLvl w:val="9"/>
    </w:pPr>
    <w:rPr>
      <w:rFonts w:ascii="宋体" w:eastAsia="黑体" w:hAnsi="宋体"/>
      <w:color w:val="000000"/>
      <w:sz w:val="30"/>
      <w:szCs w:val="30"/>
    </w:rPr>
  </w:style>
  <w:style w:type="paragraph" w:customStyle="1" w:styleId="CharCharCharCharCharCharCharCharCharChar">
    <w:name w:val=" Char Char Char Char Char Char Char Char Char Char"/>
    <w:basedOn w:val="a"/>
    <w:rsid w:val="009A6E81"/>
    <w:rPr>
      <w:rFonts w:ascii="宋体" w:eastAsia="宋体" w:hAnsi="Times New Roman"/>
      <w:kern w:val="0"/>
      <w:position w:val="-6"/>
      <w:sz w:val="32"/>
      <w:szCs w:val="20"/>
      <w:lang w:eastAsia="zh-CN"/>
    </w:rPr>
  </w:style>
  <w:style w:type="paragraph" w:customStyle="1" w:styleId="CharChar1CharCharCharCharCharCharCharCharCharCharCharCharCharCharCharCharCharCharChar">
    <w:name w:val="Char Char1 Char Char Char Char Char Char Char Char Char Char Char Char Char Char Char Char Char Char Char"/>
    <w:basedOn w:val="a"/>
    <w:rsid w:val="009A6E81"/>
    <w:pPr>
      <w:widowControl/>
      <w:jc w:val="left"/>
    </w:pPr>
    <w:rPr>
      <w:rFonts w:ascii="宋体" w:eastAsia="宋体" w:hAnsi="宋体" w:cs="宋体"/>
      <w:color w:val="000000"/>
      <w:kern w:val="0"/>
      <w:position w:val="-6"/>
      <w:sz w:val="24"/>
      <w:szCs w:val="24"/>
    </w:rPr>
  </w:style>
  <w:style w:type="paragraph" w:customStyle="1" w:styleId="CharCharCharCharCharCharChar">
    <w:name w:val="Char Char Char Char Char Char Char"/>
    <w:basedOn w:val="a"/>
    <w:rsid w:val="009A6E81"/>
    <w:pPr>
      <w:widowControl/>
      <w:spacing w:after="100" w:afterAutospacing="1" w:line="240" w:lineRule="exact"/>
      <w:jc w:val="left"/>
    </w:pPr>
    <w:rPr>
      <w:rFonts w:ascii="宋体" w:eastAsia="宋体" w:hAnsi="Times New Roman"/>
      <w:color w:val="000000"/>
      <w:position w:val="-6"/>
      <w:sz w:val="24"/>
      <w:szCs w:val="20"/>
    </w:rPr>
  </w:style>
  <w:style w:type="paragraph" w:customStyle="1" w:styleId="affffff8">
    <w:name w:val="字母编号列项（一级）"/>
    <w:qFormat/>
    <w:rsid w:val="009A6E81"/>
    <w:pPr>
      <w:numPr>
        <w:numId w:val="8"/>
      </w:numPr>
      <w:tabs>
        <w:tab w:val="left" w:pos="840"/>
      </w:tabs>
      <w:jc w:val="both"/>
    </w:pPr>
    <w:rPr>
      <w:rFonts w:ascii="宋体" w:eastAsia="宋体" w:hAnsi="Times New Roman" w:cs="Times New Roman"/>
      <w:kern w:val="0"/>
      <w:szCs w:val="20"/>
    </w:rPr>
  </w:style>
  <w:style w:type="paragraph" w:customStyle="1" w:styleId="affffff9">
    <w:name w:val="北海分级目录"/>
    <w:basedOn w:val="a"/>
    <w:rsid w:val="009A6E81"/>
    <w:pPr>
      <w:spacing w:line="360" w:lineRule="auto"/>
      <w:ind w:left="360"/>
    </w:pPr>
    <w:rPr>
      <w:rFonts w:ascii="仿宋_GB2312" w:eastAsia="仿宋_GB2312" w:hAnsi="Arial" w:cs="Arial"/>
      <w:position w:val="-6"/>
      <w:szCs w:val="24"/>
    </w:rPr>
  </w:style>
  <w:style w:type="paragraph" w:customStyle="1" w:styleId="LL1">
    <w:name w:val="LL1"/>
    <w:basedOn w:val="a"/>
    <w:rsid w:val="009A6E81"/>
    <w:pPr>
      <w:autoSpaceDE w:val="0"/>
      <w:autoSpaceDN w:val="0"/>
      <w:adjustRightInd w:val="0"/>
      <w:spacing w:before="60" w:after="60" w:line="360" w:lineRule="atLeast"/>
      <w:ind w:left="1843"/>
    </w:pPr>
    <w:rPr>
      <w:rFonts w:ascii="宋体" w:eastAsia="宋体" w:hAnsi="Times New Roman"/>
      <w:spacing w:val="5"/>
      <w:kern w:val="0"/>
      <w:position w:val="-6"/>
      <w:sz w:val="24"/>
      <w:szCs w:val="20"/>
    </w:rPr>
  </w:style>
  <w:style w:type="paragraph" w:customStyle="1" w:styleId="xl50">
    <w:name w:val="xl50"/>
    <w:basedOn w:val="a"/>
    <w:semiHidden/>
    <w:rsid w:val="009A6E81"/>
    <w:pPr>
      <w:widowControl/>
      <w:spacing w:before="100" w:beforeAutospacing="1" w:after="100" w:afterAutospacing="1"/>
      <w:jc w:val="center"/>
    </w:pPr>
    <w:rPr>
      <w:rFonts w:ascii="宋体" w:eastAsia="宋体" w:hAnsi="宋体"/>
      <w:kern w:val="0"/>
      <w:position w:val="-6"/>
      <w:sz w:val="24"/>
      <w:szCs w:val="21"/>
    </w:rPr>
  </w:style>
  <w:style w:type="paragraph" w:customStyle="1" w:styleId="NNN">
    <w:name w:val="NNN"/>
    <w:basedOn w:val="NN"/>
    <w:rsid w:val="009A6E81"/>
    <w:pPr>
      <w:tabs>
        <w:tab w:val="clear" w:pos="1080"/>
        <w:tab w:val="left" w:pos="1134"/>
      </w:tabs>
      <w:ind w:left="1361" w:hanging="227"/>
    </w:pPr>
    <w:rPr>
      <w:rFonts w:ascii="Arial" w:hAnsi="Arial"/>
      <w:spacing w:val="5"/>
    </w:rPr>
  </w:style>
  <w:style w:type="paragraph" w:customStyle="1" w:styleId="NN">
    <w:name w:val="NN"/>
    <w:basedOn w:val="a"/>
    <w:rsid w:val="009A6E81"/>
    <w:pPr>
      <w:tabs>
        <w:tab w:val="left" w:pos="1080"/>
      </w:tabs>
      <w:autoSpaceDE w:val="0"/>
      <w:autoSpaceDN w:val="0"/>
      <w:adjustRightInd w:val="0"/>
      <w:spacing w:before="60" w:after="60" w:line="360" w:lineRule="atLeast"/>
      <w:ind w:left="1134"/>
    </w:pPr>
    <w:rPr>
      <w:rFonts w:ascii="宋体" w:eastAsia="宋体" w:hAnsi="Times New Roman"/>
      <w:kern w:val="0"/>
      <w:position w:val="-6"/>
      <w:sz w:val="24"/>
      <w:szCs w:val="20"/>
    </w:rPr>
  </w:style>
  <w:style w:type="paragraph" w:customStyle="1" w:styleId="2f7">
    <w:name w:val="首行缩进:  2 字符"/>
    <w:basedOn w:val="a"/>
    <w:rsid w:val="009A6E81"/>
    <w:pPr>
      <w:spacing w:line="360" w:lineRule="auto"/>
      <w:ind w:firstLineChars="200" w:firstLine="200"/>
    </w:pPr>
    <w:rPr>
      <w:rFonts w:ascii="宋体" w:eastAsia="宋体" w:hAnsi="Times New Roman" w:cs="宋体"/>
      <w:spacing w:val="14"/>
      <w:position w:val="-6"/>
      <w:sz w:val="24"/>
      <w:szCs w:val="20"/>
    </w:rPr>
  </w:style>
  <w:style w:type="paragraph" w:customStyle="1" w:styleId="fi-1560li1560ri-194sb60s">
    <w:name w:val="fi-1560li1560ri-194sb60s"/>
    <w:rsid w:val="009A6E81"/>
    <w:pPr>
      <w:widowControl w:val="0"/>
      <w:autoSpaceDE w:val="0"/>
      <w:autoSpaceDN w:val="0"/>
      <w:adjustRightInd w:val="0"/>
      <w:jc w:val="both"/>
    </w:pPr>
    <w:rPr>
      <w:rFonts w:ascii="楷体_GB2312" w:eastAsia="楷体_GB2312" w:hAnsi="Times New Roman" w:cs="Times New Roman"/>
      <w:kern w:val="0"/>
      <w:sz w:val="20"/>
      <w:szCs w:val="20"/>
    </w:rPr>
  </w:style>
  <w:style w:type="paragraph" w:customStyle="1" w:styleId="NotesTextinTable">
    <w:name w:val="Notes Text in Table"/>
    <w:qFormat/>
    <w:rsid w:val="009A6E81"/>
    <w:pPr>
      <w:widowControl w:val="0"/>
      <w:adjustRightInd w:val="0"/>
      <w:snapToGrid w:val="0"/>
      <w:spacing w:before="40" w:after="80" w:line="240" w:lineRule="atLeast"/>
      <w:ind w:left="170"/>
    </w:pPr>
    <w:rPr>
      <w:rFonts w:ascii="Times New Roman" w:eastAsia="楷体_GB2312" w:hAnsi="Times New Roman" w:cs="Arial"/>
      <w:iCs/>
      <w:sz w:val="18"/>
      <w:szCs w:val="18"/>
    </w:rPr>
  </w:style>
  <w:style w:type="paragraph" w:customStyle="1" w:styleId="xl35">
    <w:name w:val="xl35"/>
    <w:basedOn w:val="a"/>
    <w:rsid w:val="009A6E81"/>
    <w:pPr>
      <w:widowControl/>
      <w:pBdr>
        <w:bottom w:val="single" w:sz="4" w:space="0" w:color="000000"/>
        <w:right w:val="single" w:sz="4" w:space="0" w:color="000000"/>
      </w:pBdr>
      <w:spacing w:before="100" w:beforeAutospacing="1" w:after="100" w:afterAutospacing="1"/>
    </w:pPr>
    <w:rPr>
      <w:rFonts w:ascii="宋体" w:eastAsia="宋体" w:hAnsi="宋体"/>
      <w:kern w:val="0"/>
      <w:position w:val="-6"/>
      <w:sz w:val="24"/>
      <w:szCs w:val="24"/>
    </w:rPr>
  </w:style>
  <w:style w:type="paragraph" w:customStyle="1" w:styleId="xl37">
    <w:name w:val="xl37"/>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position w:val="-6"/>
      <w:sz w:val="32"/>
      <w:szCs w:val="20"/>
    </w:rPr>
  </w:style>
  <w:style w:type="paragraph" w:customStyle="1" w:styleId="Style21">
    <w:name w:val="_Style 21"/>
    <w:basedOn w:val="a"/>
    <w:next w:val="a"/>
    <w:rsid w:val="009A6E81"/>
    <w:pPr>
      <w:widowControl/>
      <w:jc w:val="left"/>
    </w:pPr>
    <w:rPr>
      <w:rFonts w:ascii="宋体" w:eastAsia="宋体" w:hAnsi="Times New Roman"/>
      <w:kern w:val="0"/>
      <w:position w:val="-6"/>
      <w:sz w:val="32"/>
      <w:szCs w:val="20"/>
    </w:rPr>
  </w:style>
  <w:style w:type="paragraph" w:customStyle="1" w:styleId="4c">
    <w:name w:val="第4行"/>
    <w:basedOn w:val="a"/>
    <w:rsid w:val="009A6E81"/>
    <w:pPr>
      <w:jc w:val="center"/>
    </w:pPr>
    <w:rPr>
      <w:rFonts w:ascii="黑体" w:eastAsia="黑体" w:hAnsi="Times New Roman"/>
      <w:position w:val="-6"/>
      <w:sz w:val="30"/>
      <w:szCs w:val="30"/>
    </w:rPr>
  </w:style>
  <w:style w:type="paragraph" w:customStyle="1" w:styleId="f17hichaf0dbchaf17cgridl">
    <w:name w:val="f17hichaf0dbchaf17cgridl"/>
    <w:rsid w:val="009A6E81"/>
    <w:pPr>
      <w:widowControl w:val="0"/>
      <w:autoSpaceDE w:val="0"/>
      <w:autoSpaceDN w:val="0"/>
      <w:adjustRightInd w:val="0"/>
      <w:spacing w:line="240" w:lineRule="atLeast"/>
    </w:pPr>
    <w:rPr>
      <w:rFonts w:ascii="宋体" w:eastAsia="宋体" w:hAnsi="Times New Roman" w:cs="Times New Roman"/>
      <w:kern w:val="0"/>
      <w:sz w:val="34"/>
      <w:szCs w:val="34"/>
      <w:lang w:val="zh-CN"/>
    </w:rPr>
  </w:style>
  <w:style w:type="paragraph" w:customStyle="1" w:styleId="1f9">
    <w:name w:val="样式 标题 1 +"/>
    <w:basedOn w:val="1"/>
    <w:rsid w:val="009A6E81"/>
    <w:pPr>
      <w:keepLines w:val="0"/>
      <w:overflowPunct w:val="0"/>
      <w:autoSpaceDE w:val="0"/>
      <w:autoSpaceDN w:val="0"/>
      <w:adjustRightInd w:val="0"/>
      <w:spacing w:before="0" w:after="0" w:line="320" w:lineRule="exact"/>
      <w:ind w:firstLine="420"/>
      <w:textAlignment w:val="baseline"/>
    </w:pPr>
    <w:rPr>
      <w:rFonts w:ascii="汉仪大宋简" w:eastAsia="黑体"/>
      <w:b w:val="0"/>
      <w:bCs w:val="0"/>
      <w:kern w:val="28"/>
      <w:sz w:val="28"/>
      <w:szCs w:val="26"/>
      <w:lang w:val="en-US" w:eastAsia="zh-CN"/>
    </w:rPr>
  </w:style>
  <w:style w:type="paragraph" w:customStyle="1" w:styleId="xl48">
    <w:name w:val="xl48"/>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Times New Roman"/>
      <w:kern w:val="0"/>
      <w:position w:val="-6"/>
      <w:sz w:val="32"/>
      <w:szCs w:val="20"/>
    </w:rPr>
  </w:style>
  <w:style w:type="paragraph" w:customStyle="1" w:styleId="Normal54001c32-10f8-4b71-9255-4918dcc1e175">
    <w:name w:val="Normal_54001c32-10f8-4b71-9255-4918dcc1e175"/>
    <w:qFormat/>
    <w:rsid w:val="009A6E81"/>
    <w:pPr>
      <w:jc w:val="both"/>
    </w:pPr>
    <w:rPr>
      <w:rFonts w:ascii="Times New Roman" w:eastAsia="宋体" w:hAnsi="Times New Roman" w:cs="Times New Roman"/>
      <w:szCs w:val="21"/>
    </w:rPr>
  </w:style>
  <w:style w:type="paragraph" w:customStyle="1" w:styleId="affffffa">
    <w:name w:val="签字"/>
    <w:basedOn w:val="a"/>
    <w:rsid w:val="009A6E81"/>
    <w:pPr>
      <w:adjustRightInd w:val="0"/>
      <w:snapToGrid w:val="0"/>
      <w:spacing w:line="440" w:lineRule="exact"/>
      <w:ind w:leftChars="2000" w:left="2000"/>
    </w:pPr>
    <w:rPr>
      <w:rFonts w:ascii="宋体" w:eastAsia="宋体" w:hAnsi="Times New Roman"/>
      <w:position w:val="-6"/>
      <w:sz w:val="24"/>
      <w:szCs w:val="20"/>
    </w:rPr>
  </w:style>
  <w:style w:type="paragraph" w:customStyle="1" w:styleId="xl42">
    <w:name w:val="xl42"/>
    <w:basedOn w:val="a"/>
    <w:semiHidden/>
    <w:rsid w:val="009A6E81"/>
    <w:pPr>
      <w:widowControl/>
      <w:pBdr>
        <w:left w:val="single" w:sz="4" w:space="0" w:color="auto"/>
        <w:right w:val="single" w:sz="4" w:space="0" w:color="auto"/>
      </w:pBdr>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1fa">
    <w:name w:val="1)"/>
    <w:basedOn w:val="affffffb"/>
    <w:rsid w:val="009A6E81"/>
    <w:pPr>
      <w:tabs>
        <w:tab w:val="left" w:pos="1440"/>
        <w:tab w:val="left" w:pos="1582"/>
      </w:tabs>
      <w:adjustRightInd w:val="0"/>
      <w:snapToGrid w:val="0"/>
      <w:spacing w:after="0" w:line="360" w:lineRule="auto"/>
      <w:ind w:leftChars="800" w:left="950" w:hangingChars="150" w:hanging="150"/>
    </w:pPr>
    <w:rPr>
      <w:rFonts w:ascii="宋体" w:eastAsia="宋体" w:hAnsi="宋体" w:cs="Arial"/>
      <w:position w:val="-6"/>
      <w:sz w:val="24"/>
      <w:szCs w:val="24"/>
    </w:rPr>
  </w:style>
  <w:style w:type="paragraph" w:customStyle="1" w:styleId="3m">
    <w:name w:val="标题 3m"/>
    <w:basedOn w:val="3"/>
    <w:rsid w:val="009A6E81"/>
    <w:pPr>
      <w:tabs>
        <w:tab w:val="left" w:pos="720"/>
      </w:tabs>
      <w:spacing w:before="60" w:after="60" w:line="360" w:lineRule="atLeast"/>
      <w:ind w:left="1560" w:hanging="426"/>
      <w:outlineLvl w:val="9"/>
    </w:pPr>
    <w:rPr>
      <w:b w:val="0"/>
      <w:szCs w:val="20"/>
    </w:rPr>
  </w:style>
  <w:style w:type="paragraph" w:customStyle="1" w:styleId="affffffc">
    <w:name w:val="正文编号"/>
    <w:basedOn w:val="a"/>
    <w:next w:val="a"/>
    <w:rsid w:val="009A6E81"/>
    <w:pPr>
      <w:numPr>
        <w:numId w:val="9"/>
      </w:numPr>
      <w:tabs>
        <w:tab w:val="left" w:pos="0"/>
        <w:tab w:val="left" w:pos="960"/>
      </w:tabs>
      <w:spacing w:line="360" w:lineRule="auto"/>
    </w:pPr>
    <w:rPr>
      <w:rFonts w:ascii="宋体" w:eastAsia="宋体" w:hAnsi="Times New Roman"/>
      <w:position w:val="-6"/>
      <w:sz w:val="24"/>
      <w:szCs w:val="24"/>
    </w:rPr>
  </w:style>
  <w:style w:type="paragraph" w:customStyle="1" w:styleId="1111A-1-n">
    <w:name w:val="1.1.1.1A-1-n"/>
    <w:basedOn w:val="1111A-1"/>
    <w:rsid w:val="009A6E81"/>
    <w:pPr>
      <w:tabs>
        <w:tab w:val="clear" w:pos="1985"/>
      </w:tabs>
      <w:ind w:left="1418" w:hanging="284"/>
    </w:pPr>
    <w:rPr>
      <w:rFonts w:cs="Arial"/>
      <w:sz w:val="20"/>
      <w:szCs w:val="24"/>
    </w:rPr>
  </w:style>
  <w:style w:type="paragraph" w:customStyle="1" w:styleId="1111A-1">
    <w:name w:val="1.1.1.1A-1"/>
    <w:basedOn w:val="1111A0"/>
    <w:rsid w:val="009A6E81"/>
    <w:pPr>
      <w:tabs>
        <w:tab w:val="clear" w:pos="1843"/>
        <w:tab w:val="clear" w:pos="26875"/>
        <w:tab w:val="left" w:pos="1985"/>
      </w:tabs>
      <w:ind w:left="1985" w:hanging="425"/>
    </w:pPr>
    <w:rPr>
      <w:rFonts w:ascii="Arial" w:hAnsi="Arial"/>
    </w:rPr>
  </w:style>
  <w:style w:type="paragraph" w:customStyle="1" w:styleId="1111A0">
    <w:name w:val="1.1.1.1A"/>
    <w:basedOn w:val="a"/>
    <w:rsid w:val="009A6E81"/>
    <w:pPr>
      <w:tabs>
        <w:tab w:val="left" w:pos="1843"/>
        <w:tab w:val="left" w:pos="26875"/>
      </w:tabs>
      <w:autoSpaceDE w:val="0"/>
      <w:autoSpaceDN w:val="0"/>
      <w:adjustRightInd w:val="0"/>
      <w:spacing w:before="60" w:after="60" w:line="360" w:lineRule="atLeast"/>
      <w:ind w:left="1560" w:hanging="426"/>
    </w:pPr>
    <w:rPr>
      <w:rFonts w:ascii="宋体" w:eastAsia="宋体" w:hAnsi="Times New Roman"/>
      <w:kern w:val="0"/>
      <w:position w:val="-6"/>
      <w:sz w:val="24"/>
      <w:szCs w:val="20"/>
    </w:rPr>
  </w:style>
  <w:style w:type="paragraph" w:customStyle="1" w:styleId="91">
    <w:name w:val="9"/>
    <w:basedOn w:val="a"/>
    <w:next w:val="a6"/>
    <w:semiHidden/>
    <w:rsid w:val="009A6E81"/>
    <w:pPr>
      <w:ind w:leftChars="507" w:left="507" w:firstLineChars="2" w:firstLine="2"/>
    </w:pPr>
    <w:rPr>
      <w:rFonts w:ascii="宋体" w:eastAsia="宋体" w:hAnsi="Courier New"/>
      <w:color w:val="000000"/>
      <w:position w:val="-6"/>
      <w:szCs w:val="20"/>
    </w:rPr>
  </w:style>
  <w:style w:type="paragraph" w:customStyle="1" w:styleId="ml">
    <w:name w:val="ml"/>
    <w:basedOn w:val="a"/>
    <w:rsid w:val="009A6E81"/>
    <w:pPr>
      <w:tabs>
        <w:tab w:val="left" w:pos="0"/>
      </w:tabs>
      <w:autoSpaceDE w:val="0"/>
      <w:autoSpaceDN w:val="0"/>
      <w:adjustRightInd w:val="0"/>
      <w:spacing w:before="240" w:after="120" w:line="360" w:lineRule="atLeast"/>
      <w:jc w:val="center"/>
    </w:pPr>
    <w:rPr>
      <w:rFonts w:ascii="黑体" w:eastAsia="黑体" w:hAnsi="Times New Roman"/>
      <w:kern w:val="0"/>
      <w:position w:val="-6"/>
      <w:sz w:val="32"/>
      <w:szCs w:val="20"/>
    </w:rPr>
  </w:style>
  <w:style w:type="paragraph" w:customStyle="1" w:styleId="affffffd">
    <w:name w:val="抬头"/>
    <w:basedOn w:val="a"/>
    <w:rsid w:val="009A6E81"/>
    <w:pPr>
      <w:spacing w:beforeLines="100" w:line="440" w:lineRule="exact"/>
    </w:pPr>
    <w:rPr>
      <w:rFonts w:ascii="宋体" w:eastAsia="宋体" w:hAnsi="Times New Roman"/>
      <w:position w:val="-6"/>
      <w:sz w:val="24"/>
      <w:szCs w:val="20"/>
    </w:rPr>
  </w:style>
  <w:style w:type="paragraph" w:customStyle="1" w:styleId="gyyCharChar">
    <w:name w:val="gyy正文 Char Char"/>
    <w:basedOn w:val="a"/>
    <w:qFormat/>
    <w:rsid w:val="009A6E81"/>
    <w:pPr>
      <w:widowControl/>
      <w:spacing w:line="360" w:lineRule="auto"/>
      <w:ind w:firstLine="480"/>
      <w:jc w:val="left"/>
    </w:pPr>
    <w:rPr>
      <w:rFonts w:ascii="宋体" w:eastAsia="宋体" w:hAnsi="Times New Roman"/>
      <w:kern w:val="0"/>
      <w:position w:val="-6"/>
      <w:sz w:val="24"/>
      <w:szCs w:val="24"/>
    </w:rPr>
  </w:style>
  <w:style w:type="paragraph" w:customStyle="1" w:styleId="xl34">
    <w:name w:val="xl34"/>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000000"/>
      <w:kern w:val="0"/>
      <w:position w:val="-6"/>
      <w:sz w:val="32"/>
      <w:szCs w:val="20"/>
    </w:rPr>
  </w:style>
  <w:style w:type="paragraph" w:customStyle="1" w:styleId="1fb">
    <w:name w:val="样式 1"/>
    <w:basedOn w:val="1"/>
    <w:rsid w:val="009A6E81"/>
    <w:pPr>
      <w:keepNext w:val="0"/>
      <w:keepLines w:val="0"/>
      <w:widowControl w:val="0"/>
      <w:topLinePunct/>
      <w:spacing w:before="0" w:after="0" w:line="240" w:lineRule="auto"/>
      <w:jc w:val="both"/>
      <w:textAlignment w:val="baseline"/>
    </w:pPr>
    <w:rPr>
      <w:rFonts w:ascii="EU-F1" w:eastAsia="黑体"/>
      <w:b w:val="0"/>
      <w:kern w:val="21"/>
      <w:sz w:val="21"/>
      <w:szCs w:val="21"/>
      <w:lang w:val="en-US" w:eastAsia="zh-CN"/>
    </w:rPr>
  </w:style>
  <w:style w:type="paragraph" w:customStyle="1" w:styleId="xl52">
    <w:name w:val="xl52"/>
    <w:basedOn w:val="a"/>
    <w:semiHidden/>
    <w:rsid w:val="009A6E81"/>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affffffe">
    <w:name w:val="四级标题"/>
    <w:basedOn w:val="afffffa"/>
    <w:rsid w:val="009A6E81"/>
    <w:pPr>
      <w:tabs>
        <w:tab w:val="clear" w:pos="1418"/>
      </w:tabs>
      <w:ind w:firstLine="0"/>
      <w:outlineLvl w:val="3"/>
    </w:pPr>
    <w:rPr>
      <w:kern w:val="2"/>
    </w:rPr>
  </w:style>
  <w:style w:type="paragraph" w:customStyle="1" w:styleId="GF">
    <w:name w:val="GF报告一级标题"/>
    <w:basedOn w:val="a"/>
    <w:rsid w:val="009A6E81"/>
    <w:pPr>
      <w:spacing w:before="360" w:after="360" w:line="360" w:lineRule="atLeast"/>
    </w:pPr>
    <w:rPr>
      <w:rFonts w:ascii="黑体" w:eastAsia="黑体" w:hAnsi="Times New Roman"/>
      <w:position w:val="-6"/>
      <w:szCs w:val="24"/>
    </w:rPr>
  </w:style>
  <w:style w:type="paragraph" w:customStyle="1" w:styleId="afffffff">
    <w:name w:val="目录表格"/>
    <w:basedOn w:val="afff8"/>
    <w:rsid w:val="009A6E81"/>
    <w:pPr>
      <w:adjustRightInd w:val="0"/>
      <w:snapToGrid w:val="0"/>
      <w:spacing w:before="120" w:after="120" w:line="400" w:lineRule="exact"/>
      <w:ind w:leftChars="507" w:firstLineChars="2"/>
      <w:outlineLvl w:val="9"/>
    </w:pPr>
    <w:rPr>
      <w:rFonts w:ascii="宋体" w:eastAsia="黑体" w:hAnsi="宋体"/>
      <w:b w:val="0"/>
      <w:snapToGrid w:val="0"/>
      <w:color w:val="000000"/>
      <w:kern w:val="0"/>
      <w:szCs w:val="44"/>
    </w:rPr>
  </w:style>
  <w:style w:type="paragraph" w:customStyle="1" w:styleId="afffffff0">
    <w:name w:val="表格内容"/>
    <w:basedOn w:val="a"/>
    <w:next w:val="a"/>
    <w:rsid w:val="009A6E81"/>
    <w:pPr>
      <w:adjustRightInd w:val="0"/>
      <w:snapToGrid w:val="0"/>
    </w:pPr>
    <w:rPr>
      <w:rFonts w:ascii="宋体" w:eastAsia="宋体" w:hAnsi="Times New Roman"/>
      <w:snapToGrid w:val="0"/>
      <w:kern w:val="0"/>
      <w:position w:val="-6"/>
      <w:sz w:val="24"/>
      <w:szCs w:val="24"/>
    </w:rPr>
  </w:style>
  <w:style w:type="paragraph" w:customStyle="1" w:styleId="305">
    <w:name w:val="样式 标题 3 + 段前: 0.5 行"/>
    <w:basedOn w:val="3"/>
    <w:rsid w:val="009A6E81"/>
    <w:pPr>
      <w:tabs>
        <w:tab w:val="left" w:pos="1200"/>
      </w:tabs>
      <w:spacing w:beforeLines="50" w:after="100"/>
      <w:ind w:leftChars="305" w:left="1960" w:hangingChars="562" w:hanging="1350"/>
      <w:jc w:val="center"/>
    </w:pPr>
    <w:rPr>
      <w:b w:val="0"/>
      <w:bCs/>
      <w:color w:val="000000"/>
      <w:kern w:val="2"/>
      <w:szCs w:val="20"/>
    </w:rPr>
  </w:style>
  <w:style w:type="paragraph" w:customStyle="1" w:styleId="L5">
    <w:name w:val="L5"/>
    <w:basedOn w:val="a"/>
    <w:rsid w:val="009A6E81"/>
    <w:pPr>
      <w:spacing w:beforeLines="50" w:afterLines="50"/>
      <w:jc w:val="center"/>
    </w:pPr>
    <w:rPr>
      <w:rFonts w:ascii="黑体" w:eastAsia="黑体" w:hAnsi="Times New Roman"/>
      <w:position w:val="-6"/>
      <w:sz w:val="44"/>
      <w:szCs w:val="44"/>
    </w:rPr>
  </w:style>
  <w:style w:type="paragraph" w:customStyle="1" w:styleId="afffffff1">
    <w:name w:val="正文报告"/>
    <w:basedOn w:val="a"/>
    <w:rsid w:val="009A6E81"/>
    <w:pPr>
      <w:tabs>
        <w:tab w:val="left" w:pos="510"/>
      </w:tabs>
      <w:adjustRightInd w:val="0"/>
      <w:spacing w:line="460" w:lineRule="exact"/>
      <w:ind w:firstLine="482"/>
      <w:textAlignment w:val="baseline"/>
    </w:pPr>
    <w:rPr>
      <w:rFonts w:ascii="宋体" w:eastAsia="宋体" w:hAnsi="Times New Roman"/>
      <w:kern w:val="0"/>
      <w:position w:val="-6"/>
      <w:sz w:val="24"/>
      <w:szCs w:val="20"/>
    </w:rPr>
  </w:style>
  <w:style w:type="paragraph" w:customStyle="1" w:styleId="L1">
    <w:name w:val="L1"/>
    <w:basedOn w:val="a"/>
    <w:rsid w:val="009A6E81"/>
    <w:pPr>
      <w:spacing w:beforeLines="100" w:line="360" w:lineRule="auto"/>
      <w:jc w:val="center"/>
    </w:pPr>
    <w:rPr>
      <w:rFonts w:ascii="黑体" w:eastAsia="黑体" w:hAnsi="Times New Roman"/>
      <w:b/>
      <w:bCs/>
      <w:spacing w:val="60"/>
      <w:position w:val="-6"/>
      <w:sz w:val="36"/>
      <w:szCs w:val="36"/>
    </w:rPr>
  </w:style>
  <w:style w:type="paragraph" w:customStyle="1" w:styleId="Char20">
    <w:name w:val="Char2"/>
    <w:basedOn w:val="a"/>
    <w:rsid w:val="009A6E81"/>
    <w:pPr>
      <w:topLinePunct/>
    </w:pPr>
    <w:rPr>
      <w:rFonts w:ascii="宋体" w:eastAsia="宋体" w:hAnsi="Times New Roman"/>
      <w:position w:val="-6"/>
      <w:szCs w:val="21"/>
    </w:rPr>
  </w:style>
  <w:style w:type="paragraph" w:customStyle="1" w:styleId="afffffff2">
    <w:name w:val="表格文字"/>
    <w:rsid w:val="009A6E81"/>
    <w:pPr>
      <w:widowControl w:val="0"/>
      <w:autoSpaceDE w:val="0"/>
      <w:autoSpaceDN w:val="0"/>
      <w:adjustRightInd w:val="0"/>
      <w:jc w:val="both"/>
    </w:pPr>
    <w:rPr>
      <w:rFonts w:ascii="Times New Roman" w:eastAsia="宋体" w:hAnsi="Times New Roman" w:cs="Times New Roman"/>
      <w:color w:val="000000"/>
      <w:kern w:val="0"/>
      <w:sz w:val="20"/>
      <w:szCs w:val="20"/>
    </w:rPr>
  </w:style>
  <w:style w:type="paragraph" w:styleId="afffffff3">
    <w:name w:val="Revision"/>
    <w:rsid w:val="009A6E81"/>
    <w:rPr>
      <w:rFonts w:ascii="Times New Roman" w:eastAsia="宋体" w:hAnsi="Times New Roman" w:cs="Times New Roman"/>
      <w:szCs w:val="24"/>
    </w:rPr>
  </w:style>
  <w:style w:type="paragraph" w:customStyle="1" w:styleId="ItemListinTable">
    <w:name w:val="Item List in Table"/>
    <w:basedOn w:val="a"/>
    <w:qFormat/>
    <w:rsid w:val="009A6E81"/>
    <w:pPr>
      <w:widowControl/>
      <w:numPr>
        <w:numId w:val="10"/>
      </w:numPr>
      <w:tabs>
        <w:tab w:val="left" w:pos="284"/>
      </w:tabs>
      <w:topLinePunct/>
      <w:adjustRightInd w:val="0"/>
      <w:snapToGrid w:val="0"/>
      <w:spacing w:before="80" w:after="80" w:line="240" w:lineRule="atLeast"/>
      <w:jc w:val="left"/>
    </w:pPr>
    <w:rPr>
      <w:rFonts w:ascii="宋体" w:eastAsia="宋体" w:hAnsi="Times New Roman" w:cs="Arial"/>
      <w:kern w:val="0"/>
      <w:position w:val="-6"/>
      <w:sz w:val="32"/>
      <w:szCs w:val="21"/>
    </w:rPr>
  </w:style>
  <w:style w:type="paragraph" w:customStyle="1" w:styleId="CharCharCharChar">
    <w:name w:val="Char Char Char Char"/>
    <w:basedOn w:val="a"/>
    <w:rsid w:val="009A6E81"/>
    <w:pPr>
      <w:spacing w:beforeLines="50" w:afterLines="50"/>
    </w:pPr>
    <w:rPr>
      <w:rFonts w:ascii="Tahoma" w:eastAsia="宋体" w:hAnsi="Tahoma"/>
      <w:position w:val="-6"/>
      <w:sz w:val="24"/>
      <w:szCs w:val="20"/>
    </w:rPr>
  </w:style>
  <w:style w:type="paragraph" w:customStyle="1" w:styleId="73">
    <w:name w:val="第7行"/>
    <w:basedOn w:val="a"/>
    <w:rsid w:val="009A6E81"/>
    <w:pPr>
      <w:ind w:leftChars="600" w:left="600"/>
      <w:jc w:val="left"/>
    </w:pPr>
    <w:rPr>
      <w:rFonts w:ascii="宋体" w:eastAsia="宋体" w:hAnsi="Times New Roman"/>
      <w:b/>
      <w:spacing w:val="60"/>
      <w:position w:val="-6"/>
      <w:sz w:val="28"/>
      <w:szCs w:val="28"/>
    </w:rPr>
  </w:style>
  <w:style w:type="paragraph" w:customStyle="1" w:styleId="afffffff4">
    <w:name w:val="编号"/>
    <w:basedOn w:val="a"/>
    <w:rsid w:val="009A6E81"/>
    <w:pPr>
      <w:spacing w:line="360" w:lineRule="auto"/>
      <w:ind w:leftChars="500" w:left="700" w:hangingChars="200" w:hanging="200"/>
    </w:pPr>
    <w:rPr>
      <w:rFonts w:ascii="宋体" w:eastAsia="宋体" w:hAnsi="Times New Roman"/>
      <w:position w:val="-6"/>
      <w:sz w:val="24"/>
      <w:szCs w:val="24"/>
    </w:rPr>
  </w:style>
  <w:style w:type="paragraph" w:customStyle="1" w:styleId="1fc">
    <w:name w:val="日期1"/>
    <w:basedOn w:val="a"/>
    <w:next w:val="a"/>
    <w:rsid w:val="009A6E81"/>
    <w:pPr>
      <w:spacing w:line="300" w:lineRule="auto"/>
      <w:ind w:left="1134" w:hanging="1134"/>
      <w:jc w:val="right"/>
      <w:textAlignment w:val="baseline"/>
    </w:pPr>
    <w:rPr>
      <w:rFonts w:ascii="Arial" w:eastAsia="宋体" w:hAnsi="Arial"/>
      <w:kern w:val="0"/>
      <w:position w:val="-6"/>
      <w:sz w:val="24"/>
      <w:szCs w:val="20"/>
    </w:rPr>
  </w:style>
  <w:style w:type="paragraph" w:customStyle="1" w:styleId="3x">
    <w:name w:val="3x"/>
    <w:basedOn w:val="2"/>
    <w:rsid w:val="009A6E81"/>
    <w:pPr>
      <w:keepNext/>
      <w:keepLines/>
      <w:overflowPunct/>
      <w:topLinePunct/>
      <w:autoSpaceDE/>
      <w:autoSpaceDN/>
      <w:adjustRightInd w:val="0"/>
      <w:snapToGrid w:val="0"/>
      <w:spacing w:line="312" w:lineRule="exact"/>
      <w:ind w:firstLineChars="0" w:firstLine="0"/>
      <w:jc w:val="both"/>
    </w:pPr>
    <w:rPr>
      <w:rFonts w:ascii="Arial" w:eastAsia="黑体" w:hAnsi="Arial"/>
      <w:b w:val="0"/>
      <w:snapToGrid w:val="0"/>
      <w:color w:val="auto"/>
      <w:kern w:val="2"/>
      <w:sz w:val="32"/>
      <w:szCs w:val="21"/>
    </w:rPr>
  </w:style>
  <w:style w:type="paragraph" w:customStyle="1" w:styleId="xl29">
    <w:name w:val="xl29"/>
    <w:basedOn w:val="a"/>
    <w:semiHidden/>
    <w:rsid w:val="009A6E8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Default">
    <w:name w:val="Default"/>
    <w:qFormat/>
    <w:rsid w:val="009A6E81"/>
    <w:pPr>
      <w:widowControl w:val="0"/>
      <w:autoSpaceDE w:val="0"/>
      <w:autoSpaceDN w:val="0"/>
      <w:adjustRightInd w:val="0"/>
    </w:pPr>
    <w:rPr>
      <w:rFonts w:ascii="Arial" w:eastAsia="宋体" w:hAnsi="Arial" w:cs="Arial"/>
      <w:color w:val="000000"/>
      <w:kern w:val="0"/>
      <w:sz w:val="24"/>
      <w:szCs w:val="24"/>
    </w:rPr>
  </w:style>
  <w:style w:type="paragraph" w:customStyle="1" w:styleId="Char1CharCharChar">
    <w:name w:val=" Char1 Char Char Char"/>
    <w:basedOn w:val="a"/>
    <w:rsid w:val="009A6E81"/>
    <w:pPr>
      <w:widowControl/>
      <w:spacing w:after="160" w:line="240" w:lineRule="exact"/>
      <w:jc w:val="left"/>
    </w:pPr>
    <w:rPr>
      <w:rFonts w:ascii="Verdana" w:eastAsia="宋体" w:hAnsi="Verdana"/>
      <w:kern w:val="0"/>
      <w:position w:val="-6"/>
      <w:sz w:val="32"/>
      <w:szCs w:val="20"/>
      <w:lang w:eastAsia="en-US"/>
    </w:rPr>
  </w:style>
  <w:style w:type="paragraph" w:customStyle="1" w:styleId="CharCharCharCharCharCharChar1">
    <w:name w:val="Char Char Char Char Char Char Char1"/>
    <w:basedOn w:val="a"/>
    <w:rsid w:val="009A6E81"/>
    <w:pPr>
      <w:jc w:val="left"/>
    </w:pPr>
    <w:rPr>
      <w:rFonts w:ascii="Verdana" w:eastAsia="仿宋_GB2312" w:hAnsi="Verdana"/>
      <w:kern w:val="0"/>
      <w:position w:val="-6"/>
      <w:sz w:val="24"/>
      <w:szCs w:val="20"/>
      <w:lang w:eastAsia="en-US"/>
    </w:rPr>
  </w:style>
  <w:style w:type="paragraph" w:customStyle="1" w:styleId="xl30">
    <w:name w:val="xl30"/>
    <w:basedOn w:val="a"/>
    <w:rsid w:val="009A6E8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olor w:val="000000"/>
      <w:kern w:val="0"/>
      <w:position w:val="-6"/>
      <w:sz w:val="24"/>
      <w:szCs w:val="24"/>
    </w:rPr>
  </w:style>
  <w:style w:type="paragraph" w:customStyle="1" w:styleId="xl32">
    <w:name w:val="xl32"/>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kern w:val="0"/>
      <w:position w:val="-6"/>
      <w:sz w:val="16"/>
      <w:szCs w:val="16"/>
    </w:rPr>
  </w:style>
  <w:style w:type="paragraph" w:customStyle="1" w:styleId="afffffff5">
    <w:name w:val="横表"/>
    <w:basedOn w:val="a"/>
    <w:rsid w:val="009A6E81"/>
    <w:pPr>
      <w:adjustRightInd w:val="0"/>
      <w:snapToGrid w:val="0"/>
      <w:spacing w:line="360" w:lineRule="exact"/>
      <w:jc w:val="center"/>
    </w:pPr>
    <w:rPr>
      <w:rFonts w:ascii="宋体" w:eastAsia="宋体" w:hAnsi="Times New Roman"/>
      <w:position w:val="-6"/>
      <w:szCs w:val="21"/>
    </w:rPr>
  </w:style>
  <w:style w:type="paragraph" w:customStyle="1" w:styleId="11Char1105">
    <w:name w:val="样式 标题 1标题 1 Char1 + 段前: 1 行 段后: 0.5 行"/>
    <w:basedOn w:val="1"/>
    <w:rsid w:val="009A6E81"/>
    <w:pPr>
      <w:pageBreakBefore/>
      <w:widowControl w:val="0"/>
      <w:tabs>
        <w:tab w:val="left" w:pos="1280"/>
      </w:tabs>
      <w:spacing w:beforeLines="100" w:afterLines="50" w:line="360" w:lineRule="auto"/>
      <w:ind w:left="2268"/>
      <w:jc w:val="center"/>
    </w:pPr>
    <w:rPr>
      <w:rFonts w:ascii="Arial" w:hAnsi="Arial" w:cs="宋体"/>
      <w:bCs w:val="0"/>
      <w:sz w:val="32"/>
      <w:szCs w:val="20"/>
    </w:rPr>
  </w:style>
  <w:style w:type="paragraph" w:customStyle="1" w:styleId="afffffff6">
    <w:name w:val="文件"/>
    <w:basedOn w:val="affffff"/>
    <w:rsid w:val="009A6E81"/>
    <w:pPr>
      <w:tabs>
        <w:tab w:val="clear" w:pos="0"/>
        <w:tab w:val="clear" w:pos="2269"/>
      </w:tabs>
    </w:pPr>
  </w:style>
  <w:style w:type="paragraph" w:customStyle="1" w:styleId="xl36">
    <w:name w:val="xl36"/>
    <w:basedOn w:val="a"/>
    <w:rsid w:val="009A6E81"/>
    <w:pPr>
      <w:widowControl/>
      <w:pBdr>
        <w:top w:val="single" w:sz="4" w:space="0" w:color="auto"/>
        <w:left w:val="single" w:sz="4" w:space="0" w:color="auto"/>
        <w:bottom w:val="single" w:sz="4" w:space="0" w:color="auto"/>
        <w:right w:val="single" w:sz="4" w:space="0" w:color="auto"/>
      </w:pBdr>
      <w:spacing w:before="100" w:after="100"/>
      <w:jc w:val="left"/>
    </w:pPr>
    <w:rPr>
      <w:rFonts w:ascii="宋体" w:eastAsia="宋体" w:hAnsi="Times New Roman"/>
      <w:kern w:val="0"/>
      <w:position w:val="-6"/>
      <w:sz w:val="24"/>
      <w:szCs w:val="20"/>
    </w:rPr>
  </w:style>
  <w:style w:type="paragraph" w:customStyle="1" w:styleId="xl51">
    <w:name w:val="xl51"/>
    <w:basedOn w:val="a"/>
    <w:semiHidden/>
    <w:rsid w:val="009A6E81"/>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XW0">
    <w:name w:val="XW封面"/>
    <w:basedOn w:val="a"/>
    <w:rsid w:val="009A6E81"/>
    <w:pPr>
      <w:autoSpaceDE w:val="0"/>
      <w:autoSpaceDN w:val="0"/>
      <w:adjustRightInd w:val="0"/>
      <w:spacing w:line="360" w:lineRule="auto"/>
      <w:ind w:left="1134"/>
      <w:jc w:val="center"/>
    </w:pPr>
    <w:rPr>
      <w:rFonts w:ascii="Arial" w:eastAsia="黑体" w:hAnsi="Arial"/>
      <w:kern w:val="0"/>
      <w:position w:val="-6"/>
      <w:sz w:val="44"/>
      <w:szCs w:val="20"/>
      <w:lang w:val="zh-CN"/>
    </w:rPr>
  </w:style>
  <w:style w:type="paragraph" w:customStyle="1" w:styleId="afffffff7">
    <w:name w:val="文件头"/>
    <w:basedOn w:val="a"/>
    <w:next w:val="a"/>
    <w:rsid w:val="009A6E81"/>
    <w:pPr>
      <w:autoSpaceDE w:val="0"/>
      <w:autoSpaceDN w:val="0"/>
      <w:adjustRightInd w:val="0"/>
      <w:spacing w:before="300" w:after="300" w:line="360" w:lineRule="atLeast"/>
      <w:jc w:val="center"/>
    </w:pPr>
    <w:rPr>
      <w:rFonts w:ascii="黑体" w:eastAsia="黑体" w:hAnsi="Times New Roman"/>
      <w:kern w:val="0"/>
      <w:position w:val="-6"/>
      <w:sz w:val="32"/>
      <w:szCs w:val="20"/>
    </w:rPr>
  </w:style>
  <w:style w:type="paragraph" w:customStyle="1" w:styleId="afffffff8">
    <w:name w:val="文本框"/>
    <w:basedOn w:val="a"/>
    <w:rsid w:val="009A6E81"/>
    <w:pPr>
      <w:adjustRightInd w:val="0"/>
      <w:spacing w:before="60"/>
      <w:jc w:val="center"/>
      <w:textAlignment w:val="baseline"/>
    </w:pPr>
    <w:rPr>
      <w:rFonts w:ascii="昆仑仿宋" w:eastAsia="昆仑仿宋" w:hAnsi="Times New Roman"/>
      <w:kern w:val="0"/>
      <w:position w:val="-6"/>
      <w:sz w:val="24"/>
      <w:szCs w:val="20"/>
    </w:rPr>
  </w:style>
  <w:style w:type="paragraph" w:customStyle="1" w:styleId="110">
    <w:name w:val="标题11"/>
    <w:basedOn w:val="2"/>
    <w:rsid w:val="009A6E81"/>
    <w:pPr>
      <w:keepLines/>
      <w:overflowPunct/>
      <w:autoSpaceDE/>
      <w:autoSpaceDN/>
      <w:spacing w:line="380" w:lineRule="exact"/>
      <w:ind w:firstLineChars="0" w:firstLine="0"/>
      <w:jc w:val="both"/>
      <w:textAlignment w:val="auto"/>
    </w:pPr>
    <w:rPr>
      <w:rFonts w:ascii="Arial" w:hAnsi="Arial"/>
      <w:b w:val="0"/>
      <w:color w:val="auto"/>
      <w:kern w:val="2"/>
      <w:szCs w:val="32"/>
    </w:rPr>
  </w:style>
  <w:style w:type="paragraph" w:customStyle="1" w:styleId="list22">
    <w:name w:val="list22"/>
    <w:basedOn w:val="list2"/>
    <w:rsid w:val="009A6E81"/>
    <w:rPr>
      <w:rFonts w:ascii="宋体" w:hAnsi="Times New Roman"/>
    </w:rPr>
  </w:style>
  <w:style w:type="paragraph" w:customStyle="1" w:styleId="list2">
    <w:name w:val="list2"/>
    <w:basedOn w:val="list1"/>
    <w:rsid w:val="009A6E81"/>
    <w:pPr>
      <w:tabs>
        <w:tab w:val="clear" w:pos="1134"/>
        <w:tab w:val="left" w:pos="993"/>
      </w:tabs>
      <w:spacing w:line="360" w:lineRule="atLeast"/>
      <w:ind w:hanging="340"/>
    </w:pPr>
    <w:rPr>
      <w:sz w:val="24"/>
    </w:rPr>
  </w:style>
  <w:style w:type="paragraph" w:customStyle="1" w:styleId="list1">
    <w:name w:val="list1"/>
    <w:basedOn w:val="a"/>
    <w:rsid w:val="009A6E81"/>
    <w:pPr>
      <w:tabs>
        <w:tab w:val="left" w:pos="1134"/>
      </w:tabs>
      <w:autoSpaceDE w:val="0"/>
      <w:autoSpaceDN w:val="0"/>
      <w:adjustRightInd w:val="0"/>
      <w:spacing w:before="60" w:after="60" w:line="480" w:lineRule="atLeast"/>
      <w:ind w:left="1134" w:hanging="284"/>
    </w:pPr>
    <w:rPr>
      <w:rFonts w:ascii="Arial" w:eastAsia="宋体" w:hAnsi="Arial"/>
      <w:spacing w:val="5"/>
      <w:kern w:val="0"/>
      <w:position w:val="-6"/>
      <w:sz w:val="28"/>
      <w:szCs w:val="20"/>
    </w:rPr>
  </w:style>
  <w:style w:type="paragraph" w:customStyle="1" w:styleId="1fd">
    <w:name w:val="样式 标题 1 + 居中"/>
    <w:basedOn w:val="1"/>
    <w:rsid w:val="009A6E81"/>
    <w:pPr>
      <w:widowControl w:val="0"/>
      <w:tabs>
        <w:tab w:val="left" w:pos="4116"/>
      </w:tabs>
      <w:adjustRightInd w:val="0"/>
      <w:spacing w:before="480" w:afterLines="50" w:line="240" w:lineRule="auto"/>
      <w:ind w:left="4116" w:hanging="1134"/>
      <w:jc w:val="center"/>
      <w:textAlignment w:val="baseline"/>
    </w:pPr>
    <w:rPr>
      <w:rFonts w:eastAsia="黑体" w:cs="宋体"/>
      <w:sz w:val="36"/>
      <w:szCs w:val="20"/>
    </w:rPr>
  </w:style>
  <w:style w:type="paragraph" w:customStyle="1" w:styleId="xl44">
    <w:name w:val="xl44"/>
    <w:basedOn w:val="a"/>
    <w:semiHidden/>
    <w:rsid w:val="009A6E81"/>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font7">
    <w:name w:val="font7"/>
    <w:basedOn w:val="a"/>
    <w:semiHidden/>
    <w:rsid w:val="009A6E81"/>
    <w:pPr>
      <w:widowControl/>
      <w:spacing w:before="100" w:beforeAutospacing="1" w:after="100" w:afterAutospacing="1"/>
      <w:jc w:val="left"/>
    </w:pPr>
    <w:rPr>
      <w:rFonts w:ascii="宋体" w:eastAsia="宋体" w:hAnsi="Times New Roman"/>
      <w:color w:val="000000"/>
      <w:kern w:val="0"/>
      <w:position w:val="-6"/>
      <w:sz w:val="32"/>
      <w:szCs w:val="20"/>
    </w:rPr>
  </w:style>
  <w:style w:type="paragraph" w:customStyle="1" w:styleId="2-hbc">
    <w:name w:val="标题 2-hbc"/>
    <w:basedOn w:val="2"/>
    <w:rsid w:val="009A6E81"/>
    <w:pPr>
      <w:overflowPunct/>
      <w:autoSpaceDE/>
      <w:autoSpaceDN/>
      <w:snapToGrid w:val="0"/>
      <w:ind w:firstLineChars="0" w:firstLine="0"/>
      <w:jc w:val="left"/>
      <w:textAlignment w:val="auto"/>
    </w:pPr>
    <w:rPr>
      <w:rFonts w:cs="宋体"/>
      <w:snapToGrid w:val="0"/>
      <w:color w:val="auto"/>
    </w:rPr>
  </w:style>
  <w:style w:type="paragraph" w:customStyle="1" w:styleId="130">
    <w:name w:val="13"/>
    <w:basedOn w:val="a"/>
    <w:next w:val="afd"/>
    <w:semiHidden/>
    <w:rsid w:val="009A6E81"/>
    <w:pPr>
      <w:adjustRightInd w:val="0"/>
      <w:snapToGrid w:val="0"/>
      <w:spacing w:line="360" w:lineRule="auto"/>
      <w:ind w:leftChars="507" w:left="507" w:firstLineChars="2" w:firstLine="482"/>
    </w:pPr>
    <w:rPr>
      <w:rFonts w:ascii="宋体" w:eastAsia="宋体" w:hAnsi="宋体"/>
      <w:color w:val="000000"/>
      <w:position w:val="-6"/>
      <w:sz w:val="24"/>
      <w:szCs w:val="24"/>
    </w:rPr>
  </w:style>
  <w:style w:type="paragraph" w:customStyle="1" w:styleId="afffffff9">
    <w:name w:val="a)"/>
    <w:basedOn w:val="6"/>
    <w:rsid w:val="009A6E81"/>
    <w:pPr>
      <w:keepNext w:val="0"/>
      <w:keepLines w:val="0"/>
      <w:widowControl w:val="0"/>
      <w:numPr>
        <w:numId w:val="0"/>
      </w:numPr>
      <w:tabs>
        <w:tab w:val="clear" w:pos="1080"/>
        <w:tab w:val="clear" w:pos="1440"/>
        <w:tab w:val="left" w:pos="1200"/>
      </w:tabs>
      <w:spacing w:before="0" w:after="0" w:line="360" w:lineRule="auto"/>
      <w:ind w:leftChars="500" w:left="700" w:hangingChars="200" w:hanging="200"/>
      <w:jc w:val="both"/>
    </w:pPr>
    <w:rPr>
      <w:rFonts w:ascii="宋体" w:eastAsia="宋体" w:hAnsi="宋体"/>
      <w:b w:val="0"/>
      <w:snapToGrid w:val="0"/>
    </w:rPr>
  </w:style>
  <w:style w:type="paragraph" w:customStyle="1" w:styleId="afffffffa">
    <w:name w:val="表格内字体字号"/>
    <w:basedOn w:val="a"/>
    <w:rsid w:val="009A6E81"/>
    <w:pPr>
      <w:topLinePunct/>
      <w:adjustRightInd w:val="0"/>
      <w:snapToGrid w:val="0"/>
      <w:spacing w:before="60" w:after="60" w:line="360" w:lineRule="atLeast"/>
      <w:ind w:leftChars="30" w:left="30" w:rightChars="30" w:right="30"/>
      <w:jc w:val="center"/>
      <w:textAlignment w:val="baseline"/>
    </w:pPr>
    <w:rPr>
      <w:rFonts w:ascii="宋体" w:eastAsia="宋体" w:hAnsi="Times New Roman"/>
      <w:position w:val="-6"/>
      <w:sz w:val="18"/>
      <w:szCs w:val="18"/>
    </w:rPr>
  </w:style>
  <w:style w:type="paragraph" w:customStyle="1" w:styleId="SubItemListinTable">
    <w:name w:val="Sub Item List in Table"/>
    <w:basedOn w:val="a"/>
    <w:qFormat/>
    <w:rsid w:val="009A6E81"/>
    <w:pPr>
      <w:widowControl/>
      <w:tabs>
        <w:tab w:val="left" w:pos="568"/>
      </w:tabs>
      <w:topLinePunct/>
      <w:adjustRightInd w:val="0"/>
      <w:snapToGrid w:val="0"/>
      <w:spacing w:before="80" w:after="80" w:line="240" w:lineRule="atLeast"/>
      <w:ind w:left="568" w:hanging="284"/>
      <w:jc w:val="left"/>
    </w:pPr>
    <w:rPr>
      <w:rFonts w:ascii="宋体" w:eastAsia="宋体" w:hAnsi="Times New Roman" w:cs="Arial" w:hint="eastAsia"/>
      <w:kern w:val="0"/>
      <w:position w:val="-6"/>
      <w:sz w:val="32"/>
      <w:szCs w:val="21"/>
    </w:rPr>
  </w:style>
  <w:style w:type="paragraph" w:customStyle="1" w:styleId="Charff2">
    <w:name w:val=" Char"/>
    <w:basedOn w:val="a"/>
    <w:rsid w:val="009A6E81"/>
    <w:rPr>
      <w:rFonts w:ascii="宋体" w:eastAsia="宋体" w:hAnsi="Times New Roman"/>
      <w:position w:val="-6"/>
      <w:szCs w:val="24"/>
    </w:rPr>
  </w:style>
  <w:style w:type="paragraph" w:customStyle="1" w:styleId="2-new">
    <w:name w:val="标题 2 -new"/>
    <w:basedOn w:val="2"/>
    <w:rsid w:val="009A6E81"/>
    <w:pPr>
      <w:wordWrap w:val="0"/>
      <w:overflowPunct/>
      <w:autoSpaceDE/>
      <w:autoSpaceDN/>
      <w:ind w:firstLineChars="0" w:firstLine="0"/>
      <w:textAlignment w:val="auto"/>
    </w:pPr>
    <w:rPr>
      <w:rFonts w:cs="宋体"/>
      <w:color w:val="auto"/>
      <w:kern w:val="2"/>
      <w:sz w:val="28"/>
      <w:szCs w:val="28"/>
    </w:rPr>
  </w:style>
  <w:style w:type="paragraph" w:customStyle="1" w:styleId="afffffffb">
    <w:name w:val="图形标题"/>
    <w:basedOn w:val="af1"/>
    <w:semiHidden/>
    <w:rsid w:val="009A6E81"/>
    <w:pPr>
      <w:jc w:val="center"/>
    </w:pPr>
    <w:rPr>
      <w:rFonts w:ascii="宋体" w:eastAsia="宋体" w:hAnsi="Plotter" w:cs="Times New Roman"/>
      <w:sz w:val="21"/>
    </w:rPr>
  </w:style>
  <w:style w:type="paragraph" w:customStyle="1" w:styleId="NotesTextList">
    <w:name w:val="Notes Text List"/>
    <w:basedOn w:val="a"/>
    <w:qFormat/>
    <w:rsid w:val="009A6E81"/>
    <w:pPr>
      <w:keepLines/>
      <w:widowControl/>
      <w:numPr>
        <w:numId w:val="11"/>
      </w:numPr>
      <w:tabs>
        <w:tab w:val="left" w:pos="2359"/>
      </w:tabs>
      <w:topLinePunct/>
      <w:adjustRightInd w:val="0"/>
      <w:snapToGrid w:val="0"/>
      <w:spacing w:before="40" w:after="80" w:line="200" w:lineRule="atLeast"/>
      <w:jc w:val="left"/>
    </w:pPr>
    <w:rPr>
      <w:rFonts w:ascii="宋体" w:eastAsia="楷体_GB2312" w:hAnsi="Times New Roman" w:cs="Arial" w:hint="eastAsia"/>
      <w:iCs/>
      <w:kern w:val="0"/>
      <w:position w:val="-6"/>
      <w:sz w:val="18"/>
      <w:szCs w:val="18"/>
    </w:rPr>
  </w:style>
  <w:style w:type="paragraph" w:customStyle="1" w:styleId="120">
    <w:name w:val="12"/>
    <w:basedOn w:val="a"/>
    <w:next w:val="a6"/>
    <w:semiHidden/>
    <w:rsid w:val="009A6E81"/>
    <w:pPr>
      <w:ind w:leftChars="507" w:left="507" w:firstLineChars="2" w:firstLine="2"/>
    </w:pPr>
    <w:rPr>
      <w:rFonts w:ascii="宋体" w:eastAsia="宋体" w:hAnsi="Courier New"/>
      <w:color w:val="000000"/>
      <w:position w:val="-6"/>
      <w:szCs w:val="20"/>
    </w:rPr>
  </w:style>
  <w:style w:type="paragraph" w:customStyle="1" w:styleId="CharCharCharCharCharCharChar0">
    <w:name w:val=" Char Char Char Char Char Char Char"/>
    <w:basedOn w:val="a"/>
    <w:rsid w:val="009A6E81"/>
    <w:rPr>
      <w:rFonts w:ascii="宋体" w:eastAsia="宋体" w:hAnsi="Times New Roman"/>
      <w:position w:val="-6"/>
      <w:szCs w:val="24"/>
    </w:rPr>
  </w:style>
  <w:style w:type="paragraph" w:customStyle="1" w:styleId="212">
    <w:name w:val="正文文本 21"/>
    <w:basedOn w:val="a"/>
    <w:rsid w:val="009A6E81"/>
    <w:pPr>
      <w:spacing w:line="430" w:lineRule="exact"/>
      <w:ind w:leftChars="507" w:left="507" w:firstLineChars="2" w:firstLine="2"/>
    </w:pPr>
    <w:rPr>
      <w:rFonts w:ascii="宋体" w:eastAsia="楷体_GB2312" w:hAnsi="Times New Roman"/>
      <w:color w:val="000000"/>
      <w:position w:val="-6"/>
      <w:szCs w:val="20"/>
    </w:rPr>
  </w:style>
  <w:style w:type="paragraph" w:customStyle="1" w:styleId="Char1CharCharChar0">
    <w:name w:val="Char1 Char Char Char"/>
    <w:basedOn w:val="a"/>
    <w:rsid w:val="009A6E81"/>
    <w:pPr>
      <w:widowControl/>
      <w:spacing w:after="160" w:line="240" w:lineRule="exact"/>
      <w:jc w:val="left"/>
    </w:pPr>
    <w:rPr>
      <w:rFonts w:ascii="Verdana" w:eastAsia="宋体" w:hAnsi="Verdana"/>
      <w:kern w:val="0"/>
      <w:position w:val="-6"/>
      <w:sz w:val="32"/>
      <w:szCs w:val="20"/>
      <w:lang w:eastAsia="en-US"/>
    </w:rPr>
  </w:style>
  <w:style w:type="paragraph" w:customStyle="1" w:styleId="BB">
    <w:name w:val="BB"/>
    <w:basedOn w:val="BT3"/>
    <w:rsid w:val="009A6E81"/>
    <w:pPr>
      <w:tabs>
        <w:tab w:val="clear" w:pos="1134"/>
        <w:tab w:val="left" w:pos="993"/>
      </w:tabs>
      <w:ind w:firstLine="0"/>
    </w:pPr>
    <w:rPr>
      <w:spacing w:val="0"/>
    </w:rPr>
  </w:style>
  <w:style w:type="paragraph" w:customStyle="1" w:styleId="BT3">
    <w:name w:val="BT3"/>
    <w:basedOn w:val="a"/>
    <w:rsid w:val="009A6E81"/>
    <w:pPr>
      <w:tabs>
        <w:tab w:val="left" w:pos="1134"/>
      </w:tabs>
      <w:autoSpaceDE w:val="0"/>
      <w:autoSpaceDN w:val="0"/>
      <w:adjustRightInd w:val="0"/>
      <w:spacing w:before="60" w:after="60" w:line="360" w:lineRule="atLeast"/>
      <w:ind w:left="1134" w:hanging="1134"/>
    </w:pPr>
    <w:rPr>
      <w:rFonts w:ascii="宋体" w:eastAsia="宋体" w:hAnsi="Times New Roman"/>
      <w:spacing w:val="5"/>
      <w:kern w:val="0"/>
      <w:position w:val="-6"/>
      <w:sz w:val="24"/>
      <w:szCs w:val="20"/>
    </w:rPr>
  </w:style>
  <w:style w:type="paragraph" w:customStyle="1" w:styleId="WPSOffice2">
    <w:name w:val="WPSOffice手动目录 2"/>
    <w:qFormat/>
    <w:rsid w:val="009A6E81"/>
    <w:pPr>
      <w:ind w:leftChars="200" w:left="200"/>
    </w:pPr>
    <w:rPr>
      <w:rFonts w:ascii="Times New Roman" w:eastAsia="宋体" w:hAnsi="Times New Roman" w:cs="Times New Roman"/>
      <w:kern w:val="0"/>
      <w:sz w:val="20"/>
      <w:szCs w:val="20"/>
    </w:rPr>
  </w:style>
  <w:style w:type="paragraph" w:customStyle="1" w:styleId="xl53">
    <w:name w:val="xl53"/>
    <w:basedOn w:val="a"/>
    <w:semiHidden/>
    <w:rsid w:val="009A6E81"/>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L6">
    <w:name w:val="L6"/>
    <w:basedOn w:val="a"/>
    <w:rsid w:val="009A6E81"/>
    <w:pPr>
      <w:spacing w:line="360" w:lineRule="auto"/>
      <w:ind w:leftChars="500" w:left="500"/>
    </w:pPr>
    <w:rPr>
      <w:rFonts w:ascii="宋体" w:eastAsia="宋体" w:hAnsi="Times New Roman"/>
      <w:b/>
      <w:bCs/>
      <w:spacing w:val="52"/>
      <w:position w:val="-6"/>
      <w:sz w:val="28"/>
      <w:szCs w:val="28"/>
    </w:rPr>
  </w:style>
  <w:style w:type="paragraph" w:customStyle="1" w:styleId="TableDescription">
    <w:name w:val="Table Description"/>
    <w:basedOn w:val="a"/>
    <w:next w:val="a"/>
    <w:qFormat/>
    <w:rsid w:val="009A6E81"/>
    <w:pPr>
      <w:keepNext/>
      <w:widowControl/>
      <w:topLinePunct/>
      <w:adjustRightInd w:val="0"/>
      <w:snapToGrid w:val="0"/>
      <w:spacing w:before="320" w:after="80" w:line="240" w:lineRule="atLeast"/>
      <w:ind w:left="1701"/>
      <w:jc w:val="left"/>
    </w:pPr>
    <w:rPr>
      <w:rFonts w:ascii="宋体" w:eastAsia="黑体" w:hAnsi="Times New Roman" w:cs="Arial" w:hint="eastAsia"/>
      <w:spacing w:val="-4"/>
      <w:kern w:val="0"/>
      <w:position w:val="-6"/>
      <w:sz w:val="32"/>
      <w:szCs w:val="21"/>
    </w:rPr>
  </w:style>
  <w:style w:type="paragraph" w:customStyle="1" w:styleId="1fe">
    <w:name w:val="第1行"/>
    <w:basedOn w:val="a"/>
    <w:rsid w:val="009A6E81"/>
    <w:pPr>
      <w:spacing w:beforeLines="100"/>
      <w:jc w:val="center"/>
    </w:pPr>
    <w:rPr>
      <w:rFonts w:ascii="宋体" w:eastAsia="黑体" w:hAnsi="Times New Roman"/>
      <w:b/>
      <w:position w:val="-6"/>
      <w:sz w:val="36"/>
      <w:szCs w:val="24"/>
    </w:rPr>
  </w:style>
  <w:style w:type="paragraph" w:customStyle="1" w:styleId="h4">
    <w:name w:val="h4"/>
    <w:basedOn w:val="a"/>
    <w:rsid w:val="009A6E81"/>
    <w:pPr>
      <w:tabs>
        <w:tab w:val="left" w:pos="1134"/>
      </w:tabs>
      <w:autoSpaceDE w:val="0"/>
      <w:autoSpaceDN w:val="0"/>
      <w:adjustRightInd w:val="0"/>
      <w:spacing w:before="60" w:after="60" w:line="227" w:lineRule="atLeast"/>
      <w:ind w:left="1134" w:hanging="1134"/>
      <w:jc w:val="left"/>
    </w:pPr>
    <w:rPr>
      <w:rFonts w:ascii="黑体" w:eastAsia="黑体" w:hAnsi="Times New Roman"/>
      <w:spacing w:val="5"/>
      <w:kern w:val="0"/>
      <w:position w:val="-6"/>
      <w:sz w:val="28"/>
      <w:szCs w:val="20"/>
    </w:rPr>
  </w:style>
  <w:style w:type="paragraph" w:customStyle="1" w:styleId="xl55">
    <w:name w:val="xl55"/>
    <w:basedOn w:val="a"/>
    <w:semiHidden/>
    <w:rsid w:val="009A6E81"/>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afffffffc">
    <w:name w:val="表格标题"/>
    <w:basedOn w:val="a"/>
    <w:semiHidden/>
    <w:rsid w:val="009A6E81"/>
    <w:pPr>
      <w:tabs>
        <w:tab w:val="left" w:pos="851"/>
      </w:tabs>
      <w:adjustRightInd w:val="0"/>
      <w:snapToGrid w:val="0"/>
      <w:spacing w:before="120" w:after="120"/>
      <w:ind w:leftChars="507" w:left="1217" w:firstLineChars="2" w:firstLine="5"/>
      <w:jc w:val="center"/>
    </w:pPr>
    <w:rPr>
      <w:rFonts w:ascii="宋体" w:eastAsia="黑体" w:hAnsi="宋体" w:cs="Arial"/>
      <w:b/>
      <w:bCs/>
      <w:color w:val="000000"/>
      <w:position w:val="-6"/>
      <w:sz w:val="24"/>
      <w:szCs w:val="24"/>
    </w:rPr>
  </w:style>
  <w:style w:type="paragraph" w:customStyle="1" w:styleId="Bd">
    <w:name w:val="Bd"/>
    <w:basedOn w:val="a"/>
    <w:rsid w:val="009A6E81"/>
    <w:pPr>
      <w:topLinePunct/>
      <w:adjustRightInd w:val="0"/>
      <w:spacing w:line="360" w:lineRule="atLeast"/>
      <w:textAlignment w:val="baseline"/>
    </w:pPr>
    <w:rPr>
      <w:rFonts w:ascii="宋体" w:eastAsia="宋体" w:hAnsi="Times New Roman"/>
      <w:position w:val="-6"/>
      <w:szCs w:val="24"/>
    </w:rPr>
  </w:style>
  <w:style w:type="paragraph" w:customStyle="1" w:styleId="1ff">
    <w:name w:val="正文标题1"/>
    <w:basedOn w:val="a"/>
    <w:next w:val="a"/>
    <w:rsid w:val="009A6E81"/>
    <w:pPr>
      <w:tabs>
        <w:tab w:val="left" w:pos="360"/>
      </w:tabs>
      <w:topLinePunct/>
      <w:adjustRightInd w:val="0"/>
      <w:spacing w:before="120" w:after="120" w:line="360" w:lineRule="auto"/>
      <w:ind w:left="360" w:hanging="360"/>
      <w:textAlignment w:val="baseline"/>
    </w:pPr>
    <w:rPr>
      <w:rFonts w:ascii="宋体" w:eastAsia="宋体" w:hAnsi="Times New Roman"/>
      <w:b/>
      <w:position w:val="-6"/>
      <w:sz w:val="32"/>
      <w:szCs w:val="20"/>
    </w:rPr>
  </w:style>
  <w:style w:type="paragraph" w:customStyle="1" w:styleId="2f8">
    <w:name w:val="纯文本2"/>
    <w:basedOn w:val="a"/>
    <w:rsid w:val="009A6E81"/>
    <w:pPr>
      <w:adjustRightInd w:val="0"/>
      <w:spacing w:line="480" w:lineRule="exact"/>
      <w:ind w:left="1134" w:right="-108" w:hanging="1134"/>
      <w:textAlignment w:val="baseline"/>
    </w:pPr>
    <w:rPr>
      <w:rFonts w:ascii="宋体" w:eastAsia="宋体" w:hAnsi="Courier New"/>
      <w:position w:val="-6"/>
      <w:sz w:val="24"/>
      <w:szCs w:val="20"/>
    </w:rPr>
  </w:style>
  <w:style w:type="paragraph" w:customStyle="1" w:styleId="Char1CharCharCharCharCharCharCharCharChar">
    <w:name w:val=" Char1 Char Char Char Char Char Char Char Char Char"/>
    <w:basedOn w:val="a"/>
    <w:rsid w:val="009A6E81"/>
    <w:rPr>
      <w:rFonts w:ascii="宋体" w:eastAsia="宋体" w:hAnsi="Times New Roman"/>
      <w:position w:val="-6"/>
      <w:szCs w:val="24"/>
    </w:rPr>
  </w:style>
  <w:style w:type="paragraph" w:customStyle="1" w:styleId="afffffffd">
    <w:name w:val="图名"/>
    <w:basedOn w:val="a"/>
    <w:rsid w:val="009A6E81"/>
    <w:pPr>
      <w:spacing w:line="360" w:lineRule="auto"/>
      <w:jc w:val="center"/>
    </w:pPr>
    <w:rPr>
      <w:rFonts w:ascii="宋体" w:eastAsia="宋体" w:hAnsi="Times New Roman"/>
      <w:position w:val="-6"/>
      <w:szCs w:val="21"/>
    </w:rPr>
  </w:style>
  <w:style w:type="paragraph" w:customStyle="1" w:styleId="K01">
    <w:name w:val="K01"/>
    <w:basedOn w:val="a"/>
    <w:rsid w:val="009A6E81"/>
    <w:pPr>
      <w:adjustRightInd w:val="0"/>
      <w:spacing w:after="120" w:line="360" w:lineRule="auto"/>
      <w:ind w:left="960" w:hanging="393"/>
      <w:jc w:val="left"/>
      <w:textAlignment w:val="baseline"/>
    </w:pPr>
    <w:rPr>
      <w:rFonts w:ascii="宋体" w:eastAsia="宋体" w:hAnsi="Times New Roman"/>
      <w:kern w:val="0"/>
      <w:position w:val="-6"/>
      <w:sz w:val="24"/>
      <w:szCs w:val="20"/>
    </w:rPr>
  </w:style>
  <w:style w:type="paragraph" w:customStyle="1" w:styleId="11Char140105">
    <w:name w:val="样式 样式 标题 1标题 1 Char1 + 左侧:  4 厘米 首行缩进:  0 厘米 段前: 1 行 段后: 0.5 行 +..."/>
    <w:basedOn w:val="11Char1401050"/>
    <w:rsid w:val="009A6E81"/>
    <w:pPr>
      <w:adjustRightInd w:val="0"/>
      <w:snapToGrid w:val="0"/>
      <w:spacing w:before="100" w:after="50"/>
    </w:pPr>
  </w:style>
  <w:style w:type="paragraph" w:customStyle="1" w:styleId="11Char1401050">
    <w:name w:val="样式 标题 1标题 1 Char1 + 左侧:  4 厘米 首行缩进:  0 厘米 段前: 1 行 段后: 0.5 行"/>
    <w:basedOn w:val="1"/>
    <w:rsid w:val="009A6E81"/>
    <w:pPr>
      <w:pageBreakBefore/>
      <w:widowControl w:val="0"/>
      <w:tabs>
        <w:tab w:val="left" w:pos="1280"/>
      </w:tabs>
      <w:spacing w:beforeLines="100" w:afterLines="50" w:line="360" w:lineRule="auto"/>
      <w:ind w:left="560"/>
      <w:jc w:val="center"/>
    </w:pPr>
    <w:rPr>
      <w:rFonts w:ascii="Arial" w:hAnsi="Arial" w:cs="宋体"/>
      <w:bCs w:val="0"/>
      <w:sz w:val="32"/>
      <w:szCs w:val="20"/>
    </w:rPr>
  </w:style>
  <w:style w:type="paragraph" w:customStyle="1" w:styleId="551">
    <w:name w:val="样式 正文左缩5 + 左侧:  5 字符"/>
    <w:basedOn w:val="58"/>
    <w:rsid w:val="009A6E81"/>
    <w:rPr>
      <w:rFonts w:cs="宋体"/>
    </w:rPr>
  </w:style>
  <w:style w:type="paragraph" w:customStyle="1" w:styleId="CharCharChar0">
    <w:name w:val="Char Char Char"/>
    <w:basedOn w:val="a"/>
    <w:rsid w:val="009A6E81"/>
    <w:rPr>
      <w:rFonts w:ascii="宋体" w:eastAsia="宋体" w:hAnsi="Times New Roman"/>
      <w:position w:val="-6"/>
      <w:szCs w:val="24"/>
    </w:rPr>
  </w:style>
  <w:style w:type="paragraph" w:customStyle="1" w:styleId="4d">
    <w:name w:val="样式 标题 4 +"/>
    <w:basedOn w:val="4"/>
    <w:rsid w:val="009A6E81"/>
    <w:pPr>
      <w:keepNext w:val="0"/>
      <w:keepLines w:val="0"/>
      <w:numPr>
        <w:ilvl w:val="3"/>
      </w:numPr>
      <w:tabs>
        <w:tab w:val="left" w:pos="1200"/>
        <w:tab w:val="left" w:pos="1480"/>
      </w:tabs>
      <w:spacing w:line="360" w:lineRule="auto"/>
      <w:ind w:left="400"/>
    </w:pPr>
    <w:rPr>
      <w:rFonts w:ascii="宋体" w:eastAsia="宋体" w:hAnsi="Times New Roman"/>
      <w:b w:val="0"/>
      <w:kern w:val="0"/>
      <w:szCs w:val="24"/>
    </w:rPr>
  </w:style>
  <w:style w:type="paragraph" w:customStyle="1" w:styleId="30251">
    <w:name w:val="样式 标题 3 + 加粗 段前: 0.25 行 行距: 单倍行距1"/>
    <w:basedOn w:val="3"/>
    <w:rsid w:val="009A6E81"/>
    <w:pPr>
      <w:numPr>
        <w:ilvl w:val="0"/>
        <w:numId w:val="0"/>
      </w:numPr>
      <w:tabs>
        <w:tab w:val="left" w:pos="964"/>
      </w:tabs>
      <w:overflowPunct w:val="0"/>
      <w:adjustRightInd w:val="0"/>
      <w:spacing w:beforeLines="25"/>
      <w:ind w:left="964" w:hanging="964"/>
      <w:textAlignment w:val="baseline"/>
    </w:pPr>
    <w:rPr>
      <w:rFonts w:cs="宋体"/>
      <w:b w:val="0"/>
      <w:bCs/>
      <w:kern w:val="2"/>
      <w:szCs w:val="20"/>
    </w:rPr>
  </w:style>
  <w:style w:type="paragraph" w:customStyle="1" w:styleId="Charff3">
    <w:name w:val="正文缩进格式 Char"/>
    <w:basedOn w:val="a"/>
    <w:rsid w:val="009A6E81"/>
    <w:pPr>
      <w:tabs>
        <w:tab w:val="left" w:pos="0"/>
        <w:tab w:val="left" w:pos="1211"/>
      </w:tabs>
      <w:ind w:left="1211" w:hanging="360"/>
    </w:pPr>
    <w:rPr>
      <w:rFonts w:ascii="宋体" w:eastAsia="宋体" w:hAnsi="宋体"/>
      <w:position w:val="-6"/>
      <w:sz w:val="24"/>
      <w:szCs w:val="20"/>
    </w:rPr>
  </w:style>
  <w:style w:type="paragraph" w:customStyle="1" w:styleId="100">
    <w:name w:val="10"/>
    <w:basedOn w:val="a"/>
    <w:next w:val="a6"/>
    <w:semiHidden/>
    <w:rsid w:val="009A6E81"/>
    <w:pPr>
      <w:ind w:leftChars="507" w:left="507" w:firstLineChars="2" w:firstLine="2"/>
    </w:pPr>
    <w:rPr>
      <w:rFonts w:ascii="宋体" w:eastAsia="宋体" w:hAnsi="Courier New"/>
      <w:color w:val="000000"/>
      <w:position w:val="-6"/>
      <w:szCs w:val="20"/>
    </w:rPr>
  </w:style>
  <w:style w:type="paragraph" w:customStyle="1" w:styleId="TableHeading">
    <w:name w:val="Table Heading"/>
    <w:basedOn w:val="a"/>
    <w:qFormat/>
    <w:rsid w:val="009A6E81"/>
    <w:pPr>
      <w:keepNext/>
      <w:widowControl/>
      <w:topLinePunct/>
      <w:adjustRightInd w:val="0"/>
      <w:snapToGrid w:val="0"/>
      <w:spacing w:before="80" w:after="80" w:line="240" w:lineRule="atLeast"/>
      <w:jc w:val="left"/>
    </w:pPr>
    <w:rPr>
      <w:rFonts w:ascii="Book Antiqua" w:eastAsia="黑体" w:hAnsi="Book Antiqua" w:cs="Book Antiqua"/>
      <w:bCs/>
      <w:snapToGrid w:val="0"/>
      <w:kern w:val="0"/>
      <w:position w:val="-6"/>
      <w:sz w:val="32"/>
      <w:szCs w:val="21"/>
    </w:rPr>
  </w:style>
  <w:style w:type="paragraph" w:customStyle="1" w:styleId="2f9">
    <w:name w:val="封面标题2"/>
    <w:basedOn w:val="1ff0"/>
    <w:rsid w:val="009A6E81"/>
    <w:pPr>
      <w:spacing w:line="300" w:lineRule="auto"/>
    </w:pPr>
    <w:rPr>
      <w:rFonts w:eastAsia="华文中宋"/>
      <w:sz w:val="64"/>
      <w:szCs w:val="72"/>
    </w:rPr>
  </w:style>
  <w:style w:type="paragraph" w:customStyle="1" w:styleId="1ff0">
    <w:name w:val="封面标题1"/>
    <w:basedOn w:val="afff8"/>
    <w:rsid w:val="009A6E81"/>
    <w:pPr>
      <w:adjustRightInd w:val="0"/>
      <w:snapToGrid w:val="0"/>
      <w:spacing w:before="0" w:after="0" w:line="360" w:lineRule="auto"/>
      <w:ind w:leftChars="507" w:firstLineChars="2"/>
      <w:outlineLvl w:val="9"/>
    </w:pPr>
    <w:rPr>
      <w:rFonts w:ascii="宋体" w:eastAsia="华文新魏" w:hAnsi="宋体"/>
      <w:color w:val="000000"/>
      <w:sz w:val="52"/>
      <w:szCs w:val="52"/>
    </w:rPr>
  </w:style>
  <w:style w:type="paragraph" w:customStyle="1" w:styleId="afffffffe">
    <w:name w:val="第五行"/>
    <w:basedOn w:val="a"/>
    <w:rsid w:val="009A6E81"/>
    <w:pPr>
      <w:spacing w:beforeLines="100" w:line="360" w:lineRule="auto"/>
      <w:jc w:val="center"/>
    </w:pPr>
    <w:rPr>
      <w:rFonts w:ascii="宋体" w:eastAsia="宋体" w:hAnsi="Times New Roman"/>
      <w:position w:val="-6"/>
      <w:sz w:val="32"/>
      <w:szCs w:val="32"/>
    </w:rPr>
  </w:style>
  <w:style w:type="paragraph" w:customStyle="1" w:styleId="Normal1">
    <w:name w:val="Normal1"/>
    <w:basedOn w:val="a"/>
    <w:rsid w:val="009A6E81"/>
    <w:pPr>
      <w:tabs>
        <w:tab w:val="left" w:pos="851"/>
        <w:tab w:val="left" w:pos="8505"/>
      </w:tabs>
      <w:autoSpaceDE w:val="0"/>
      <w:autoSpaceDN w:val="0"/>
      <w:adjustRightInd w:val="0"/>
      <w:spacing w:before="60" w:after="60" w:line="360" w:lineRule="atLeast"/>
      <w:ind w:left="851" w:hanging="851"/>
    </w:pPr>
    <w:rPr>
      <w:rFonts w:ascii="宋体" w:eastAsia="宋体" w:hAnsi="Times New Roman"/>
      <w:kern w:val="0"/>
      <w:position w:val="-6"/>
      <w:sz w:val="24"/>
      <w:szCs w:val="20"/>
    </w:rPr>
  </w:style>
  <w:style w:type="paragraph" w:customStyle="1" w:styleId="5510">
    <w:name w:val="样式 正文左缩5 + 左侧:  5 字符1"/>
    <w:basedOn w:val="a"/>
    <w:rsid w:val="009A6E81"/>
    <w:pPr>
      <w:spacing w:line="360" w:lineRule="auto"/>
      <w:ind w:leftChars="500" w:left="1200"/>
    </w:pPr>
    <w:rPr>
      <w:rFonts w:ascii="宋体" w:eastAsia="宋体" w:hAnsi="Times New Roman"/>
      <w:kern w:val="0"/>
      <w:position w:val="-6"/>
      <w:sz w:val="24"/>
      <w:szCs w:val="24"/>
    </w:rPr>
  </w:style>
  <w:style w:type="paragraph" w:customStyle="1" w:styleId="3m1">
    <w:name w:val="标题 3m1"/>
    <w:basedOn w:val="3m"/>
    <w:rsid w:val="009A6E81"/>
    <w:pPr>
      <w:tabs>
        <w:tab w:val="clear" w:pos="720"/>
      </w:tabs>
      <w:ind w:left="1985" w:hanging="567"/>
    </w:pPr>
  </w:style>
  <w:style w:type="paragraph" w:customStyle="1" w:styleId="213">
    <w:name w:val="2.1"/>
    <w:basedOn w:val="1111"/>
    <w:rsid w:val="009A6E81"/>
    <w:pPr>
      <w:autoSpaceDE w:val="0"/>
      <w:autoSpaceDN w:val="0"/>
    </w:pPr>
    <w:rPr>
      <w:rFonts w:cs="Arial"/>
      <w:sz w:val="20"/>
      <w:szCs w:val="24"/>
    </w:rPr>
  </w:style>
  <w:style w:type="paragraph" w:customStyle="1" w:styleId="xl25">
    <w:name w:val="xl25"/>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kern w:val="0"/>
      <w:position w:val="-6"/>
      <w:sz w:val="16"/>
      <w:szCs w:val="16"/>
    </w:rPr>
  </w:style>
  <w:style w:type="paragraph" w:customStyle="1" w:styleId="CharCharCharChar1CharCharChar">
    <w:name w:val=" Char Char Char Char1 Char Char Char"/>
    <w:basedOn w:val="a"/>
    <w:rsid w:val="009A6E81"/>
    <w:rPr>
      <w:rFonts w:ascii="宋体" w:eastAsia="宋体" w:hAnsi="Times New Roman"/>
      <w:position w:val="-6"/>
      <w:szCs w:val="24"/>
    </w:rPr>
  </w:style>
  <w:style w:type="paragraph" w:customStyle="1" w:styleId="NotesHeading">
    <w:name w:val="Notes Heading"/>
    <w:basedOn w:val="a"/>
    <w:qFormat/>
    <w:rsid w:val="009A6E81"/>
    <w:pPr>
      <w:keepNext/>
      <w:widowControl/>
      <w:topLinePunct/>
      <w:adjustRightInd w:val="0"/>
      <w:snapToGrid w:val="0"/>
      <w:spacing w:before="80" w:after="40" w:line="240" w:lineRule="atLeast"/>
      <w:ind w:left="1701"/>
      <w:jc w:val="left"/>
    </w:pPr>
    <w:rPr>
      <w:rFonts w:ascii="Book Antiqua" w:eastAsia="黑体" w:hAnsi="Book Antiqua" w:cs="Arial" w:hint="eastAsia"/>
      <w:bCs/>
      <w:kern w:val="0"/>
      <w:position w:val="-6"/>
      <w:sz w:val="18"/>
      <w:szCs w:val="18"/>
    </w:rPr>
  </w:style>
  <w:style w:type="paragraph" w:customStyle="1" w:styleId="3n">
    <w:name w:val="标题 3n"/>
    <w:basedOn w:val="3"/>
    <w:next w:val="3"/>
    <w:rsid w:val="009A6E81"/>
    <w:pPr>
      <w:tabs>
        <w:tab w:val="left" w:pos="720"/>
      </w:tabs>
      <w:spacing w:before="60" w:after="60" w:line="360" w:lineRule="atLeast"/>
      <w:ind w:left="360"/>
      <w:outlineLvl w:val="9"/>
    </w:pPr>
    <w:rPr>
      <w:b w:val="0"/>
      <w:szCs w:val="20"/>
    </w:rPr>
  </w:style>
  <w:style w:type="paragraph" w:customStyle="1" w:styleId="affffffff">
    <w:name w:val="第六行"/>
    <w:basedOn w:val="a"/>
    <w:rsid w:val="009A6E81"/>
    <w:pPr>
      <w:spacing w:line="360" w:lineRule="exact"/>
      <w:jc w:val="center"/>
    </w:pPr>
    <w:rPr>
      <w:rFonts w:ascii="黑体" w:eastAsia="黑体" w:hAnsi="Times New Roman" w:cs="宋体"/>
      <w:b/>
      <w:bCs/>
      <w:spacing w:val="20"/>
      <w:position w:val="-6"/>
      <w:sz w:val="36"/>
      <w:szCs w:val="36"/>
    </w:rPr>
  </w:style>
  <w:style w:type="paragraph" w:customStyle="1" w:styleId="font0">
    <w:name w:val="font0"/>
    <w:basedOn w:val="a"/>
    <w:semiHidden/>
    <w:rsid w:val="009A6E81"/>
    <w:pPr>
      <w:widowControl/>
      <w:spacing w:before="100" w:beforeAutospacing="1" w:after="100" w:afterAutospacing="1"/>
      <w:jc w:val="left"/>
    </w:pPr>
    <w:rPr>
      <w:rFonts w:ascii="宋体" w:eastAsia="宋体" w:hAnsi="Times New Roman" w:hint="eastAsia"/>
      <w:kern w:val="0"/>
      <w:position w:val="-6"/>
      <w:sz w:val="24"/>
      <w:szCs w:val="21"/>
    </w:rPr>
  </w:style>
  <w:style w:type="paragraph" w:customStyle="1" w:styleId="Char160">
    <w:name w:val="Char16"/>
    <w:basedOn w:val="a"/>
    <w:rsid w:val="009A6E81"/>
    <w:rPr>
      <w:rFonts w:ascii="宋体" w:eastAsia="宋体" w:hAnsi="Times New Roman"/>
      <w:position w:val="-6"/>
      <w:szCs w:val="24"/>
    </w:rPr>
  </w:style>
  <w:style w:type="paragraph" w:customStyle="1" w:styleId="affffffff0">
    <w:name w:val="表格序号（小四）"/>
    <w:rsid w:val="009A6E81"/>
    <w:pPr>
      <w:numPr>
        <w:numId w:val="5"/>
      </w:numPr>
      <w:tabs>
        <w:tab w:val="left" w:pos="1200"/>
        <w:tab w:val="left" w:pos="1500"/>
      </w:tabs>
    </w:pPr>
    <w:rPr>
      <w:rFonts w:ascii="宋体" w:eastAsia="宋体" w:hAnsi="宋体" w:cs="Times New Roman"/>
      <w:sz w:val="24"/>
      <w:szCs w:val="20"/>
    </w:rPr>
  </w:style>
  <w:style w:type="paragraph" w:customStyle="1" w:styleId="0">
    <w:name w:val="样式 首行缩进:  0 厘米 行距: 单倍行距"/>
    <w:basedOn w:val="a"/>
    <w:semiHidden/>
    <w:rsid w:val="009A6E81"/>
    <w:pPr>
      <w:adjustRightInd w:val="0"/>
      <w:textAlignment w:val="baseline"/>
    </w:pPr>
    <w:rPr>
      <w:rFonts w:ascii="宋体" w:eastAsia="宋体" w:hAnsi="Times New Roman"/>
      <w:kern w:val="0"/>
      <w:position w:val="-6"/>
      <w:szCs w:val="20"/>
    </w:rPr>
  </w:style>
  <w:style w:type="paragraph" w:customStyle="1" w:styleId="CharCharCharCharCharCharCharCharCharChar0">
    <w:name w:val="Char Char Char Char Char Char Char Char Char Char"/>
    <w:basedOn w:val="a"/>
    <w:rsid w:val="009A6E81"/>
    <w:rPr>
      <w:rFonts w:ascii="宋体" w:eastAsia="宋体" w:hAnsi="Times New Roman"/>
      <w:position w:val="-6"/>
      <w:szCs w:val="24"/>
    </w:rPr>
  </w:style>
  <w:style w:type="paragraph" w:customStyle="1" w:styleId="TableText">
    <w:name w:val="Table Text"/>
    <w:basedOn w:val="a"/>
    <w:qFormat/>
    <w:rsid w:val="009A6E81"/>
    <w:pPr>
      <w:widowControl/>
      <w:topLinePunct/>
      <w:adjustRightInd w:val="0"/>
      <w:snapToGrid w:val="0"/>
      <w:spacing w:before="80" w:after="80" w:line="240" w:lineRule="atLeast"/>
      <w:jc w:val="left"/>
    </w:pPr>
    <w:rPr>
      <w:rFonts w:ascii="宋体" w:eastAsia="宋体" w:hAnsi="Times New Roman" w:cs="Arial"/>
      <w:snapToGrid w:val="0"/>
      <w:kern w:val="0"/>
      <w:position w:val="-6"/>
      <w:sz w:val="32"/>
      <w:szCs w:val="21"/>
    </w:rPr>
  </w:style>
  <w:style w:type="paragraph" w:customStyle="1" w:styleId="2fa">
    <w:name w:val="正文2"/>
    <w:basedOn w:val="a"/>
    <w:rsid w:val="009A6E81"/>
    <w:pPr>
      <w:tabs>
        <w:tab w:val="left" w:pos="1191"/>
      </w:tabs>
      <w:spacing w:before="60" w:after="60" w:line="400" w:lineRule="exact"/>
      <w:ind w:leftChars="449" w:left="779" w:hangingChars="330" w:hanging="330"/>
      <w:textAlignment w:val="baseline"/>
    </w:pPr>
    <w:rPr>
      <w:rFonts w:ascii="Arial" w:eastAsia="宋体" w:hAnsi="Arial"/>
      <w:kern w:val="0"/>
      <w:position w:val="-6"/>
      <w:sz w:val="24"/>
      <w:szCs w:val="20"/>
    </w:rPr>
  </w:style>
  <w:style w:type="paragraph" w:customStyle="1" w:styleId="xl28">
    <w:name w:val="xl28"/>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affffffff1">
    <w:name w:val="第三行"/>
    <w:basedOn w:val="a"/>
    <w:rsid w:val="009A6E81"/>
    <w:pPr>
      <w:spacing w:beforeLines="200" w:line="360" w:lineRule="auto"/>
      <w:jc w:val="center"/>
    </w:pPr>
    <w:rPr>
      <w:rFonts w:ascii="楷体_GB2312" w:eastAsia="楷体_GB2312" w:hAnsi="Times New Roman"/>
      <w:b/>
      <w:bCs/>
      <w:position w:val="-6"/>
      <w:sz w:val="48"/>
      <w:szCs w:val="48"/>
    </w:rPr>
  </w:style>
  <w:style w:type="paragraph" w:customStyle="1" w:styleId="3f3">
    <w:name w:val="样式 标题 3 + 字距调整四号"/>
    <w:basedOn w:val="3"/>
    <w:rsid w:val="009A6E81"/>
    <w:pPr>
      <w:keepNext/>
      <w:keepLines/>
      <w:numPr>
        <w:ilvl w:val="0"/>
        <w:numId w:val="0"/>
      </w:numPr>
      <w:spacing w:line="320" w:lineRule="exact"/>
      <w:jc w:val="center"/>
    </w:pPr>
    <w:rPr>
      <w:b w:val="0"/>
      <w:bCs/>
      <w:kern w:val="28"/>
      <w:sz w:val="21"/>
      <w:szCs w:val="20"/>
    </w:rPr>
  </w:style>
  <w:style w:type="paragraph" w:customStyle="1" w:styleId="2fb">
    <w:name w:val="样式 2"/>
    <w:basedOn w:val="2"/>
    <w:rsid w:val="009A6E81"/>
    <w:pPr>
      <w:overflowPunct/>
      <w:topLinePunct/>
      <w:autoSpaceDE/>
      <w:autoSpaceDN/>
      <w:spacing w:line="312" w:lineRule="exact"/>
      <w:ind w:firstLineChars="0" w:firstLine="0"/>
      <w:jc w:val="both"/>
      <w:textAlignment w:val="auto"/>
    </w:pPr>
    <w:rPr>
      <w:rFonts w:ascii="EU-F1" w:eastAsia="黑体"/>
      <w:b w:val="0"/>
      <w:color w:val="auto"/>
      <w:kern w:val="2"/>
      <w:sz w:val="21"/>
      <w:szCs w:val="21"/>
    </w:rPr>
  </w:style>
  <w:style w:type="paragraph" w:customStyle="1" w:styleId="1111acxspmiddle">
    <w:name w:val="1111acxspmiddle"/>
    <w:basedOn w:val="a"/>
    <w:rsid w:val="009A6E81"/>
    <w:pPr>
      <w:widowControl/>
      <w:spacing w:before="100" w:beforeAutospacing="1" w:after="100" w:afterAutospacing="1"/>
      <w:jc w:val="left"/>
    </w:pPr>
    <w:rPr>
      <w:rFonts w:ascii="宋体" w:eastAsia="宋体" w:hAnsi="宋体" w:cs="宋体"/>
      <w:kern w:val="0"/>
      <w:position w:val="-6"/>
      <w:sz w:val="24"/>
      <w:szCs w:val="24"/>
    </w:rPr>
  </w:style>
  <w:style w:type="paragraph" w:customStyle="1" w:styleId="affffffff2">
    <w:name w:val="批注"/>
    <w:basedOn w:val="a"/>
    <w:rsid w:val="009A6E81"/>
    <w:pPr>
      <w:numPr>
        <w:ilvl w:val="1"/>
        <w:numId w:val="3"/>
      </w:numPr>
      <w:tabs>
        <w:tab w:val="left" w:pos="360"/>
        <w:tab w:val="left" w:pos="1200"/>
      </w:tabs>
      <w:adjustRightInd w:val="0"/>
      <w:snapToGrid w:val="0"/>
      <w:spacing w:line="440" w:lineRule="exact"/>
      <w:ind w:leftChars="300" w:left="500" w:hangingChars="200" w:hanging="200"/>
    </w:pPr>
    <w:rPr>
      <w:rFonts w:ascii="宋体" w:eastAsia="宋体" w:hAnsi="Times New Roman"/>
      <w:position w:val="-6"/>
      <w:sz w:val="24"/>
      <w:szCs w:val="24"/>
    </w:rPr>
  </w:style>
  <w:style w:type="paragraph" w:customStyle="1" w:styleId="LL3">
    <w:name w:val="LL3"/>
    <w:basedOn w:val="LL2"/>
    <w:rsid w:val="009A6E81"/>
    <w:pPr>
      <w:tabs>
        <w:tab w:val="left" w:pos="1134"/>
        <w:tab w:val="left" w:pos="1418"/>
      </w:tabs>
      <w:autoSpaceDE/>
      <w:autoSpaceDN/>
      <w:ind w:firstLine="0"/>
      <w:textAlignment w:val="baseline"/>
    </w:pPr>
    <w:rPr>
      <w:spacing w:val="0"/>
    </w:rPr>
  </w:style>
  <w:style w:type="paragraph" w:customStyle="1" w:styleId="LL2">
    <w:name w:val="LL2"/>
    <w:basedOn w:val="LL"/>
    <w:rsid w:val="009A6E81"/>
    <w:pPr>
      <w:ind w:left="1985" w:hanging="425"/>
    </w:pPr>
  </w:style>
  <w:style w:type="paragraph" w:customStyle="1" w:styleId="LL">
    <w:name w:val="LL"/>
    <w:basedOn w:val="a"/>
    <w:rsid w:val="009A6E81"/>
    <w:pPr>
      <w:autoSpaceDE w:val="0"/>
      <w:autoSpaceDN w:val="0"/>
      <w:adjustRightInd w:val="0"/>
      <w:spacing w:before="60" w:after="60" w:line="360" w:lineRule="atLeast"/>
      <w:ind w:left="1560"/>
    </w:pPr>
    <w:rPr>
      <w:rFonts w:ascii="宋体" w:eastAsia="宋体" w:hAnsi="Times New Roman"/>
      <w:spacing w:val="5"/>
      <w:kern w:val="0"/>
      <w:position w:val="-6"/>
      <w:sz w:val="24"/>
      <w:szCs w:val="20"/>
    </w:rPr>
  </w:style>
  <w:style w:type="paragraph" w:customStyle="1" w:styleId="Liu">
    <w:name w:val="正文 Liu"/>
    <w:basedOn w:val="a"/>
    <w:rsid w:val="009A6E81"/>
    <w:pPr>
      <w:spacing w:line="480" w:lineRule="exact"/>
      <w:ind w:firstLineChars="200" w:firstLine="200"/>
    </w:pPr>
    <w:rPr>
      <w:rFonts w:ascii="宋体" w:eastAsia="宋体" w:hAnsi="Times New Roman"/>
      <w:spacing w:val="4"/>
      <w:position w:val="-6"/>
      <w:sz w:val="26"/>
      <w:szCs w:val="20"/>
    </w:rPr>
  </w:style>
  <w:style w:type="paragraph" w:customStyle="1" w:styleId="B">
    <w:name w:val="B"/>
    <w:basedOn w:val="a"/>
    <w:rsid w:val="009A6E81"/>
    <w:pPr>
      <w:adjustRightInd w:val="0"/>
      <w:spacing w:line="480" w:lineRule="atLeast"/>
      <w:ind w:firstLine="601"/>
      <w:jc w:val="center"/>
      <w:textAlignment w:val="baseline"/>
    </w:pPr>
    <w:rPr>
      <w:rFonts w:ascii="宋体" w:eastAsia="宋体" w:hAnsi="Times New Roman"/>
      <w:kern w:val="0"/>
      <w:position w:val="-6"/>
      <w:sz w:val="32"/>
      <w:szCs w:val="20"/>
    </w:rPr>
  </w:style>
  <w:style w:type="paragraph" w:customStyle="1" w:styleId="affffffff3">
    <w:name w:val="图"/>
    <w:basedOn w:val="afd"/>
    <w:rsid w:val="009A6E81"/>
    <w:pPr>
      <w:widowControl w:val="0"/>
      <w:adjustRightInd w:val="0"/>
      <w:spacing w:line="312" w:lineRule="auto"/>
      <w:jc w:val="center"/>
      <w:textAlignment w:val="baseline"/>
    </w:pPr>
    <w:rPr>
      <w:rFonts w:ascii="黑体" w:eastAsia="黑体"/>
      <w:b/>
      <w:sz w:val="21"/>
    </w:rPr>
  </w:style>
  <w:style w:type="paragraph" w:customStyle="1" w:styleId="Charff4">
    <w:name w:val="Char"/>
    <w:basedOn w:val="a"/>
    <w:rsid w:val="009A6E81"/>
    <w:pPr>
      <w:spacing w:afterLines="50"/>
    </w:pPr>
    <w:rPr>
      <w:rFonts w:ascii="宋体" w:eastAsia="宋体" w:hAnsi="Times New Roman"/>
      <w:position w:val="-6"/>
      <w:szCs w:val="24"/>
    </w:rPr>
  </w:style>
  <w:style w:type="paragraph" w:customStyle="1" w:styleId="3f4">
    <w:name w:val="3"/>
    <w:basedOn w:val="a"/>
    <w:rsid w:val="009A6E81"/>
    <w:pPr>
      <w:tabs>
        <w:tab w:val="left" w:pos="7320"/>
      </w:tabs>
      <w:adjustRightInd w:val="0"/>
      <w:snapToGrid w:val="0"/>
      <w:spacing w:line="360" w:lineRule="auto"/>
      <w:ind w:leftChars="742" w:left="2055" w:hangingChars="114" w:hanging="274"/>
    </w:pPr>
    <w:rPr>
      <w:rFonts w:ascii="宋体" w:eastAsia="宋体" w:hAnsi="宋体" w:cs="Arial"/>
      <w:color w:val="000000"/>
      <w:position w:val="-6"/>
      <w:sz w:val="24"/>
      <w:szCs w:val="24"/>
    </w:rPr>
  </w:style>
  <w:style w:type="paragraph" w:customStyle="1" w:styleId="aa0">
    <w:name w:val="aa"/>
    <w:basedOn w:val="a"/>
    <w:rsid w:val="009A6E81"/>
    <w:pPr>
      <w:adjustRightInd w:val="0"/>
      <w:spacing w:line="480" w:lineRule="exact"/>
      <w:ind w:left="1155" w:right="-108" w:hanging="735"/>
      <w:textAlignment w:val="baseline"/>
    </w:pPr>
    <w:rPr>
      <w:rFonts w:ascii="Arial" w:eastAsia="宋体" w:hAnsi="Arial" w:cs="Arial"/>
      <w:kern w:val="0"/>
      <w:position w:val="-6"/>
      <w:sz w:val="24"/>
      <w:szCs w:val="24"/>
    </w:rPr>
  </w:style>
  <w:style w:type="paragraph" w:customStyle="1" w:styleId="11Char11051">
    <w:name w:val="样式 标题 1标题 1 Char1 + 段前: 1 行 段后: 0.5 行1"/>
    <w:basedOn w:val="1"/>
    <w:rsid w:val="009A6E81"/>
    <w:pPr>
      <w:pageBreakBefore/>
      <w:widowControl w:val="0"/>
      <w:tabs>
        <w:tab w:val="left" w:pos="1280"/>
      </w:tabs>
      <w:spacing w:beforeLines="100" w:afterLines="50" w:line="360" w:lineRule="auto"/>
      <w:ind w:left="2268"/>
      <w:jc w:val="center"/>
    </w:pPr>
    <w:rPr>
      <w:rFonts w:ascii="Arial" w:hAnsi="Arial" w:cs="宋体"/>
      <w:sz w:val="32"/>
      <w:szCs w:val="20"/>
    </w:rPr>
  </w:style>
  <w:style w:type="paragraph" w:customStyle="1" w:styleId="220">
    <w:name w:val="正文22"/>
    <w:basedOn w:val="a"/>
    <w:next w:val="a"/>
    <w:rsid w:val="009A6E81"/>
    <w:pPr>
      <w:spacing w:line="360" w:lineRule="auto"/>
      <w:ind w:firstLineChars="200" w:firstLine="200"/>
    </w:pPr>
    <w:rPr>
      <w:rFonts w:ascii="宋体" w:eastAsia="宋体" w:hAnsi="Times New Roman"/>
      <w:position w:val="-6"/>
      <w:sz w:val="24"/>
      <w:szCs w:val="20"/>
    </w:rPr>
  </w:style>
  <w:style w:type="paragraph" w:customStyle="1" w:styleId="p82">
    <w:name w:val="p82"/>
    <w:basedOn w:val="a"/>
    <w:semiHidden/>
    <w:rsid w:val="009A6E81"/>
    <w:pPr>
      <w:widowControl/>
      <w:tabs>
        <w:tab w:val="left" w:pos="460"/>
      </w:tabs>
      <w:overflowPunct w:val="0"/>
      <w:autoSpaceDE w:val="0"/>
      <w:autoSpaceDN w:val="0"/>
      <w:adjustRightInd w:val="0"/>
      <w:spacing w:line="320" w:lineRule="atLeast"/>
      <w:textAlignment w:val="baseline"/>
    </w:pPr>
    <w:rPr>
      <w:rFonts w:ascii="宋体" w:eastAsia="宋体" w:hAnsi="Times New Roman"/>
      <w:kern w:val="0"/>
      <w:position w:val="-6"/>
      <w:sz w:val="24"/>
      <w:szCs w:val="20"/>
      <w:lang w:val="en-GB"/>
    </w:rPr>
  </w:style>
  <w:style w:type="paragraph" w:customStyle="1" w:styleId="CharCharChar1CharCharChar1CharCharCharChar">
    <w:name w:val=" Char Char Char1 Char Char Char1 Char Char Char Char"/>
    <w:basedOn w:val="a"/>
    <w:rsid w:val="009A6E81"/>
    <w:rPr>
      <w:rFonts w:ascii="宋体" w:eastAsia="宋体" w:hAnsi="Times New Roman"/>
      <w:position w:val="-6"/>
      <w:szCs w:val="24"/>
    </w:rPr>
  </w:style>
  <w:style w:type="paragraph" w:styleId="TOC">
    <w:name w:val="TOC Heading"/>
    <w:basedOn w:val="1"/>
    <w:next w:val="a"/>
    <w:uiPriority w:val="39"/>
    <w:qFormat/>
    <w:rsid w:val="009A6E81"/>
    <w:pPr>
      <w:spacing w:before="480" w:after="0" w:line="276" w:lineRule="auto"/>
      <w:outlineLvl w:val="9"/>
    </w:pPr>
    <w:rPr>
      <w:rFonts w:ascii="Cambria" w:hAnsi="Cambria"/>
      <w:b w:val="0"/>
      <w:color w:val="365F91"/>
      <w:kern w:val="0"/>
      <w:sz w:val="36"/>
      <w:szCs w:val="28"/>
    </w:rPr>
  </w:style>
  <w:style w:type="paragraph" w:customStyle="1" w:styleId="3-new">
    <w:name w:val="标题 3 -new"/>
    <w:basedOn w:val="3"/>
    <w:rsid w:val="009A6E81"/>
    <w:pPr>
      <w:numPr>
        <w:ilvl w:val="0"/>
        <w:numId w:val="0"/>
      </w:numPr>
      <w:wordWrap w:val="0"/>
      <w:jc w:val="left"/>
    </w:pPr>
    <w:rPr>
      <w:bCs/>
      <w:kern w:val="2"/>
      <w:sz w:val="21"/>
      <w:szCs w:val="21"/>
    </w:rPr>
  </w:style>
  <w:style w:type="paragraph" w:customStyle="1" w:styleId="biao2">
    <w:name w:val="biao2"/>
    <w:basedOn w:val="MM"/>
    <w:rsid w:val="009A6E81"/>
    <w:pPr>
      <w:tabs>
        <w:tab w:val="left" w:pos="360"/>
      </w:tabs>
      <w:autoSpaceDE w:val="0"/>
      <w:autoSpaceDN w:val="0"/>
      <w:ind w:left="284" w:firstLine="0"/>
      <w:jc w:val="left"/>
      <w:textAlignment w:val="auto"/>
    </w:pPr>
    <w:rPr>
      <w:rFonts w:ascii="Arial" w:hAnsi="Arial"/>
    </w:rPr>
  </w:style>
  <w:style w:type="paragraph" w:customStyle="1" w:styleId="MM">
    <w:name w:val="MM"/>
    <w:basedOn w:val="a"/>
    <w:rsid w:val="009A6E81"/>
    <w:pPr>
      <w:adjustRightInd w:val="0"/>
      <w:spacing w:before="60" w:after="60" w:line="360" w:lineRule="atLeast"/>
      <w:ind w:left="1560" w:hanging="426"/>
      <w:textAlignment w:val="baseline"/>
    </w:pPr>
    <w:rPr>
      <w:rFonts w:ascii="宋体" w:eastAsia="宋体" w:hAnsi="Times New Roman"/>
      <w:spacing w:val="5"/>
      <w:kern w:val="0"/>
      <w:position w:val="-6"/>
      <w:sz w:val="24"/>
      <w:szCs w:val="20"/>
    </w:rPr>
  </w:style>
  <w:style w:type="paragraph" w:customStyle="1" w:styleId="CharCharChar2CharCharCharChar">
    <w:name w:val="Char Char Char2 Char Char Char Char"/>
    <w:basedOn w:val="a"/>
    <w:rsid w:val="009A6E81"/>
    <w:pPr>
      <w:spacing w:line="360" w:lineRule="auto"/>
    </w:pPr>
    <w:rPr>
      <w:rFonts w:ascii="宋体" w:eastAsia="宋体" w:hAnsi="Times New Roman"/>
      <w:position w:val="-6"/>
      <w:sz w:val="24"/>
      <w:szCs w:val="24"/>
    </w:rPr>
  </w:style>
  <w:style w:type="paragraph" w:customStyle="1" w:styleId="affffffff4">
    <w:name w:val="a"/>
    <w:basedOn w:val="a"/>
    <w:rsid w:val="009A6E81"/>
    <w:pPr>
      <w:adjustRightInd w:val="0"/>
      <w:spacing w:line="400" w:lineRule="atLeast"/>
      <w:ind w:left="1134" w:hanging="454"/>
      <w:textAlignment w:val="baseline"/>
    </w:pPr>
    <w:rPr>
      <w:rFonts w:ascii="Arial" w:eastAsia="宋体" w:hAnsi="Arial"/>
      <w:kern w:val="0"/>
      <w:position w:val="-6"/>
      <w:sz w:val="24"/>
      <w:szCs w:val="20"/>
    </w:rPr>
  </w:style>
  <w:style w:type="paragraph" w:customStyle="1" w:styleId="affffffff5">
    <w:name w:val="附录"/>
    <w:basedOn w:val="1"/>
    <w:rsid w:val="009A6E81"/>
    <w:pPr>
      <w:widowControl w:val="0"/>
      <w:topLinePunct/>
      <w:spacing w:before="0" w:after="0" w:line="960" w:lineRule="auto"/>
      <w:ind w:firstLine="420"/>
      <w:jc w:val="center"/>
      <w:textAlignment w:val="baseline"/>
    </w:pPr>
    <w:rPr>
      <w:rFonts w:eastAsia="黑体"/>
      <w:b w:val="0"/>
      <w:bCs w:val="0"/>
      <w:kern w:val="2"/>
      <w:sz w:val="28"/>
      <w:szCs w:val="28"/>
    </w:rPr>
  </w:style>
  <w:style w:type="paragraph" w:customStyle="1" w:styleId="affffffff6">
    <w:name w:val="表文"/>
    <w:basedOn w:val="a"/>
    <w:rsid w:val="009A6E81"/>
    <w:pPr>
      <w:topLinePunct/>
      <w:spacing w:before="40" w:after="40"/>
    </w:pPr>
    <w:rPr>
      <w:rFonts w:ascii="宋体" w:eastAsia="宋体" w:hAnsi="Times New Roman"/>
      <w:position w:val="-6"/>
      <w:sz w:val="18"/>
      <w:szCs w:val="18"/>
    </w:rPr>
  </w:style>
  <w:style w:type="paragraph" w:customStyle="1" w:styleId="XWCharChar1">
    <w:name w:val="XW正文 Char Char1"/>
    <w:basedOn w:val="aff"/>
    <w:rsid w:val="009A6E81"/>
    <w:pPr>
      <w:widowControl w:val="0"/>
      <w:adjustRightInd w:val="0"/>
      <w:spacing w:line="360" w:lineRule="auto"/>
      <w:ind w:leftChars="0" w:left="0" w:firstLineChars="200" w:firstLine="200"/>
      <w:textAlignment w:val="baseline"/>
    </w:pPr>
    <w:rPr>
      <w:rFonts w:ascii="Times New Roman" w:hAnsi="Times New Roman"/>
      <w:color w:val="auto"/>
      <w:szCs w:val="20"/>
    </w:rPr>
  </w:style>
  <w:style w:type="paragraph" w:customStyle="1" w:styleId="Char30">
    <w:name w:val=" Char3"/>
    <w:basedOn w:val="a"/>
    <w:rsid w:val="009A6E81"/>
    <w:pPr>
      <w:widowControl/>
      <w:spacing w:line="360" w:lineRule="auto"/>
      <w:ind w:firstLineChars="200" w:firstLine="200"/>
      <w:jc w:val="left"/>
    </w:pPr>
    <w:rPr>
      <w:rFonts w:ascii="宋体" w:eastAsia="宋体" w:hAnsi="Times New Roman"/>
      <w:position w:val="-6"/>
      <w:szCs w:val="24"/>
    </w:rPr>
  </w:style>
  <w:style w:type="paragraph" w:customStyle="1" w:styleId="2fc">
    <w:name w:val="第2行"/>
    <w:basedOn w:val="a"/>
    <w:rsid w:val="009A6E81"/>
    <w:pPr>
      <w:spacing w:beforeLines="50" w:afterLines="50" w:line="360" w:lineRule="auto"/>
      <w:jc w:val="center"/>
    </w:pPr>
    <w:rPr>
      <w:rFonts w:ascii="宋体" w:eastAsia="黑体" w:hAnsi="Times New Roman"/>
      <w:b/>
      <w:position w:val="-6"/>
      <w:sz w:val="44"/>
      <w:szCs w:val="24"/>
    </w:rPr>
  </w:style>
  <w:style w:type="paragraph" w:customStyle="1" w:styleId="BT2">
    <w:name w:val="BT2"/>
    <w:basedOn w:val="a"/>
    <w:rsid w:val="009A6E81"/>
    <w:pPr>
      <w:tabs>
        <w:tab w:val="left" w:pos="1134"/>
      </w:tabs>
      <w:autoSpaceDE w:val="0"/>
      <w:autoSpaceDN w:val="0"/>
      <w:adjustRightInd w:val="0"/>
      <w:spacing w:before="240" w:after="180" w:line="360" w:lineRule="atLeast"/>
    </w:pPr>
    <w:rPr>
      <w:rFonts w:ascii="宋体" w:eastAsia="宋体" w:hAnsi="Times New Roman"/>
      <w:b/>
      <w:spacing w:val="5"/>
      <w:kern w:val="0"/>
      <w:position w:val="-6"/>
      <w:sz w:val="24"/>
      <w:szCs w:val="20"/>
    </w:rPr>
  </w:style>
  <w:style w:type="paragraph" w:customStyle="1" w:styleId="151">
    <w:name w:val="正文1.5倍"/>
    <w:basedOn w:val="a"/>
    <w:next w:val="a"/>
    <w:qFormat/>
    <w:rsid w:val="009A6E81"/>
    <w:pPr>
      <w:widowControl/>
      <w:spacing w:line="360" w:lineRule="auto"/>
      <w:ind w:firstLineChars="200" w:firstLine="420"/>
      <w:jc w:val="left"/>
    </w:pPr>
    <w:rPr>
      <w:rFonts w:ascii="宋体" w:eastAsia="宋体" w:hAnsi="Times New Roman"/>
      <w:kern w:val="0"/>
      <w:position w:val="-6"/>
      <w:sz w:val="32"/>
      <w:szCs w:val="20"/>
    </w:rPr>
  </w:style>
  <w:style w:type="paragraph" w:customStyle="1" w:styleId="CharCharCharCharChar2Char2">
    <w:name w:val="Char Char Char Char Char2 Char2"/>
    <w:basedOn w:val="a"/>
    <w:rsid w:val="009A6E81"/>
    <w:rPr>
      <w:rFonts w:ascii="宋体" w:eastAsia="宋体" w:hAnsi="Times New Roman"/>
      <w:position w:val="-6"/>
      <w:szCs w:val="20"/>
    </w:rPr>
  </w:style>
  <w:style w:type="paragraph" w:customStyle="1" w:styleId="CharCharCharCharCharCharCharCharCharCharCharCharCharCharCharChar">
    <w:name w:val="Char Char Char Char Char Char Char Char Char Char Char Char Char Char Char Char"/>
    <w:basedOn w:val="a"/>
    <w:rsid w:val="009A6E81"/>
    <w:rPr>
      <w:rFonts w:ascii="Tahoma" w:eastAsia="宋体" w:hAnsi="Tahoma"/>
      <w:position w:val="-6"/>
      <w:sz w:val="24"/>
      <w:szCs w:val="20"/>
    </w:rPr>
  </w:style>
  <w:style w:type="paragraph" w:customStyle="1" w:styleId="2fd">
    <w:name w:val="2"/>
    <w:basedOn w:val="a"/>
    <w:next w:val="a6"/>
    <w:rsid w:val="009A6E81"/>
    <w:rPr>
      <w:rFonts w:ascii="宋体" w:eastAsia="宋体" w:hAnsi="Courier New"/>
      <w:position w:val="-6"/>
      <w:szCs w:val="21"/>
    </w:rPr>
  </w:style>
  <w:style w:type="paragraph" w:customStyle="1" w:styleId="L3">
    <w:name w:val="L3"/>
    <w:basedOn w:val="a"/>
    <w:next w:val="a"/>
    <w:rsid w:val="009A6E81"/>
    <w:pPr>
      <w:spacing w:before="120" w:after="120" w:line="360" w:lineRule="auto"/>
      <w:jc w:val="center"/>
    </w:pPr>
    <w:rPr>
      <w:rFonts w:ascii="黑体" w:eastAsia="黑体" w:hAnsi="宋体"/>
      <w:bCs/>
      <w:color w:val="000000"/>
      <w:position w:val="-6"/>
      <w:sz w:val="44"/>
      <w:szCs w:val="44"/>
    </w:rPr>
  </w:style>
  <w:style w:type="paragraph" w:customStyle="1" w:styleId="74">
    <w:name w:val="样式7"/>
    <w:basedOn w:val="a"/>
    <w:rsid w:val="009A6E81"/>
    <w:pPr>
      <w:numPr>
        <w:ilvl w:val="1"/>
        <w:numId w:val="12"/>
      </w:numPr>
      <w:tabs>
        <w:tab w:val="left" w:pos="1507"/>
      </w:tabs>
      <w:spacing w:line="500" w:lineRule="exact"/>
      <w:outlineLvl w:val="0"/>
    </w:pPr>
    <w:rPr>
      <w:rFonts w:ascii="宋体" w:eastAsia="宋体" w:hAnsi="宋体" w:cs="宋体"/>
      <w:b/>
      <w:bCs/>
      <w:position w:val="-6"/>
      <w:sz w:val="24"/>
      <w:szCs w:val="24"/>
    </w:rPr>
  </w:style>
  <w:style w:type="paragraph" w:customStyle="1" w:styleId="2fe">
    <w:name w:val="表2"/>
    <w:basedOn w:val="a"/>
    <w:rsid w:val="009A6E81"/>
    <w:pPr>
      <w:widowControl/>
      <w:autoSpaceDE w:val="0"/>
      <w:autoSpaceDN w:val="0"/>
      <w:adjustRightInd w:val="0"/>
      <w:snapToGrid w:val="0"/>
      <w:spacing w:beforeLines="30" w:afterLines="30"/>
      <w:jc w:val="center"/>
      <w:textAlignment w:val="bottom"/>
    </w:pPr>
    <w:rPr>
      <w:rFonts w:ascii="Arial" w:eastAsia="宋体" w:hAnsi="Arial" w:cs="Arial"/>
      <w:position w:val="-6"/>
      <w:sz w:val="24"/>
      <w:szCs w:val="24"/>
    </w:rPr>
  </w:style>
  <w:style w:type="paragraph" w:customStyle="1" w:styleId="CharCharCharChar0">
    <w:name w:val=" Char Char Char Char"/>
    <w:basedOn w:val="a"/>
    <w:rsid w:val="009A6E81"/>
    <w:rPr>
      <w:rFonts w:ascii="宋体" w:eastAsia="宋体" w:hAnsi="Times New Roman"/>
      <w:position w:val="-6"/>
      <w:szCs w:val="24"/>
    </w:rPr>
  </w:style>
  <w:style w:type="paragraph" w:customStyle="1" w:styleId="Normalab">
    <w:name w:val="Normalab"/>
    <w:basedOn w:val="a"/>
    <w:rsid w:val="009A6E81"/>
    <w:pPr>
      <w:tabs>
        <w:tab w:val="left" w:pos="0"/>
        <w:tab w:val="left" w:pos="1134"/>
        <w:tab w:val="left" w:pos="8505"/>
      </w:tabs>
      <w:autoSpaceDE w:val="0"/>
      <w:autoSpaceDN w:val="0"/>
      <w:adjustRightInd w:val="0"/>
      <w:spacing w:before="60" w:after="60" w:line="360" w:lineRule="atLeast"/>
      <w:ind w:left="1843" w:hanging="1134"/>
    </w:pPr>
    <w:rPr>
      <w:rFonts w:ascii="Arial" w:eastAsia="宋体" w:hAnsi="Arial"/>
      <w:kern w:val="0"/>
      <w:position w:val="-6"/>
      <w:sz w:val="24"/>
      <w:szCs w:val="20"/>
    </w:rPr>
  </w:style>
  <w:style w:type="paragraph" w:customStyle="1" w:styleId="k1">
    <w:name w:val="k 样式1"/>
    <w:basedOn w:val="a"/>
    <w:rsid w:val="009A6E81"/>
    <w:pPr>
      <w:adjustRightInd w:val="0"/>
      <w:spacing w:line="360" w:lineRule="atLeast"/>
      <w:jc w:val="left"/>
      <w:textAlignment w:val="baseline"/>
    </w:pPr>
    <w:rPr>
      <w:rFonts w:ascii="宋体" w:eastAsia="宋体" w:hAnsi="Times New Roman"/>
      <w:kern w:val="0"/>
      <w:position w:val="-6"/>
      <w:sz w:val="24"/>
      <w:szCs w:val="20"/>
    </w:rPr>
  </w:style>
  <w:style w:type="paragraph" w:customStyle="1" w:styleId="42Char">
    <w:name w:val="样式 正文小4号 + 五号 首行缩进:  2 字符 Char"/>
    <w:basedOn w:val="a"/>
    <w:rsid w:val="009A6E81"/>
    <w:pPr>
      <w:spacing w:line="360" w:lineRule="auto"/>
      <w:ind w:firstLineChars="200" w:firstLine="420"/>
    </w:pPr>
    <w:rPr>
      <w:rFonts w:ascii="宋体" w:eastAsia="宋体" w:hAnsi="Times New Roman"/>
      <w:position w:val="-6"/>
      <w:szCs w:val="20"/>
    </w:rPr>
  </w:style>
  <w:style w:type="paragraph" w:customStyle="1" w:styleId="84">
    <w:name w:val="第8行"/>
    <w:basedOn w:val="a"/>
    <w:rsid w:val="009A6E81"/>
    <w:pPr>
      <w:jc w:val="center"/>
    </w:pPr>
    <w:rPr>
      <w:rFonts w:ascii="宋体" w:eastAsia="黑体" w:hAnsi="Times New Roman"/>
      <w:position w:val="-6"/>
      <w:sz w:val="28"/>
      <w:szCs w:val="24"/>
    </w:rPr>
  </w:style>
  <w:style w:type="paragraph" w:customStyle="1" w:styleId="Normal">
    <w:name w:val="Normal"/>
    <w:rsid w:val="009A6E81"/>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ItemList">
    <w:name w:val="Item List"/>
    <w:qFormat/>
    <w:rsid w:val="009A6E81"/>
    <w:pPr>
      <w:numPr>
        <w:numId w:val="13"/>
      </w:numPr>
      <w:tabs>
        <w:tab w:val="left" w:pos="2126"/>
      </w:tabs>
      <w:adjustRightInd w:val="0"/>
      <w:snapToGrid w:val="0"/>
      <w:spacing w:before="80" w:after="80" w:line="240" w:lineRule="atLeast"/>
    </w:pPr>
    <w:rPr>
      <w:rFonts w:ascii="Times New Roman" w:eastAsia="宋体" w:hAnsi="Times New Roman" w:cs="Arial" w:hint="eastAsia"/>
      <w:szCs w:val="21"/>
    </w:rPr>
  </w:style>
  <w:style w:type="paragraph" w:customStyle="1" w:styleId="65">
    <w:name w:val="6"/>
    <w:basedOn w:val="3f4"/>
    <w:rsid w:val="009A6E81"/>
  </w:style>
  <w:style w:type="paragraph" w:customStyle="1" w:styleId="2ff">
    <w:name w:val="样式 样式 报告标题2 + 两端对齐 + 加粗"/>
    <w:basedOn w:val="a"/>
    <w:rsid w:val="009A6E81"/>
    <w:pPr>
      <w:keepNext/>
      <w:keepLines/>
      <w:spacing w:beforeLines="50"/>
      <w:jc w:val="left"/>
      <w:outlineLvl w:val="0"/>
    </w:pPr>
    <w:rPr>
      <w:rFonts w:ascii="宋体" w:eastAsia="宋体" w:hAnsi="宋体" w:cs="宋体"/>
      <w:b/>
      <w:bCs/>
      <w:position w:val="-6"/>
      <w:sz w:val="24"/>
      <w:szCs w:val="20"/>
    </w:rPr>
  </w:style>
  <w:style w:type="paragraph" w:customStyle="1" w:styleId="Date1">
    <w:name w:val="Date1"/>
    <w:basedOn w:val="a"/>
    <w:next w:val="a"/>
    <w:rsid w:val="009A6E81"/>
    <w:pPr>
      <w:adjustRightInd w:val="0"/>
      <w:textAlignment w:val="baseline"/>
    </w:pPr>
    <w:rPr>
      <w:rFonts w:ascii="宋体" w:eastAsia="宋体" w:hAnsi="Times New Roman"/>
      <w:position w:val="-6"/>
      <w:sz w:val="28"/>
      <w:szCs w:val="20"/>
    </w:rPr>
  </w:style>
  <w:style w:type="paragraph" w:customStyle="1" w:styleId="4TimesNewRoman">
    <w:name w:val="样式 标题 4 + Times New Roman"/>
    <w:basedOn w:val="4"/>
    <w:rsid w:val="009A6E81"/>
    <w:pPr>
      <w:spacing w:before="20" w:after="20" w:line="377" w:lineRule="auto"/>
    </w:pPr>
    <w:rPr>
      <w:rFonts w:ascii="Times New Roman" w:eastAsia="宋体" w:hAnsi="Times New Roman"/>
      <w:bCs/>
      <w:szCs w:val="24"/>
    </w:rPr>
  </w:style>
  <w:style w:type="paragraph" w:customStyle="1" w:styleId="BlockLabel">
    <w:name w:val="Block Label"/>
    <w:basedOn w:val="a"/>
    <w:next w:val="a"/>
    <w:qFormat/>
    <w:rsid w:val="009A6E81"/>
    <w:pPr>
      <w:keepNext/>
      <w:keepLines/>
      <w:widowControl/>
      <w:topLinePunct/>
      <w:adjustRightInd w:val="0"/>
      <w:snapToGrid w:val="0"/>
      <w:spacing w:before="300" w:after="80" w:line="240" w:lineRule="atLeast"/>
      <w:jc w:val="left"/>
    </w:pPr>
    <w:rPr>
      <w:rFonts w:ascii="Book Antiqua" w:eastAsia="黑体" w:hAnsi="Book Antiqua" w:cs="Book Antiqua" w:hint="eastAsia"/>
      <w:bCs/>
      <w:kern w:val="0"/>
      <w:position w:val="-6"/>
      <w:sz w:val="26"/>
      <w:szCs w:val="26"/>
    </w:rPr>
  </w:style>
  <w:style w:type="paragraph" w:customStyle="1" w:styleId="FigureDescription">
    <w:name w:val="Figure Description"/>
    <w:next w:val="Figure"/>
    <w:qFormat/>
    <w:rsid w:val="009A6E81"/>
    <w:pPr>
      <w:keepNext/>
      <w:adjustRightInd w:val="0"/>
      <w:snapToGrid w:val="0"/>
      <w:spacing w:before="320" w:after="80" w:line="240" w:lineRule="atLeast"/>
      <w:ind w:left="1701"/>
    </w:pPr>
    <w:rPr>
      <w:rFonts w:ascii="Times New Roman" w:eastAsia="黑体" w:hAnsi="Times New Roman" w:cs="Arial"/>
      <w:spacing w:val="-4"/>
      <w:szCs w:val="21"/>
    </w:rPr>
  </w:style>
  <w:style w:type="paragraph" w:customStyle="1" w:styleId="Figure">
    <w:name w:val="Figure"/>
    <w:basedOn w:val="a"/>
    <w:next w:val="a"/>
    <w:qFormat/>
    <w:rsid w:val="009A6E81"/>
    <w:pPr>
      <w:widowControl/>
      <w:topLinePunct/>
      <w:adjustRightInd w:val="0"/>
      <w:snapToGrid w:val="0"/>
      <w:spacing w:before="160" w:after="160" w:line="240" w:lineRule="atLeast"/>
      <w:ind w:left="1701"/>
      <w:jc w:val="left"/>
    </w:pPr>
    <w:rPr>
      <w:rFonts w:ascii="宋体" w:eastAsia="宋体" w:hAnsi="Times New Roman" w:cs="Arial"/>
      <w:kern w:val="0"/>
      <w:position w:val="-6"/>
      <w:sz w:val="32"/>
      <w:szCs w:val="21"/>
    </w:rPr>
  </w:style>
  <w:style w:type="paragraph" w:customStyle="1" w:styleId="224">
    <w:name w:val="样式 标题 2 + 黑体 四号 行距: 最小值 24 磅"/>
    <w:basedOn w:val="a"/>
    <w:rsid w:val="009A6E81"/>
    <w:pPr>
      <w:numPr>
        <w:ilvl w:val="1"/>
        <w:numId w:val="14"/>
      </w:numPr>
      <w:tabs>
        <w:tab w:val="left" w:pos="567"/>
        <w:tab w:val="left" w:pos="720"/>
        <w:tab w:val="left" w:pos="840"/>
      </w:tabs>
    </w:pPr>
    <w:rPr>
      <w:rFonts w:ascii="宋体" w:eastAsia="宋体" w:hAnsi="Times New Roman"/>
      <w:position w:val="-6"/>
      <w:szCs w:val="20"/>
    </w:rPr>
  </w:style>
  <w:style w:type="paragraph" w:customStyle="1" w:styleId="xl47">
    <w:name w:val="xl47"/>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position w:val="-6"/>
      <w:sz w:val="32"/>
      <w:szCs w:val="20"/>
    </w:rPr>
  </w:style>
  <w:style w:type="paragraph" w:customStyle="1" w:styleId="CharCharCharCharChar">
    <w:name w:val="Char Char Char Char Char"/>
    <w:basedOn w:val="a"/>
    <w:rsid w:val="009A6E81"/>
    <w:rPr>
      <w:rFonts w:ascii="宋体" w:eastAsia="宋体" w:hAnsi="Times New Roman"/>
      <w:position w:val="-6"/>
      <w:szCs w:val="24"/>
    </w:rPr>
  </w:style>
  <w:style w:type="paragraph" w:customStyle="1" w:styleId="1111A-1-a">
    <w:name w:val="1.1.1.1A-1-a"/>
    <w:basedOn w:val="1111A-1"/>
    <w:rsid w:val="009A6E81"/>
    <w:pPr>
      <w:tabs>
        <w:tab w:val="clear" w:pos="1985"/>
      </w:tabs>
      <w:ind w:left="2410" w:hanging="567"/>
    </w:pPr>
  </w:style>
  <w:style w:type="paragraph" w:customStyle="1" w:styleId="1ff1">
    <w:name w:val="样式 抬头 + 段前: 1 行"/>
    <w:basedOn w:val="affffffd"/>
    <w:rsid w:val="009A6E81"/>
    <w:pPr>
      <w:spacing w:before="100" w:line="360" w:lineRule="auto"/>
    </w:pPr>
    <w:rPr>
      <w:rFonts w:cs="宋体"/>
    </w:rPr>
  </w:style>
  <w:style w:type="paragraph" w:customStyle="1" w:styleId="Date">
    <w:name w:val="Date"/>
    <w:basedOn w:val="a"/>
    <w:next w:val="a"/>
    <w:rsid w:val="009A6E81"/>
    <w:pPr>
      <w:adjustRightInd w:val="0"/>
      <w:textAlignment w:val="baseline"/>
    </w:pPr>
    <w:rPr>
      <w:rFonts w:ascii="宋体" w:eastAsia="宋体" w:hAnsi="Times New Roman"/>
      <w:position w:val="-6"/>
      <w:sz w:val="28"/>
      <w:szCs w:val="20"/>
    </w:rPr>
  </w:style>
  <w:style w:type="paragraph" w:customStyle="1" w:styleId="Arial2">
    <w:name w:val="样式 Arial 首行缩进:  2 字符"/>
    <w:basedOn w:val="a"/>
    <w:rsid w:val="009A6E81"/>
    <w:pPr>
      <w:topLinePunct/>
      <w:ind w:firstLineChars="200" w:firstLine="403"/>
    </w:pPr>
    <w:rPr>
      <w:rFonts w:ascii="宋体" w:eastAsia="宋体" w:hAnsi="Times New Roman"/>
      <w:position w:val="-6"/>
      <w:szCs w:val="21"/>
    </w:rPr>
  </w:style>
  <w:style w:type="paragraph" w:customStyle="1" w:styleId="20505">
    <w:name w:val="样式 标题 2 + 段前: 0.5 行 段后: 0.5 行"/>
    <w:basedOn w:val="2"/>
    <w:rsid w:val="009A6E81"/>
    <w:pPr>
      <w:keepNext/>
      <w:keepLines/>
      <w:overflowPunct/>
      <w:autoSpaceDE/>
      <w:autoSpaceDN/>
      <w:adjustRightInd w:val="0"/>
      <w:spacing w:beforeLines="50" w:afterLines="50" w:line="240" w:lineRule="auto"/>
      <w:ind w:firstLineChars="200" w:firstLine="200"/>
      <w:jc w:val="left"/>
    </w:pPr>
    <w:rPr>
      <w:rFonts w:eastAsia="黑体"/>
      <w:b w:val="0"/>
      <w:bCs w:val="0"/>
      <w:color w:val="auto"/>
      <w:kern w:val="2"/>
      <w:sz w:val="21"/>
      <w:szCs w:val="20"/>
    </w:rPr>
  </w:style>
  <w:style w:type="paragraph" w:customStyle="1" w:styleId="xl54">
    <w:name w:val="xl54"/>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Times New Roman"/>
      <w:kern w:val="0"/>
      <w:position w:val="-6"/>
      <w:sz w:val="32"/>
      <w:szCs w:val="20"/>
    </w:rPr>
  </w:style>
  <w:style w:type="paragraph" w:customStyle="1" w:styleId="1ff2">
    <w:name w:val="1"/>
    <w:basedOn w:val="a"/>
    <w:next w:val="a6"/>
    <w:rsid w:val="009A6E81"/>
    <w:pPr>
      <w:spacing w:line="360" w:lineRule="auto"/>
      <w:ind w:firstLineChars="200" w:firstLine="200"/>
    </w:pPr>
    <w:rPr>
      <w:rFonts w:ascii="宋体" w:eastAsia="宋体" w:hAnsi="Courier New" w:cs="黑体"/>
      <w:position w:val="-6"/>
      <w:szCs w:val="21"/>
    </w:rPr>
  </w:style>
  <w:style w:type="paragraph" w:customStyle="1" w:styleId="1111N">
    <w:name w:val="1.1.1.1N"/>
    <w:basedOn w:val="1111"/>
    <w:rsid w:val="009A6E81"/>
    <w:pPr>
      <w:tabs>
        <w:tab w:val="clear" w:pos="1134"/>
      </w:tabs>
      <w:autoSpaceDE w:val="0"/>
      <w:autoSpaceDN w:val="0"/>
      <w:ind w:firstLine="0"/>
    </w:pPr>
    <w:rPr>
      <w:rFonts w:ascii="宋体" w:hAnsi="Times New Roman"/>
      <w:sz w:val="24"/>
    </w:rPr>
  </w:style>
  <w:style w:type="paragraph" w:customStyle="1" w:styleId="affffffff7">
    <w:name w:val="文件正文"/>
    <w:rsid w:val="009A6E81"/>
    <w:pPr>
      <w:widowControl w:val="0"/>
      <w:numPr>
        <w:numId w:val="3"/>
      </w:numPr>
      <w:tabs>
        <w:tab w:val="left" w:pos="425"/>
        <w:tab w:val="left" w:pos="1080"/>
      </w:tabs>
      <w:autoSpaceDE w:val="0"/>
      <w:autoSpaceDN w:val="0"/>
      <w:adjustRightInd w:val="0"/>
      <w:spacing w:line="360" w:lineRule="auto"/>
    </w:pPr>
    <w:rPr>
      <w:rFonts w:ascii="宋体" w:eastAsia="宋体" w:hAnsi="Times New Roman" w:cs="Times New Roman"/>
      <w:color w:val="000000"/>
      <w:spacing w:val="20"/>
      <w:kern w:val="0"/>
      <w:sz w:val="24"/>
      <w:szCs w:val="20"/>
    </w:rPr>
  </w:style>
  <w:style w:type="paragraph" w:customStyle="1" w:styleId="CharCharCharCharCharCharCharCharCharCharCharCharCharChar">
    <w:name w:val=" Char Char Char Char Char Char Char Char Char Char Char Char Char Char"/>
    <w:basedOn w:val="a"/>
    <w:rsid w:val="009A6E81"/>
    <w:rPr>
      <w:rFonts w:ascii="宋体" w:eastAsia="宋体" w:hAnsi="Times New Roman"/>
      <w:position w:val="-6"/>
      <w:szCs w:val="20"/>
    </w:rPr>
  </w:style>
  <w:style w:type="paragraph" w:customStyle="1" w:styleId="111TimesNewRoman">
    <w:name w:val="样式 标题111 + Times New Roman"/>
    <w:basedOn w:val="a"/>
    <w:rsid w:val="009A6E81"/>
    <w:pPr>
      <w:spacing w:line="360" w:lineRule="auto"/>
      <w:contextualSpacing/>
    </w:pPr>
    <w:rPr>
      <w:rFonts w:ascii="宋体" w:eastAsia="宋体" w:hAnsi="Times New Roman"/>
      <w:b/>
      <w:bCs/>
      <w:kern w:val="0"/>
      <w:position w:val="-6"/>
      <w:sz w:val="24"/>
      <w:szCs w:val="24"/>
    </w:rPr>
  </w:style>
  <w:style w:type="paragraph" w:customStyle="1" w:styleId="CharCharChar2Char">
    <w:name w:val="Char Char Char2 Char"/>
    <w:basedOn w:val="a"/>
    <w:rsid w:val="009A6E81"/>
    <w:pPr>
      <w:tabs>
        <w:tab w:val="left" w:pos="570"/>
      </w:tabs>
      <w:ind w:leftChars="150" w:left="603" w:hangingChars="120" w:hanging="288"/>
    </w:pPr>
    <w:rPr>
      <w:rFonts w:ascii="宋体" w:eastAsia="宋体" w:hAnsi="Times New Roman"/>
      <w:position w:val="-6"/>
      <w:sz w:val="24"/>
      <w:szCs w:val="24"/>
    </w:rPr>
  </w:style>
  <w:style w:type="paragraph" w:customStyle="1" w:styleId="affffffff8">
    <w:name w:val="单位"/>
    <w:basedOn w:val="a"/>
    <w:rsid w:val="009A6E81"/>
    <w:pPr>
      <w:adjustRightInd w:val="0"/>
      <w:snapToGrid w:val="0"/>
      <w:spacing w:line="430" w:lineRule="exact"/>
      <w:ind w:firstLine="113"/>
    </w:pPr>
    <w:rPr>
      <w:rFonts w:ascii="宋体" w:eastAsia="宋体" w:hAnsi="Times New Roman"/>
      <w:position w:val="-6"/>
      <w:sz w:val="24"/>
      <w:szCs w:val="20"/>
    </w:rPr>
  </w:style>
  <w:style w:type="paragraph" w:customStyle="1" w:styleId="font6">
    <w:name w:val="font6"/>
    <w:basedOn w:val="a"/>
    <w:semiHidden/>
    <w:rsid w:val="009A6E81"/>
    <w:pPr>
      <w:widowControl/>
      <w:spacing w:before="100" w:beforeAutospacing="1" w:after="100" w:afterAutospacing="1"/>
      <w:jc w:val="left"/>
    </w:pPr>
    <w:rPr>
      <w:rFonts w:ascii="宋体" w:eastAsia="宋体" w:hAnsi="宋体" w:hint="eastAsia"/>
      <w:color w:val="000000"/>
      <w:kern w:val="0"/>
      <w:position w:val="-6"/>
      <w:sz w:val="32"/>
      <w:szCs w:val="20"/>
    </w:rPr>
  </w:style>
  <w:style w:type="paragraph" w:customStyle="1" w:styleId="0853125">
    <w:name w:val="样式 小四 首行缩进:  0.85 厘米 段前: 3 磅 行距: 多倍行距 1.25 字行"/>
    <w:basedOn w:val="a"/>
    <w:uiPriority w:val="99"/>
    <w:qFormat/>
    <w:rsid w:val="009A6E81"/>
    <w:pPr>
      <w:widowControl/>
      <w:spacing w:before="60" w:line="300" w:lineRule="auto"/>
      <w:ind w:firstLine="482"/>
      <w:jc w:val="left"/>
    </w:pPr>
    <w:rPr>
      <w:rFonts w:ascii="宋体" w:eastAsia="宋体" w:hAnsi="Times New Roman" w:cs="宋体"/>
      <w:kern w:val="0"/>
      <w:position w:val="-6"/>
      <w:sz w:val="24"/>
      <w:szCs w:val="20"/>
    </w:rPr>
  </w:style>
  <w:style w:type="paragraph" w:customStyle="1" w:styleId="4e">
    <w:name w:val="正文4"/>
    <w:qFormat/>
    <w:rsid w:val="009A6E81"/>
    <w:pPr>
      <w:widowControl w:val="0"/>
      <w:spacing w:line="360" w:lineRule="auto"/>
      <w:ind w:leftChars="350" w:left="840" w:firstLineChars="200" w:firstLine="480"/>
      <w:jc w:val="both"/>
    </w:pPr>
    <w:rPr>
      <w:rFonts w:ascii="Times New Roman" w:eastAsia="宋体" w:hAnsi="Times New Roman" w:cs="Times New Roman"/>
      <w:kern w:val="0"/>
      <w:sz w:val="24"/>
      <w:szCs w:val="24"/>
    </w:rPr>
  </w:style>
  <w:style w:type="paragraph" w:customStyle="1" w:styleId="366">
    <w:name w:val="样式 标题 3 + 宋体 非加粗 段前: 6 磅 段后: 6 磅"/>
    <w:basedOn w:val="3"/>
    <w:rsid w:val="009A6E81"/>
    <w:pPr>
      <w:numPr>
        <w:ilvl w:val="0"/>
        <w:numId w:val="0"/>
      </w:numPr>
      <w:tabs>
        <w:tab w:val="left" w:pos="720"/>
      </w:tabs>
      <w:spacing w:before="120" w:after="120"/>
      <w:ind w:left="720" w:hanging="720"/>
    </w:pPr>
    <w:rPr>
      <w:rFonts w:hAnsi="宋体" w:cs="宋体"/>
      <w:b w:val="0"/>
      <w:bCs/>
      <w:szCs w:val="20"/>
    </w:rPr>
  </w:style>
  <w:style w:type="paragraph" w:customStyle="1" w:styleId="ListParagraph">
    <w:name w:val="List Paragraph"/>
    <w:basedOn w:val="a"/>
    <w:uiPriority w:val="34"/>
    <w:qFormat/>
    <w:rsid w:val="009A6E81"/>
    <w:pPr>
      <w:widowControl/>
      <w:ind w:firstLineChars="200" w:firstLine="420"/>
      <w:jc w:val="left"/>
    </w:pPr>
    <w:rPr>
      <w:rFonts w:ascii="Calibri" w:eastAsia="宋体" w:hAnsi="Calibri"/>
      <w:kern w:val="0"/>
      <w:position w:val="-6"/>
      <w:sz w:val="32"/>
    </w:rPr>
  </w:style>
  <w:style w:type="paragraph" w:customStyle="1" w:styleId="affffffff9">
    <w:name w:val="①"/>
    <w:basedOn w:val="1f6"/>
    <w:rsid w:val="009A6E81"/>
    <w:pPr>
      <w:tabs>
        <w:tab w:val="clear" w:pos="2160"/>
        <w:tab w:val="left" w:pos="0"/>
        <w:tab w:val="left" w:pos="1134"/>
        <w:tab w:val="left" w:pos="8505"/>
      </w:tabs>
      <w:adjustRightInd/>
      <w:spacing w:before="60" w:after="60" w:line="400" w:lineRule="exact"/>
      <w:ind w:leftChars="490" w:left="642" w:hangingChars="152" w:hanging="152"/>
      <w:jc w:val="both"/>
    </w:pPr>
    <w:rPr>
      <w:rFonts w:ascii="Arial" w:eastAsia="宋体" w:hAnsi="Arial"/>
      <w:sz w:val="24"/>
    </w:rPr>
  </w:style>
  <w:style w:type="paragraph" w:customStyle="1" w:styleId="affffffffa">
    <w:name w:val="表"/>
    <w:basedOn w:val="a"/>
    <w:next w:val="a"/>
    <w:rsid w:val="009A6E81"/>
    <w:pPr>
      <w:adjustRightInd w:val="0"/>
      <w:snapToGrid w:val="0"/>
      <w:spacing w:line="360" w:lineRule="auto"/>
      <w:jc w:val="center"/>
    </w:pPr>
    <w:rPr>
      <w:rFonts w:ascii="宋体" w:eastAsia="宋体" w:hAnsi="Arial" w:cs="Arial"/>
      <w:bCs/>
      <w:position w:val="-16"/>
      <w:sz w:val="24"/>
      <w:szCs w:val="24"/>
    </w:rPr>
  </w:style>
  <w:style w:type="paragraph" w:customStyle="1" w:styleId="CharCharChar1Char">
    <w:name w:val="Char Char Char1 Char"/>
    <w:basedOn w:val="a"/>
    <w:semiHidden/>
    <w:rsid w:val="009A6E81"/>
    <w:rPr>
      <w:rFonts w:ascii="宋体" w:eastAsia="宋体" w:hAnsi="Times New Roman"/>
      <w:position w:val="-6"/>
      <w:sz w:val="28"/>
      <w:szCs w:val="24"/>
    </w:rPr>
  </w:style>
  <w:style w:type="paragraph" w:customStyle="1" w:styleId="affffffffb">
    <w:name w:val="表序号"/>
    <w:rsid w:val="009A6E81"/>
    <w:pPr>
      <w:jc w:val="center"/>
    </w:pPr>
    <w:rPr>
      <w:rFonts w:ascii="宋体" w:eastAsia="宋体" w:hAnsi="Times New Roman" w:cs="Times New Roman"/>
      <w:snapToGrid w:val="0"/>
      <w:kern w:val="0"/>
      <w:szCs w:val="21"/>
    </w:rPr>
  </w:style>
  <w:style w:type="paragraph" w:customStyle="1" w:styleId="112">
    <w:name w:val="1.1"/>
    <w:basedOn w:val="a"/>
    <w:next w:val="a"/>
    <w:rsid w:val="009A6E81"/>
    <w:pPr>
      <w:autoSpaceDE w:val="0"/>
      <w:autoSpaceDN w:val="0"/>
      <w:adjustRightInd w:val="0"/>
      <w:spacing w:before="240" w:after="240" w:line="360" w:lineRule="atLeast"/>
    </w:pPr>
    <w:rPr>
      <w:rFonts w:ascii="Arial" w:eastAsia="宋体" w:hAnsi="Arial"/>
      <w:kern w:val="0"/>
      <w:position w:val="-6"/>
      <w:sz w:val="28"/>
      <w:szCs w:val="20"/>
    </w:rPr>
  </w:style>
  <w:style w:type="paragraph" w:customStyle="1" w:styleId="2105">
    <w:name w:val="样式 标题 2 + 段前: 1 行 段后: 0.5 行"/>
    <w:basedOn w:val="2"/>
    <w:next w:val="a"/>
    <w:rsid w:val="009A6E81"/>
    <w:pPr>
      <w:numPr>
        <w:numId w:val="15"/>
      </w:numPr>
      <w:wordWrap w:val="0"/>
      <w:overflowPunct/>
      <w:autoSpaceDE/>
      <w:autoSpaceDN/>
      <w:ind w:firstLineChars="0"/>
      <w:jc w:val="both"/>
      <w:textAlignment w:val="auto"/>
      <w:outlineLvl w:val="0"/>
    </w:pPr>
    <w:rPr>
      <w:rFonts w:hAnsi="Arial" w:cs="宋体"/>
      <w:color w:val="auto"/>
      <w:kern w:val="2"/>
      <w:szCs w:val="20"/>
    </w:rPr>
  </w:style>
  <w:style w:type="paragraph" w:customStyle="1" w:styleId="2X">
    <w:name w:val="2X"/>
    <w:basedOn w:val="1"/>
    <w:rsid w:val="009A6E81"/>
    <w:pPr>
      <w:keepNext w:val="0"/>
      <w:keepLines w:val="0"/>
      <w:widowControl w:val="0"/>
      <w:overflowPunct w:val="0"/>
      <w:topLinePunct/>
      <w:adjustRightInd w:val="0"/>
      <w:spacing w:before="0" w:after="0" w:line="312" w:lineRule="exact"/>
      <w:jc w:val="both"/>
      <w:textAlignment w:val="baseline"/>
    </w:pPr>
    <w:rPr>
      <w:rFonts w:hAnsi="宋体"/>
      <w:b w:val="0"/>
      <w:bCs w:val="0"/>
      <w:kern w:val="2"/>
      <w:sz w:val="21"/>
      <w:szCs w:val="21"/>
    </w:rPr>
  </w:style>
  <w:style w:type="paragraph" w:customStyle="1" w:styleId="xl31">
    <w:name w:val="xl31"/>
    <w:basedOn w:val="a"/>
    <w:semiHidden/>
    <w:rsid w:val="009A6E8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Times New Roman"/>
      <w:kern w:val="0"/>
      <w:position w:val="-6"/>
      <w:sz w:val="16"/>
      <w:szCs w:val="16"/>
    </w:rPr>
  </w:style>
  <w:style w:type="paragraph" w:customStyle="1" w:styleId="affffffffc">
    <w:name w:val="名称"/>
    <w:basedOn w:val="a"/>
    <w:rsid w:val="009A6E81"/>
    <w:pPr>
      <w:adjustRightInd w:val="0"/>
      <w:snapToGrid w:val="0"/>
      <w:spacing w:beforeLines="50" w:afterLines="50" w:line="360" w:lineRule="auto"/>
      <w:jc w:val="center"/>
    </w:pPr>
    <w:rPr>
      <w:rFonts w:ascii="宋体" w:eastAsia="宋体" w:hAnsi="Courier New"/>
      <w:b/>
      <w:position w:val="-6"/>
      <w:sz w:val="36"/>
      <w:szCs w:val="20"/>
    </w:rPr>
  </w:style>
  <w:style w:type="paragraph" w:customStyle="1" w:styleId="affffffffd">
    <w:name w:val="最终正文格式"/>
    <w:basedOn w:val="afd"/>
    <w:qFormat/>
    <w:rsid w:val="009A6E81"/>
    <w:pPr>
      <w:ind w:leftChars="315" w:left="315"/>
    </w:pPr>
    <w:rPr>
      <w:rFonts w:ascii="Arial" w:hAnsi="Arial" w:cs="Arial"/>
      <w:sz w:val="22"/>
      <w:szCs w:val="22"/>
    </w:rPr>
  </w:style>
  <w:style w:type="paragraph" w:customStyle="1" w:styleId="2ff0">
    <w:name w:val="样式 标题 2 + 字距调整四号"/>
    <w:basedOn w:val="2"/>
    <w:rsid w:val="009A6E81"/>
    <w:pPr>
      <w:keepNext/>
      <w:widowControl/>
      <w:adjustRightInd w:val="0"/>
      <w:spacing w:line="320" w:lineRule="exact"/>
      <w:ind w:firstLineChars="0" w:firstLine="420"/>
      <w:jc w:val="both"/>
    </w:pPr>
    <w:rPr>
      <w:rFonts w:eastAsia="黑体"/>
      <w:b w:val="0"/>
      <w:bCs w:val="0"/>
      <w:color w:val="auto"/>
      <w:kern w:val="28"/>
      <w:sz w:val="21"/>
      <w:szCs w:val="21"/>
    </w:rPr>
  </w:style>
  <w:style w:type="paragraph" w:customStyle="1" w:styleId="wang21">
    <w:name w:val="样式 wang正文 + 首行缩进:  2 字符1"/>
    <w:basedOn w:val="wang"/>
    <w:rsid w:val="009A6E81"/>
    <w:pPr>
      <w:adjustRightInd w:val="0"/>
      <w:spacing w:line="360" w:lineRule="atLeast"/>
      <w:ind w:firstLine="640"/>
      <w:textAlignment w:val="baseline"/>
    </w:pPr>
    <w:rPr>
      <w:szCs w:val="20"/>
    </w:rPr>
  </w:style>
  <w:style w:type="paragraph" w:customStyle="1" w:styleId="1ff3">
    <w:name w:val="表格样式1"/>
    <w:basedOn w:val="a"/>
    <w:rsid w:val="009A6E81"/>
    <w:pPr>
      <w:adjustRightInd w:val="0"/>
      <w:snapToGrid w:val="0"/>
      <w:spacing w:before="40" w:after="40"/>
      <w:ind w:leftChars="507" w:left="507" w:firstLineChars="2" w:firstLine="2"/>
      <w:textAlignment w:val="baseline"/>
    </w:pPr>
    <w:rPr>
      <w:rFonts w:ascii="宋体" w:eastAsia="宋体" w:hAnsi="宋体"/>
      <w:snapToGrid w:val="0"/>
      <w:color w:val="000000"/>
      <w:kern w:val="0"/>
      <w:position w:val="-6"/>
      <w:szCs w:val="21"/>
    </w:rPr>
  </w:style>
  <w:style w:type="paragraph" w:customStyle="1" w:styleId="NNNN">
    <w:name w:val="NNNN"/>
    <w:basedOn w:val="NNN"/>
    <w:rsid w:val="009A6E81"/>
    <w:pPr>
      <w:tabs>
        <w:tab w:val="clear" w:pos="1134"/>
      </w:tabs>
      <w:ind w:left="1843" w:firstLine="0"/>
    </w:pPr>
    <w:rPr>
      <w:rFonts w:ascii="宋体" w:hAnsi="Times New Roman"/>
    </w:rPr>
  </w:style>
  <w:style w:type="paragraph" w:customStyle="1" w:styleId="affffffffe">
    <w:name w:val="表格注脚"/>
    <w:basedOn w:val="afffffffff"/>
    <w:rsid w:val="009A6E81"/>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
    <w:name w:val="列表题头"/>
    <w:basedOn w:val="3"/>
    <w:rsid w:val="009A6E81"/>
    <w:pPr>
      <w:keepNext/>
      <w:keepLines/>
      <w:numPr>
        <w:ilvl w:val="0"/>
        <w:numId w:val="0"/>
      </w:numPr>
      <w:tabs>
        <w:tab w:val="left" w:pos="705"/>
        <w:tab w:val="left" w:pos="780"/>
        <w:tab w:val="left" w:pos="1200"/>
        <w:tab w:val="left" w:pos="2640"/>
        <w:tab w:val="left" w:pos="3360"/>
      </w:tabs>
      <w:adjustRightInd w:val="0"/>
      <w:snapToGrid w:val="0"/>
      <w:spacing w:before="120"/>
      <w:jc w:val="center"/>
      <w:outlineLvl w:val="9"/>
    </w:pPr>
    <w:rPr>
      <w:rFonts w:hAnsi="宋体" w:cs="Arial"/>
      <w:color w:val="000000"/>
      <w:szCs w:val="21"/>
    </w:rPr>
  </w:style>
  <w:style w:type="paragraph" w:customStyle="1" w:styleId="afffffffff0">
    <w:name w:val="双签字"/>
    <w:basedOn w:val="a"/>
    <w:rsid w:val="009A6E81"/>
    <w:pPr>
      <w:adjustRightInd w:val="0"/>
      <w:snapToGrid w:val="0"/>
      <w:spacing w:line="440" w:lineRule="exact"/>
      <w:ind w:leftChars="1200" w:left="1200"/>
    </w:pPr>
    <w:rPr>
      <w:rFonts w:ascii="宋体" w:eastAsia="宋体" w:hAnsi="Times New Roman"/>
      <w:position w:val="-6"/>
      <w:sz w:val="24"/>
      <w:szCs w:val="20"/>
    </w:rPr>
  </w:style>
  <w:style w:type="paragraph" w:customStyle="1" w:styleId="210251025">
    <w:name w:val="样式 标题 2 + 黑体 段前: 10.25 磅 段后: 10.25 磅 行距: 单倍行距"/>
    <w:basedOn w:val="2"/>
    <w:semiHidden/>
    <w:rsid w:val="009A6E81"/>
    <w:pPr>
      <w:keepNext/>
      <w:keepLines/>
      <w:overflowPunct/>
      <w:autoSpaceDE/>
      <w:autoSpaceDN/>
      <w:adjustRightInd w:val="0"/>
      <w:spacing w:beforeLines="50" w:afterLines="50" w:line="240" w:lineRule="auto"/>
      <w:ind w:firstLineChars="0" w:firstLine="420"/>
      <w:jc w:val="left"/>
    </w:pPr>
    <w:rPr>
      <w:rFonts w:ascii="黑体" w:eastAsia="黑体" w:hAnsi="黑体"/>
      <w:bCs w:val="0"/>
      <w:color w:val="auto"/>
      <w:szCs w:val="20"/>
    </w:rPr>
  </w:style>
  <w:style w:type="paragraph" w:customStyle="1" w:styleId="b0">
    <w:name w:val="b"/>
    <w:basedOn w:val="afffff6"/>
    <w:rsid w:val="009A6E81"/>
    <w:pPr>
      <w:tabs>
        <w:tab w:val="center" w:pos="4706"/>
        <w:tab w:val="right" w:pos="9044"/>
      </w:tabs>
      <w:topLinePunct/>
      <w:snapToGrid/>
      <w:spacing w:before="160" w:after="60" w:line="312" w:lineRule="exact"/>
      <w:textAlignment w:val="baseline"/>
      <w:outlineLvl w:val="9"/>
    </w:pPr>
    <w:rPr>
      <w:rFonts w:ascii="EU-F1" w:eastAsia="黑体"/>
      <w:kern w:val="0"/>
      <w:sz w:val="21"/>
      <w:szCs w:val="21"/>
    </w:rPr>
  </w:style>
  <w:style w:type="paragraph" w:customStyle="1" w:styleId="400">
    <w:name w:val="正文4编0"/>
    <w:basedOn w:val="a"/>
    <w:rsid w:val="009A6E81"/>
    <w:pPr>
      <w:tabs>
        <w:tab w:val="left" w:pos="567"/>
        <w:tab w:val="left" w:pos="1260"/>
      </w:tabs>
      <w:spacing w:line="560" w:lineRule="exact"/>
      <w:ind w:left="1260" w:hanging="420"/>
    </w:pPr>
    <w:rPr>
      <w:rFonts w:ascii="宋体" w:eastAsia="宋体" w:hAnsi="Courier New"/>
      <w:snapToGrid w:val="0"/>
      <w:kern w:val="0"/>
      <w:position w:val="-6"/>
      <w:sz w:val="28"/>
      <w:szCs w:val="24"/>
    </w:rPr>
  </w:style>
  <w:style w:type="paragraph" w:customStyle="1" w:styleId="afffffffff1">
    <w:name w:val="正文文字"/>
    <w:basedOn w:val="a"/>
    <w:rsid w:val="009A6E81"/>
    <w:pPr>
      <w:tabs>
        <w:tab w:val="left" w:pos="7320"/>
      </w:tabs>
      <w:adjustRightInd w:val="0"/>
      <w:snapToGrid w:val="0"/>
      <w:spacing w:line="360" w:lineRule="auto"/>
      <w:ind w:leftChars="743" w:left="2126" w:hangingChars="143" w:hanging="343"/>
    </w:pPr>
    <w:rPr>
      <w:rFonts w:ascii="宋体" w:eastAsia="宋体" w:hAnsi="宋体" w:cs="Arial"/>
      <w:color w:val="000000"/>
      <w:position w:val="-6"/>
      <w:sz w:val="24"/>
      <w:szCs w:val="24"/>
    </w:rPr>
  </w:style>
  <w:style w:type="paragraph" w:customStyle="1" w:styleId="biao">
    <w:name w:val="biao内"/>
    <w:basedOn w:val="biao0"/>
    <w:rsid w:val="009A6E81"/>
    <w:pPr>
      <w:spacing w:line="240" w:lineRule="atLeast"/>
      <w:ind w:left="57"/>
      <w:textAlignment w:val="auto"/>
    </w:pPr>
    <w:rPr>
      <w:szCs w:val="20"/>
    </w:rPr>
  </w:style>
  <w:style w:type="paragraph" w:customStyle="1" w:styleId="biao0">
    <w:name w:val="biao"/>
    <w:basedOn w:val="a"/>
    <w:rsid w:val="009A6E81"/>
    <w:pPr>
      <w:tabs>
        <w:tab w:val="left" w:pos="1134"/>
      </w:tabs>
      <w:autoSpaceDE w:val="0"/>
      <w:autoSpaceDN w:val="0"/>
      <w:adjustRightInd w:val="0"/>
      <w:spacing w:before="60" w:after="60" w:line="360" w:lineRule="atLeast"/>
      <w:textAlignment w:val="baseline"/>
    </w:pPr>
    <w:rPr>
      <w:rFonts w:ascii="宋体" w:eastAsia="宋体" w:hAnsi="Times New Roman"/>
      <w:kern w:val="0"/>
      <w:position w:val="-6"/>
      <w:sz w:val="24"/>
      <w:szCs w:val="24"/>
    </w:rPr>
  </w:style>
  <w:style w:type="paragraph" w:customStyle="1" w:styleId="215">
    <w:name w:val="样式 标题 2 + 宋体 四号 非加粗 行距: 1.5 倍行距"/>
    <w:basedOn w:val="2"/>
    <w:rsid w:val="009A6E81"/>
    <w:pPr>
      <w:keepNext/>
      <w:keepLines/>
      <w:overflowPunct/>
      <w:autoSpaceDE/>
      <w:autoSpaceDN/>
      <w:spacing w:before="360" w:after="360"/>
      <w:ind w:firstLineChars="0" w:firstLine="0"/>
      <w:jc w:val="both"/>
      <w:textAlignment w:val="auto"/>
    </w:pPr>
    <w:rPr>
      <w:rFonts w:eastAsia="黑体" w:hAnsi="宋体" w:cs="宋体"/>
      <w:bCs w:val="0"/>
      <w:color w:val="auto"/>
      <w:kern w:val="2"/>
      <w:sz w:val="30"/>
      <w:szCs w:val="30"/>
    </w:rPr>
  </w:style>
  <w:style w:type="paragraph" w:customStyle="1" w:styleId="L2">
    <w:name w:val="L2"/>
    <w:basedOn w:val="a"/>
    <w:next w:val="a"/>
    <w:rsid w:val="009A6E81"/>
    <w:pPr>
      <w:spacing w:beforeLines="50" w:afterLines="50" w:line="360" w:lineRule="auto"/>
      <w:jc w:val="center"/>
    </w:pPr>
    <w:rPr>
      <w:rFonts w:ascii="黑体" w:eastAsia="黑体" w:hAnsi="Times New Roman"/>
      <w:b/>
      <w:spacing w:val="100"/>
      <w:position w:val="-6"/>
      <w:sz w:val="44"/>
      <w:szCs w:val="44"/>
    </w:rPr>
  </w:style>
  <w:style w:type="paragraph" w:customStyle="1" w:styleId="mml">
    <w:name w:val="mml"/>
    <w:basedOn w:val="a"/>
    <w:rsid w:val="009A6E81"/>
    <w:pPr>
      <w:tabs>
        <w:tab w:val="left" w:pos="1134"/>
      </w:tabs>
      <w:autoSpaceDE w:val="0"/>
      <w:autoSpaceDN w:val="0"/>
      <w:adjustRightInd w:val="0"/>
      <w:spacing w:before="240" w:after="240" w:line="227" w:lineRule="atLeast"/>
      <w:ind w:left="1134" w:hanging="1134"/>
      <w:jc w:val="center"/>
    </w:pPr>
    <w:rPr>
      <w:rFonts w:ascii="黑体" w:eastAsia="黑体" w:hAnsi="Times New Roman"/>
      <w:spacing w:val="5"/>
      <w:kern w:val="0"/>
      <w:position w:val="-6"/>
      <w:sz w:val="36"/>
      <w:szCs w:val="20"/>
    </w:rPr>
  </w:style>
  <w:style w:type="paragraph" w:customStyle="1" w:styleId="L4">
    <w:name w:val="L4"/>
    <w:basedOn w:val="a"/>
    <w:next w:val="a"/>
    <w:rsid w:val="009A6E81"/>
    <w:pPr>
      <w:spacing w:line="460" w:lineRule="exact"/>
      <w:jc w:val="center"/>
    </w:pPr>
    <w:rPr>
      <w:rFonts w:ascii="黑体" w:eastAsia="黑体" w:hAnsi="宋体"/>
      <w:bCs/>
      <w:color w:val="000000"/>
      <w:position w:val="-6"/>
      <w:sz w:val="32"/>
      <w:szCs w:val="32"/>
    </w:rPr>
  </w:style>
  <w:style w:type="paragraph" w:customStyle="1" w:styleId="bt1">
    <w:name w:val="bt1"/>
    <w:basedOn w:val="a"/>
    <w:semiHidden/>
    <w:rsid w:val="009A6E81"/>
    <w:pPr>
      <w:autoSpaceDE w:val="0"/>
      <w:autoSpaceDN w:val="0"/>
      <w:adjustRightInd w:val="0"/>
      <w:spacing w:before="360" w:after="60" w:line="480" w:lineRule="atLeast"/>
      <w:ind w:leftChars="507" w:left="507" w:firstLineChars="2" w:firstLine="2"/>
      <w:jc w:val="left"/>
    </w:pPr>
    <w:rPr>
      <w:rFonts w:ascii="宋体" w:eastAsia="宋体" w:hAnsi="宋体" w:cs="Arial"/>
      <w:b/>
      <w:bCs/>
      <w:color w:val="000000"/>
      <w:kern w:val="0"/>
      <w:position w:val="-6"/>
      <w:sz w:val="28"/>
      <w:szCs w:val="28"/>
    </w:rPr>
  </w:style>
  <w:style w:type="paragraph" w:customStyle="1" w:styleId="xl26">
    <w:name w:val="xl26"/>
    <w:basedOn w:val="a"/>
    <w:rsid w:val="009A6E81"/>
    <w:pPr>
      <w:widowControl/>
      <w:spacing w:before="100" w:beforeAutospacing="1" w:after="100" w:afterAutospacing="1"/>
      <w:jc w:val="center"/>
      <w:textAlignment w:val="center"/>
    </w:pPr>
    <w:rPr>
      <w:rFonts w:ascii="宋体" w:eastAsia="宋体" w:hAnsi="Times New Roman"/>
      <w:kern w:val="0"/>
      <w:position w:val="-6"/>
      <w:sz w:val="24"/>
      <w:szCs w:val="24"/>
    </w:rPr>
  </w:style>
  <w:style w:type="paragraph" w:customStyle="1" w:styleId="1ff4">
    <w:name w:val="正文缩进1"/>
    <w:basedOn w:val="a"/>
    <w:rsid w:val="009A6E81"/>
    <w:pPr>
      <w:spacing w:line="360" w:lineRule="auto"/>
    </w:pPr>
    <w:rPr>
      <w:rFonts w:ascii="宋体" w:eastAsia="宋体" w:hAnsi="宋体"/>
      <w:position w:val="-6"/>
      <w:sz w:val="24"/>
      <w:szCs w:val="24"/>
    </w:rPr>
  </w:style>
  <w:style w:type="paragraph" w:customStyle="1" w:styleId="CharChar2CharCharCharChar">
    <w:name w:val="Char Char2 Char Char Char Char"/>
    <w:basedOn w:val="a"/>
    <w:rsid w:val="009A6E81"/>
    <w:pPr>
      <w:spacing w:line="440" w:lineRule="exact"/>
    </w:pPr>
    <w:rPr>
      <w:rFonts w:ascii="宋体" w:eastAsia="宋体" w:hAnsi="Times New Roman"/>
      <w:position w:val="-6"/>
      <w:szCs w:val="20"/>
    </w:rPr>
  </w:style>
  <w:style w:type="paragraph" w:customStyle="1" w:styleId="1211">
    <w:name w:val="样式 标题 1 + 首行缩进:  2 字符 段前: 1 行 段后: 1 行"/>
    <w:basedOn w:val="1"/>
    <w:rsid w:val="009A6E81"/>
    <w:pPr>
      <w:widowControl w:val="0"/>
      <w:tabs>
        <w:tab w:val="left" w:pos="432"/>
      </w:tabs>
      <w:spacing w:beforeLines="100" w:afterLines="100" w:line="240" w:lineRule="auto"/>
      <w:jc w:val="both"/>
    </w:pPr>
    <w:rPr>
      <w:rFonts w:eastAsia="黑体"/>
      <w:b w:val="0"/>
      <w:bCs w:val="0"/>
      <w:sz w:val="28"/>
      <w:szCs w:val="20"/>
    </w:rPr>
  </w:style>
  <w:style w:type="paragraph" w:customStyle="1" w:styleId="PlainText">
    <w:name w:val="Plain Text"/>
    <w:basedOn w:val="a"/>
    <w:rsid w:val="009A6E81"/>
    <w:pPr>
      <w:adjustRightInd w:val="0"/>
      <w:spacing w:after="120" w:line="400" w:lineRule="exact"/>
      <w:ind w:firstLine="567"/>
      <w:textAlignment w:val="baseline"/>
    </w:pPr>
    <w:rPr>
      <w:rFonts w:ascii="宋体" w:eastAsia="宋体" w:hAnsi="Times New Roman"/>
      <w:kern w:val="0"/>
      <w:position w:val="-6"/>
      <w:sz w:val="28"/>
      <w:szCs w:val="20"/>
    </w:rPr>
  </w:style>
  <w:style w:type="paragraph" w:customStyle="1" w:styleId="xl24">
    <w:name w:val="xl24"/>
    <w:basedOn w:val="a"/>
    <w:semiHidden/>
    <w:rsid w:val="009A6E8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Times New Roman"/>
      <w:kern w:val="0"/>
      <w:position w:val="-6"/>
      <w:sz w:val="16"/>
      <w:szCs w:val="16"/>
    </w:rPr>
  </w:style>
  <w:style w:type="paragraph" w:customStyle="1" w:styleId="CharChar6">
    <w:name w:val="标书正文 Char Char"/>
    <w:basedOn w:val="a"/>
    <w:rsid w:val="009A6E81"/>
    <w:pPr>
      <w:tabs>
        <w:tab w:val="left" w:pos="735"/>
      </w:tabs>
      <w:spacing w:line="360" w:lineRule="auto"/>
      <w:ind w:leftChars="263" w:left="631" w:firstLineChars="156" w:firstLine="418"/>
    </w:pPr>
    <w:rPr>
      <w:rFonts w:ascii="宋体" w:eastAsia="宋体" w:hAnsi="Times New Roman" w:cs="宋体"/>
      <w:color w:val="000000"/>
      <w:spacing w:val="14"/>
      <w:position w:val="-6"/>
      <w:sz w:val="24"/>
      <w:szCs w:val="24"/>
    </w:rPr>
  </w:style>
  <w:style w:type="paragraph" w:customStyle="1" w:styleId="afffffffff2">
    <w:name w:val="小题目"/>
    <w:basedOn w:val="afff"/>
    <w:rsid w:val="009A6E81"/>
    <w:pPr>
      <w:spacing w:after="120"/>
    </w:pPr>
    <w:rPr>
      <w:sz w:val="40"/>
    </w:rPr>
  </w:style>
  <w:style w:type="paragraph" w:customStyle="1" w:styleId="300150">
    <w:name w:val="标题 3 + 小四 段前: 0 磅 段后: 0 磅 行距: 1.5 倍行距"/>
    <w:basedOn w:val="3"/>
    <w:next w:val="3"/>
    <w:semiHidden/>
    <w:rsid w:val="009A6E81"/>
    <w:pPr>
      <w:keepNext/>
      <w:keepLines/>
      <w:numPr>
        <w:ilvl w:val="0"/>
        <w:numId w:val="0"/>
      </w:numPr>
      <w:jc w:val="center"/>
    </w:pPr>
    <w:rPr>
      <w:rFonts w:eastAsia="黑体" w:cs="宋体"/>
      <w:b w:val="0"/>
      <w:bCs/>
      <w:kern w:val="2"/>
      <w:szCs w:val="20"/>
    </w:rPr>
  </w:style>
  <w:style w:type="paragraph" w:customStyle="1" w:styleId="4f">
    <w:name w:val="样式4"/>
    <w:basedOn w:val="a"/>
    <w:rsid w:val="009A6E81"/>
    <w:pPr>
      <w:overflowPunct w:val="0"/>
      <w:topLinePunct/>
      <w:adjustRightInd w:val="0"/>
      <w:snapToGrid w:val="0"/>
      <w:spacing w:line="360" w:lineRule="auto"/>
      <w:ind w:firstLineChars="200" w:firstLine="560"/>
    </w:pPr>
    <w:rPr>
      <w:rFonts w:ascii="宋体" w:eastAsia="宋体" w:hAnsi="宋体"/>
      <w:bCs/>
      <w:snapToGrid w:val="0"/>
      <w:color w:val="000000"/>
      <w:position w:val="-6"/>
      <w:sz w:val="28"/>
      <w:szCs w:val="20"/>
    </w:rPr>
  </w:style>
  <w:style w:type="paragraph" w:customStyle="1" w:styleId="n">
    <w:name w:val="n"/>
    <w:basedOn w:val="a"/>
    <w:rsid w:val="009A6E81"/>
    <w:pPr>
      <w:adjustRightInd w:val="0"/>
      <w:spacing w:line="400" w:lineRule="atLeast"/>
      <w:textAlignment w:val="baseline"/>
    </w:pPr>
    <w:rPr>
      <w:rFonts w:ascii="Arial" w:eastAsia="宋体" w:hAnsi="Arial"/>
      <w:kern w:val="0"/>
      <w:position w:val="-6"/>
      <w:sz w:val="24"/>
      <w:szCs w:val="20"/>
    </w:rPr>
  </w:style>
  <w:style w:type="paragraph" w:customStyle="1" w:styleId="Char1CharCharCharCharCharChar">
    <w:name w:val=" Char1 Char Char Char Char Char Char"/>
    <w:basedOn w:val="a"/>
    <w:rsid w:val="009A6E81"/>
    <w:rPr>
      <w:rFonts w:ascii="宋体" w:eastAsia="宋体" w:hAnsi="Times New Roman"/>
      <w:position w:val="-6"/>
      <w:szCs w:val="24"/>
    </w:rPr>
  </w:style>
  <w:style w:type="paragraph" w:customStyle="1" w:styleId="BodyText2">
    <w:name w:val="Body Text 2"/>
    <w:basedOn w:val="a"/>
    <w:rsid w:val="009A6E81"/>
    <w:pPr>
      <w:autoSpaceDE w:val="0"/>
      <w:autoSpaceDN w:val="0"/>
      <w:adjustRightInd w:val="0"/>
      <w:spacing w:before="60"/>
      <w:jc w:val="left"/>
      <w:textAlignment w:val="baseline"/>
    </w:pPr>
    <w:rPr>
      <w:rFonts w:ascii="宋体" w:eastAsia="宋体" w:hAnsi="Times New Roman"/>
      <w:kern w:val="0"/>
      <w:position w:val="-6"/>
      <w:sz w:val="28"/>
      <w:szCs w:val="20"/>
    </w:rPr>
  </w:style>
  <w:style w:type="paragraph" w:customStyle="1" w:styleId="xl49">
    <w:name w:val="xl49"/>
    <w:basedOn w:val="a"/>
    <w:rsid w:val="009A6E81"/>
    <w:pPr>
      <w:widowControl/>
      <w:spacing w:before="100" w:beforeAutospacing="1" w:after="100" w:afterAutospacing="1"/>
      <w:jc w:val="center"/>
      <w:textAlignment w:val="center"/>
    </w:pPr>
    <w:rPr>
      <w:rFonts w:ascii="宋体" w:eastAsia="宋体" w:hAnsi="宋体"/>
      <w:kern w:val="0"/>
      <w:position w:val="-6"/>
      <w:sz w:val="24"/>
      <w:szCs w:val="24"/>
    </w:rPr>
  </w:style>
  <w:style w:type="paragraph" w:customStyle="1" w:styleId="afffffffff3">
    <w:name w:val="±í"/>
    <w:basedOn w:val="a"/>
    <w:rsid w:val="009A6E81"/>
    <w:pPr>
      <w:widowControl/>
      <w:overflowPunct w:val="0"/>
      <w:autoSpaceDE w:val="0"/>
      <w:autoSpaceDN w:val="0"/>
      <w:adjustRightInd w:val="0"/>
      <w:jc w:val="left"/>
      <w:textAlignment w:val="baseline"/>
    </w:pPr>
    <w:rPr>
      <w:rFonts w:ascii="宋体" w:eastAsia="宋体" w:hAnsi="Times New Roman"/>
      <w:kern w:val="0"/>
      <w:position w:val="-6"/>
      <w:sz w:val="24"/>
      <w:szCs w:val="20"/>
    </w:rPr>
  </w:style>
  <w:style w:type="paragraph" w:customStyle="1" w:styleId="afffffffff4">
    <w:name w:val="编号段落"/>
    <w:rsid w:val="009A6E81"/>
    <w:pPr>
      <w:widowControl w:val="0"/>
      <w:autoSpaceDE w:val="0"/>
      <w:autoSpaceDN w:val="0"/>
      <w:adjustRightInd w:val="0"/>
      <w:spacing w:line="360" w:lineRule="atLeast"/>
      <w:textAlignment w:val="baseline"/>
    </w:pPr>
    <w:rPr>
      <w:rFonts w:ascii="宋体" w:eastAsia="宋体" w:hAnsi="Times New Roman" w:cs="Times New Roman"/>
      <w:color w:val="000000"/>
      <w:kern w:val="0"/>
      <w:sz w:val="24"/>
      <w:szCs w:val="20"/>
    </w:rPr>
  </w:style>
  <w:style w:type="paragraph" w:customStyle="1" w:styleId="xl139">
    <w:name w:val="xl139"/>
    <w:basedOn w:val="a"/>
    <w:rsid w:val="009A6E81"/>
    <w:pPr>
      <w:widowControl/>
      <w:pBdr>
        <w:left w:val="single" w:sz="8" w:space="0" w:color="auto"/>
      </w:pBdr>
      <w:topLinePunct/>
      <w:adjustRightInd w:val="0"/>
      <w:spacing w:before="100" w:beforeAutospacing="1" w:after="100" w:afterAutospacing="1" w:line="360" w:lineRule="atLeast"/>
      <w:jc w:val="center"/>
      <w:textAlignment w:val="center"/>
    </w:pPr>
    <w:rPr>
      <w:rFonts w:ascii="Arial" w:eastAsia="宋体" w:hAnsi="Arial"/>
      <w:b/>
      <w:kern w:val="0"/>
      <w:position w:val="-6"/>
      <w:sz w:val="24"/>
      <w:szCs w:val="20"/>
    </w:rPr>
  </w:style>
  <w:style w:type="paragraph" w:customStyle="1" w:styleId="afffffffff5">
    <w:name w:val="文头"/>
    <w:rsid w:val="009A6E81"/>
    <w:pPr>
      <w:adjustRightInd w:val="0"/>
      <w:snapToGrid w:val="0"/>
      <w:spacing w:before="120" w:after="120" w:line="360" w:lineRule="auto"/>
      <w:ind w:left="461" w:hangingChars="192" w:hanging="461"/>
    </w:pPr>
    <w:rPr>
      <w:rFonts w:ascii="Times New Roman" w:eastAsia="宋体" w:hAnsi="Times New Roman" w:cs="Times New Roman"/>
      <w:kern w:val="0"/>
      <w:sz w:val="24"/>
      <w:szCs w:val="20"/>
    </w:rPr>
  </w:style>
  <w:style w:type="paragraph" w:customStyle="1" w:styleId="--">
    <w:name w:val="--"/>
    <w:basedOn w:val="LL"/>
    <w:rsid w:val="009A6E81"/>
    <w:pPr>
      <w:ind w:left="2041" w:hanging="227"/>
    </w:pPr>
  </w:style>
  <w:style w:type="paragraph" w:customStyle="1" w:styleId="418">
    <w:name w:val="样式 标题 4 + 行距: 固定值 18 磅"/>
    <w:basedOn w:val="4"/>
    <w:rsid w:val="009A6E81"/>
    <w:pPr>
      <w:tabs>
        <w:tab w:val="left" w:pos="864"/>
      </w:tabs>
      <w:adjustRightInd w:val="0"/>
      <w:spacing w:before="280" w:after="290" w:line="360" w:lineRule="exact"/>
      <w:ind w:left="864" w:hanging="864"/>
      <w:jc w:val="left"/>
      <w:textAlignment w:val="baseline"/>
    </w:pPr>
    <w:rPr>
      <w:rFonts w:ascii="Arial"/>
      <w:bCs/>
      <w:kern w:val="0"/>
      <w:sz w:val="28"/>
    </w:rPr>
  </w:style>
  <w:style w:type="paragraph" w:customStyle="1" w:styleId="85">
    <w:name w:val="8"/>
    <w:basedOn w:val="a"/>
    <w:next w:val="a"/>
    <w:rsid w:val="009A6E81"/>
    <w:pPr>
      <w:spacing w:line="430" w:lineRule="exact"/>
      <w:ind w:leftChars="507" w:left="1155" w:firstLineChars="2" w:hanging="210"/>
    </w:pPr>
    <w:rPr>
      <w:rFonts w:ascii="宋体" w:eastAsia="宋体" w:hAnsi="Times New Roman"/>
      <w:color w:val="FF0000"/>
      <w:position w:val="-6"/>
      <w:sz w:val="24"/>
      <w:szCs w:val="20"/>
    </w:rPr>
  </w:style>
  <w:style w:type="paragraph" w:customStyle="1" w:styleId="08520">
    <w:name w:val="样式 黑色 首行缩进:  0.85 厘米 行距: 固定值 20 磅"/>
    <w:basedOn w:val="a"/>
    <w:rsid w:val="009A6E81"/>
    <w:pPr>
      <w:tabs>
        <w:tab w:val="left" w:pos="8789"/>
      </w:tabs>
      <w:adjustRightInd w:val="0"/>
      <w:snapToGrid w:val="0"/>
      <w:spacing w:line="360" w:lineRule="auto"/>
      <w:ind w:firstLineChars="200" w:firstLine="412"/>
    </w:pPr>
    <w:rPr>
      <w:rFonts w:ascii="宋体" w:eastAsia="宋体" w:hAnsi="宋体" w:cs="Arial"/>
      <w:spacing w:val="-2"/>
      <w:position w:val="-6"/>
      <w:szCs w:val="21"/>
    </w:rPr>
  </w:style>
  <w:style w:type="paragraph" w:customStyle="1" w:styleId="5522">
    <w:name w:val="样式 正文左缩5 + 左侧:  5 字符 行距: 固定值 22 磅"/>
    <w:basedOn w:val="a"/>
    <w:rsid w:val="009A6E81"/>
    <w:pPr>
      <w:spacing w:line="360" w:lineRule="auto"/>
      <w:ind w:leftChars="500" w:left="500"/>
    </w:pPr>
    <w:rPr>
      <w:rFonts w:ascii="宋体" w:eastAsia="宋体" w:hAnsi="Times New Roman"/>
      <w:position w:val="-6"/>
      <w:sz w:val="24"/>
      <w:szCs w:val="20"/>
    </w:rPr>
  </w:style>
  <w:style w:type="paragraph" w:customStyle="1" w:styleId="h3">
    <w:name w:val="h3"/>
    <w:basedOn w:val="a"/>
    <w:rsid w:val="009A6E81"/>
    <w:pPr>
      <w:tabs>
        <w:tab w:val="left" w:pos="1134"/>
      </w:tabs>
      <w:autoSpaceDE w:val="0"/>
      <w:autoSpaceDN w:val="0"/>
      <w:adjustRightInd w:val="0"/>
      <w:spacing w:before="240" w:after="60" w:line="227" w:lineRule="atLeast"/>
      <w:ind w:left="1134" w:hanging="1134"/>
      <w:jc w:val="left"/>
    </w:pPr>
    <w:rPr>
      <w:rFonts w:ascii="Arial" w:eastAsia="宋体" w:hAnsi="Arial"/>
      <w:spacing w:val="5"/>
      <w:kern w:val="0"/>
      <w:position w:val="-6"/>
      <w:sz w:val="28"/>
      <w:szCs w:val="20"/>
    </w:rPr>
  </w:style>
  <w:style w:type="paragraph" w:customStyle="1" w:styleId="jl">
    <w:name w:val="jl 正文"/>
    <w:basedOn w:val="a"/>
    <w:semiHidden/>
    <w:rsid w:val="009A6E81"/>
    <w:pPr>
      <w:autoSpaceDE w:val="0"/>
      <w:autoSpaceDN w:val="0"/>
      <w:adjustRightInd w:val="0"/>
      <w:ind w:firstLineChars="200" w:firstLine="200"/>
      <w:jc w:val="left"/>
      <w:textAlignment w:val="baseline"/>
    </w:pPr>
    <w:rPr>
      <w:rFonts w:ascii="宋体" w:eastAsia="宋体" w:hAnsi="Times New Roman"/>
      <w:kern w:val="0"/>
      <w:position w:val="-6"/>
      <w:sz w:val="24"/>
      <w:szCs w:val="21"/>
    </w:rPr>
  </w:style>
  <w:style w:type="paragraph" w:customStyle="1" w:styleId="Char17">
    <w:name w:val=" Char1"/>
    <w:basedOn w:val="a"/>
    <w:rsid w:val="009A6E81"/>
    <w:rPr>
      <w:rFonts w:ascii="宋体" w:eastAsia="宋体" w:hAnsi="Times New Roman"/>
      <w:position w:val="-6"/>
      <w:szCs w:val="24"/>
    </w:rPr>
  </w:style>
  <w:style w:type="paragraph" w:customStyle="1" w:styleId="2ff1">
    <w:name w:val="样式 标题2"/>
    <w:basedOn w:val="2"/>
    <w:rsid w:val="009A6E81"/>
    <w:pPr>
      <w:keepNext/>
      <w:keepLines/>
      <w:numPr>
        <w:ilvl w:val="1"/>
      </w:numPr>
      <w:tabs>
        <w:tab w:val="left" w:pos="800"/>
      </w:tabs>
      <w:overflowPunct/>
      <w:autoSpaceDE/>
      <w:autoSpaceDN/>
      <w:spacing w:beforeLines="50" w:afterLines="50" w:line="300" w:lineRule="auto"/>
      <w:ind w:left="800" w:hanging="800"/>
      <w:jc w:val="both"/>
      <w:textAlignment w:val="auto"/>
      <w:outlineLvl w:val="9"/>
    </w:pPr>
    <w:rPr>
      <w:rFonts w:hAnsi="宋体"/>
      <w:bCs w:val="0"/>
      <w:color w:val="auto"/>
      <w:kern w:val="2"/>
      <w:sz w:val="28"/>
      <w:szCs w:val="20"/>
    </w:rPr>
  </w:style>
  <w:style w:type="paragraph" w:customStyle="1" w:styleId="0261">
    <w:name w:val="样式 正文缩进 + 首行缩进:  0 厘米 行距: 固定值 26 磅1"/>
    <w:basedOn w:val="af"/>
    <w:rsid w:val="009A6E81"/>
    <w:pPr>
      <w:spacing w:line="520" w:lineRule="exact"/>
      <w:ind w:firstLineChars="200" w:firstLine="200"/>
    </w:pPr>
    <w:rPr>
      <w:sz w:val="28"/>
      <w:szCs w:val="20"/>
    </w:rPr>
  </w:style>
  <w:style w:type="paragraph" w:customStyle="1" w:styleId="2ff2">
    <w:name w:val="列表编号2"/>
    <w:basedOn w:val="ae"/>
    <w:qFormat/>
    <w:rsid w:val="009A6E81"/>
    <w:pPr>
      <w:numPr>
        <w:numId w:val="16"/>
      </w:numPr>
      <w:tabs>
        <w:tab w:val="clear" w:pos="360"/>
        <w:tab w:val="left" w:pos="567"/>
        <w:tab w:val="left" w:pos="709"/>
        <w:tab w:val="left" w:pos="993"/>
      </w:tabs>
    </w:pPr>
    <w:rPr>
      <w:rFonts w:ascii="华文细黑" w:eastAsia="华文细黑" w:hAnsi="华文细黑" w:cs="Arial"/>
      <w:snapToGrid w:val="0"/>
      <w:kern w:val="0"/>
    </w:rPr>
  </w:style>
  <w:style w:type="paragraph" w:customStyle="1" w:styleId="xl45">
    <w:name w:val="xl45"/>
    <w:basedOn w:val="a"/>
    <w:semiHidden/>
    <w:rsid w:val="009A6E81"/>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3050">
    <w:name w:val="样式 样式 标题 3 + 段前: 0.5 行 +"/>
    <w:basedOn w:val="305"/>
    <w:rsid w:val="009A6E81"/>
    <w:pPr>
      <w:numPr>
        <w:ilvl w:val="2"/>
        <w:numId w:val="0"/>
      </w:numPr>
      <w:tabs>
        <w:tab w:val="clear" w:pos="1200"/>
        <w:tab w:val="left" w:pos="840"/>
      </w:tabs>
      <w:spacing w:before="120" w:after="0"/>
      <w:ind w:leftChars="305" w:left="200" w:hangingChars="200" w:hanging="200"/>
      <w:jc w:val="both"/>
    </w:pPr>
    <w:rPr>
      <w:rFonts w:hAnsi="宋体" w:cs="宋体"/>
      <w:bCs w:val="0"/>
      <w:kern w:val="0"/>
      <w:szCs w:val="24"/>
    </w:rPr>
  </w:style>
  <w:style w:type="paragraph" w:customStyle="1" w:styleId="Normalka">
    <w:name w:val="Normalka"/>
    <w:basedOn w:val="a"/>
    <w:rsid w:val="009A6E81"/>
    <w:pPr>
      <w:tabs>
        <w:tab w:val="left" w:pos="1985"/>
        <w:tab w:val="left" w:pos="2041"/>
      </w:tabs>
      <w:autoSpaceDE w:val="0"/>
      <w:autoSpaceDN w:val="0"/>
      <w:adjustRightInd w:val="0"/>
      <w:spacing w:before="60" w:after="60" w:line="360" w:lineRule="atLeast"/>
      <w:ind w:left="2268" w:hanging="284"/>
    </w:pPr>
    <w:rPr>
      <w:rFonts w:ascii="宋体" w:eastAsia="宋体" w:hAnsi="Times New Roman"/>
      <w:kern w:val="0"/>
      <w:position w:val="-6"/>
      <w:sz w:val="24"/>
      <w:szCs w:val="20"/>
    </w:rPr>
  </w:style>
  <w:style w:type="paragraph" w:customStyle="1" w:styleId="4f0">
    <w:name w:val="标题4"/>
    <w:basedOn w:val="4"/>
    <w:next w:val="4"/>
    <w:rsid w:val="009A6E81"/>
    <w:pPr>
      <w:spacing w:before="20" w:after="20" w:line="360" w:lineRule="auto"/>
    </w:pPr>
    <w:rPr>
      <w:rFonts w:ascii="Arial" w:eastAsia="宋体"/>
      <w:b w:val="0"/>
      <w:bCs/>
      <w:sz w:val="28"/>
      <w:szCs w:val="28"/>
    </w:rPr>
  </w:style>
  <w:style w:type="paragraph" w:customStyle="1" w:styleId="2-1">
    <w:name w:val="2-1"/>
    <w:basedOn w:val="a"/>
    <w:rsid w:val="009A6E81"/>
    <w:pPr>
      <w:adjustRightInd w:val="0"/>
      <w:snapToGrid w:val="0"/>
      <w:spacing w:line="360" w:lineRule="auto"/>
      <w:ind w:leftChars="507" w:left="1186" w:firstLineChars="181" w:firstLine="434"/>
    </w:pPr>
    <w:rPr>
      <w:rFonts w:ascii="宋体" w:eastAsia="宋体" w:hAnsi="宋体" w:cs="Arial"/>
      <w:color w:val="000000"/>
      <w:position w:val="-6"/>
      <w:sz w:val="24"/>
      <w:szCs w:val="24"/>
    </w:rPr>
  </w:style>
  <w:style w:type="paragraph" w:customStyle="1" w:styleId="xl41">
    <w:name w:val="xl41"/>
    <w:basedOn w:val="a"/>
    <w:rsid w:val="009A6E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4f1">
    <w:name w:val="列出段落4"/>
    <w:basedOn w:val="a"/>
    <w:uiPriority w:val="34"/>
    <w:qFormat/>
    <w:rsid w:val="009A6E81"/>
    <w:pPr>
      <w:widowControl/>
      <w:ind w:firstLine="420"/>
      <w:jc w:val="left"/>
    </w:pPr>
    <w:rPr>
      <w:rFonts w:ascii="宋体" w:eastAsia="宋体" w:hAnsi="Times New Roman"/>
      <w:kern w:val="0"/>
      <w:position w:val="-6"/>
      <w:sz w:val="32"/>
      <w:szCs w:val="20"/>
    </w:rPr>
  </w:style>
  <w:style w:type="paragraph" w:customStyle="1" w:styleId="L7">
    <w:name w:val="L7"/>
    <w:basedOn w:val="a"/>
    <w:rsid w:val="009A6E81"/>
    <w:pPr>
      <w:spacing w:line="360" w:lineRule="auto"/>
      <w:jc w:val="center"/>
    </w:pPr>
    <w:rPr>
      <w:rFonts w:ascii="宋体" w:eastAsia="宋体" w:hAnsi="Times New Roman"/>
      <w:b/>
      <w:bCs/>
      <w:position w:val="-6"/>
      <w:sz w:val="28"/>
      <w:szCs w:val="28"/>
    </w:rPr>
  </w:style>
  <w:style w:type="paragraph" w:customStyle="1" w:styleId="afffffffff6">
    <w:name w:val="表格侧编号"/>
    <w:next w:val="a"/>
    <w:rsid w:val="009A6E81"/>
    <w:pPr>
      <w:widowControl w:val="0"/>
      <w:adjustRightInd w:val="0"/>
      <w:snapToGrid w:val="0"/>
      <w:jc w:val="center"/>
      <w:textAlignment w:val="baseline"/>
    </w:pPr>
    <w:rPr>
      <w:rFonts w:ascii="宋体" w:eastAsia="宋体" w:hAnsi="Times New Roman" w:cs="Times New Roman"/>
      <w:kern w:val="0"/>
      <w:sz w:val="24"/>
      <w:szCs w:val="20"/>
    </w:rPr>
  </w:style>
  <w:style w:type="paragraph" w:customStyle="1" w:styleId="afffffffff7">
    <w:name w:val="工程名称"/>
    <w:basedOn w:val="a"/>
    <w:rsid w:val="009A6E81"/>
    <w:pPr>
      <w:spacing w:line="1000" w:lineRule="exact"/>
      <w:jc w:val="center"/>
    </w:pPr>
    <w:rPr>
      <w:rFonts w:ascii="宋体" w:eastAsia="宋体" w:hAnsi="Times New Roman"/>
      <w:position w:val="-6"/>
      <w:sz w:val="48"/>
      <w:szCs w:val="48"/>
    </w:rPr>
  </w:style>
  <w:style w:type="paragraph" w:customStyle="1" w:styleId="afffffffff8">
    <w:name w:val="注悬"/>
    <w:basedOn w:val="affffff3"/>
    <w:rsid w:val="009A6E81"/>
    <w:pPr>
      <w:tabs>
        <w:tab w:val="left" w:pos="7560"/>
      </w:tabs>
      <w:spacing w:afterLines="50" w:line="480" w:lineRule="exact"/>
      <w:ind w:leftChars="525" w:left="700"/>
    </w:pPr>
    <w:rPr>
      <w:color w:val="008000"/>
      <w:szCs w:val="21"/>
    </w:rPr>
  </w:style>
  <w:style w:type="paragraph" w:customStyle="1" w:styleId="5c">
    <w:name w:val="样式5"/>
    <w:semiHidden/>
    <w:rsid w:val="009A6E81"/>
    <w:pPr>
      <w:snapToGrid w:val="0"/>
      <w:spacing w:before="160" w:after="40"/>
      <w:jc w:val="center"/>
    </w:pPr>
    <w:rPr>
      <w:rFonts w:ascii="Times New Roman" w:eastAsia="宋体" w:hAnsi="Times New Roman" w:cs="宋体"/>
      <w:sz w:val="18"/>
      <w:szCs w:val="20"/>
    </w:rPr>
  </w:style>
  <w:style w:type="paragraph" w:customStyle="1" w:styleId="afffffffff9">
    <w:name w:val="分卷标题"/>
    <w:basedOn w:val="afff8"/>
    <w:rsid w:val="009A6E81"/>
    <w:pPr>
      <w:adjustRightInd w:val="0"/>
      <w:snapToGrid w:val="0"/>
      <w:spacing w:before="3600" w:after="0" w:line="360" w:lineRule="auto"/>
      <w:outlineLvl w:val="9"/>
    </w:pPr>
    <w:rPr>
      <w:rFonts w:ascii="宋体" w:eastAsia="华文中宋" w:hAnsi="宋体"/>
      <w:color w:val="000000"/>
      <w:sz w:val="72"/>
      <w:szCs w:val="84"/>
    </w:rPr>
  </w:style>
  <w:style w:type="paragraph" w:customStyle="1" w:styleId="Char21">
    <w:name w:val=" Char2"/>
    <w:basedOn w:val="a"/>
    <w:rsid w:val="009A6E81"/>
    <w:rPr>
      <w:rFonts w:ascii="宋体" w:eastAsia="宋体" w:hAnsi="Times New Roman"/>
      <w:position w:val="-6"/>
      <w:szCs w:val="24"/>
    </w:rPr>
  </w:style>
  <w:style w:type="paragraph" w:customStyle="1" w:styleId="1ff5">
    <w:name w:val="报价表序号1"/>
    <w:rsid w:val="009A6E81"/>
    <w:pPr>
      <w:numPr>
        <w:numId w:val="17"/>
      </w:numPr>
      <w:tabs>
        <w:tab w:val="left" w:pos="0"/>
      </w:tabs>
    </w:pPr>
    <w:rPr>
      <w:rFonts w:ascii="宋体" w:eastAsia="宋体" w:hAnsi="Times New Roman" w:cs="Times New Roman"/>
      <w:szCs w:val="21"/>
    </w:rPr>
  </w:style>
  <w:style w:type="paragraph" w:customStyle="1" w:styleId="xl38">
    <w:name w:val="xl38"/>
    <w:basedOn w:val="a"/>
    <w:rsid w:val="009A6E81"/>
    <w:pPr>
      <w:widowControl/>
      <w:pBdr>
        <w:right w:val="single" w:sz="4" w:space="0" w:color="auto"/>
      </w:pBdr>
      <w:spacing w:before="100" w:beforeAutospacing="1" w:after="100" w:afterAutospacing="1"/>
      <w:jc w:val="center"/>
      <w:textAlignment w:val="center"/>
    </w:pPr>
    <w:rPr>
      <w:rFonts w:ascii="Arial Unicode MS" w:eastAsia="Arial Unicode MS" w:hAnsi="Arial Unicode MS"/>
      <w:b/>
      <w:bCs/>
      <w:kern w:val="0"/>
      <w:position w:val="-6"/>
      <w:sz w:val="24"/>
      <w:szCs w:val="24"/>
    </w:rPr>
  </w:style>
  <w:style w:type="paragraph" w:customStyle="1" w:styleId="MMQ">
    <w:name w:val="MMQ"/>
    <w:basedOn w:val="LL2"/>
    <w:rsid w:val="009A6E81"/>
    <w:pPr>
      <w:ind w:left="1560" w:firstLine="0"/>
    </w:pPr>
  </w:style>
  <w:style w:type="paragraph" w:customStyle="1" w:styleId="afffffffffa">
    <w:name w:val="英文仕様書"/>
    <w:basedOn w:val="a"/>
    <w:rsid w:val="009A6E81"/>
    <w:pPr>
      <w:adjustRightInd w:val="0"/>
      <w:spacing w:line="360" w:lineRule="auto"/>
      <w:textAlignment w:val="baseline"/>
    </w:pPr>
    <w:rPr>
      <w:rFonts w:ascii="Courier New" w:eastAsia="MS Gothic" w:hAnsi="Courier New"/>
      <w:b/>
      <w:kern w:val="0"/>
      <w:position w:val="-6"/>
      <w:sz w:val="32"/>
      <w:szCs w:val="20"/>
      <w:lang w:eastAsia="ja-JP"/>
    </w:rPr>
  </w:style>
  <w:style w:type="paragraph" w:customStyle="1" w:styleId="afffffffffb">
    <w:name w:val="附件"/>
    <w:basedOn w:val="a"/>
    <w:rsid w:val="009A6E81"/>
    <w:pPr>
      <w:adjustRightInd w:val="0"/>
      <w:spacing w:line="560" w:lineRule="exact"/>
      <w:ind w:firstLine="600"/>
      <w:textAlignment w:val="baseline"/>
    </w:pPr>
    <w:rPr>
      <w:rFonts w:ascii="黑体" w:eastAsia="黑体" w:hAnsi="Times New Roman"/>
      <w:b/>
      <w:spacing w:val="20"/>
      <w:kern w:val="0"/>
      <w:position w:val="-6"/>
      <w:sz w:val="28"/>
      <w:szCs w:val="20"/>
    </w:rPr>
  </w:style>
  <w:style w:type="paragraph" w:customStyle="1" w:styleId="h1">
    <w:name w:val="h1"/>
    <w:basedOn w:val="112"/>
    <w:rsid w:val="009A6E81"/>
    <w:pPr>
      <w:spacing w:after="60"/>
    </w:pPr>
    <w:rPr>
      <w:sz w:val="24"/>
    </w:rPr>
  </w:style>
  <w:style w:type="paragraph" w:customStyle="1" w:styleId="afffffffffc">
    <w:name w:val="目录"/>
    <w:basedOn w:val="1ff6"/>
    <w:rsid w:val="009A6E81"/>
    <w:pPr>
      <w:tabs>
        <w:tab w:val="right" w:leader="dot" w:pos="8494"/>
      </w:tabs>
      <w:adjustRightInd w:val="0"/>
      <w:snapToGrid w:val="0"/>
      <w:spacing w:beforeLines="100" w:afterLines="50" w:line="360" w:lineRule="auto"/>
      <w:jc w:val="center"/>
    </w:pPr>
    <w:rPr>
      <w:rFonts w:ascii="宋体" w:eastAsia="宋体" w:hAnsi="Times New Roman"/>
      <w:b/>
      <w:bCs/>
      <w:caps/>
      <w:spacing w:val="120"/>
      <w:position w:val="-6"/>
      <w:sz w:val="32"/>
      <w:szCs w:val="32"/>
    </w:rPr>
  </w:style>
  <w:style w:type="paragraph" w:customStyle="1" w:styleId="BT10">
    <w:name w:val="BT1"/>
    <w:basedOn w:val="a"/>
    <w:rsid w:val="009A6E81"/>
    <w:pPr>
      <w:tabs>
        <w:tab w:val="left" w:pos="1134"/>
      </w:tabs>
      <w:autoSpaceDE w:val="0"/>
      <w:autoSpaceDN w:val="0"/>
      <w:adjustRightInd w:val="0"/>
      <w:spacing w:before="240" w:after="240" w:line="360" w:lineRule="atLeast"/>
      <w:ind w:left="1134" w:hanging="1134"/>
      <w:jc w:val="left"/>
    </w:pPr>
    <w:rPr>
      <w:rFonts w:ascii="黑体" w:eastAsia="黑体" w:hAnsi="Times New Roman"/>
      <w:kern w:val="0"/>
      <w:position w:val="-6"/>
      <w:sz w:val="28"/>
      <w:szCs w:val="20"/>
    </w:rPr>
  </w:style>
  <w:style w:type="paragraph" w:customStyle="1" w:styleId="afffffffffd">
    <w:name w:val="信封名称"/>
    <w:basedOn w:val="afffffffffe"/>
    <w:rsid w:val="009A6E81"/>
    <w:pPr>
      <w:spacing w:before="120" w:after="120" w:line="400" w:lineRule="exact"/>
      <w:ind w:leftChars="0" w:left="0" w:firstLineChars="0" w:firstLine="0"/>
      <w:jc w:val="center"/>
    </w:pPr>
    <w:rPr>
      <w:rFonts w:ascii="方正小标宋简体" w:eastAsia="方正小标宋简体"/>
      <w:b/>
      <w:bCs/>
      <w:sz w:val="28"/>
      <w:szCs w:val="28"/>
    </w:rPr>
  </w:style>
  <w:style w:type="paragraph" w:customStyle="1" w:styleId="afffffffffe">
    <w:name w:val="信封提头"/>
    <w:basedOn w:val="a"/>
    <w:rsid w:val="009A6E81"/>
    <w:pPr>
      <w:adjustRightInd w:val="0"/>
      <w:snapToGrid w:val="0"/>
      <w:spacing w:line="360" w:lineRule="auto"/>
      <w:ind w:leftChars="393" w:left="943" w:firstLineChars="5" w:firstLine="12"/>
    </w:pPr>
    <w:rPr>
      <w:rFonts w:ascii="宋体" w:eastAsia="宋体" w:hAnsi="宋体" w:cs="Arial"/>
      <w:color w:val="000000"/>
      <w:position w:val="-6"/>
      <w:sz w:val="24"/>
      <w:szCs w:val="24"/>
    </w:rPr>
  </w:style>
  <w:style w:type="paragraph" w:customStyle="1" w:styleId="0Char">
    <w:name w:val="样式 首行缩进:  0 厘米 行距: 单倍行距 Char"/>
    <w:basedOn w:val="a"/>
    <w:rsid w:val="009A6E81"/>
    <w:pPr>
      <w:adjustRightInd w:val="0"/>
      <w:textAlignment w:val="baseline"/>
    </w:pPr>
    <w:rPr>
      <w:rFonts w:ascii="宋体" w:eastAsia="宋体" w:hAnsi="Times New Roman"/>
      <w:kern w:val="0"/>
      <w:position w:val="-6"/>
      <w:szCs w:val="21"/>
    </w:rPr>
  </w:style>
  <w:style w:type="paragraph" w:customStyle="1" w:styleId="affffffffff">
    <w:name w:val="表内黑体"/>
    <w:basedOn w:val="affffffffff0"/>
    <w:rsid w:val="009A6E81"/>
    <w:pPr>
      <w:ind w:firstLine="340"/>
      <w:jc w:val="left"/>
    </w:pPr>
    <w:rPr>
      <w:rFonts w:ascii="Arial" w:eastAsia="黑体" w:hAnsi="Arial"/>
    </w:rPr>
  </w:style>
  <w:style w:type="paragraph" w:customStyle="1" w:styleId="affffffffff0">
    <w:name w:val="表头文字"/>
    <w:basedOn w:val="afffffe"/>
    <w:rsid w:val="009A6E81"/>
    <w:pPr>
      <w:jc w:val="center"/>
    </w:pPr>
    <w:rPr>
      <w:rFonts w:ascii="宋体" w:eastAsia="宋体"/>
    </w:rPr>
  </w:style>
  <w:style w:type="paragraph" w:customStyle="1" w:styleId="2ff3">
    <w:name w:val="标题2"/>
    <w:basedOn w:val="2"/>
    <w:next w:val="2"/>
    <w:rsid w:val="009A6E81"/>
    <w:pPr>
      <w:keepLines/>
      <w:overflowPunct/>
      <w:autoSpaceDE/>
      <w:autoSpaceDN/>
      <w:adjustRightInd w:val="0"/>
      <w:ind w:firstLineChars="0" w:firstLine="0"/>
      <w:jc w:val="both"/>
    </w:pPr>
    <w:rPr>
      <w:bCs w:val="0"/>
      <w:color w:val="auto"/>
      <w:szCs w:val="20"/>
    </w:rPr>
  </w:style>
  <w:style w:type="paragraph" w:customStyle="1" w:styleId="1ff7">
    <w:name w:val="纯文本1"/>
    <w:basedOn w:val="a"/>
    <w:rsid w:val="009A6E81"/>
    <w:rPr>
      <w:rFonts w:ascii="宋体" w:eastAsia="宋体" w:hAnsi="Courier New"/>
      <w:kern w:val="0"/>
      <w:position w:val="-6"/>
      <w:sz w:val="32"/>
      <w:szCs w:val="20"/>
    </w:rPr>
  </w:style>
  <w:style w:type="paragraph" w:customStyle="1" w:styleId="Normalfa">
    <w:name w:val="Normalfa"/>
    <w:basedOn w:val="a"/>
    <w:rsid w:val="009A6E81"/>
    <w:pPr>
      <w:tabs>
        <w:tab w:val="left" w:pos="0"/>
        <w:tab w:val="left" w:pos="1843"/>
        <w:tab w:val="left" w:pos="8505"/>
      </w:tabs>
      <w:autoSpaceDE w:val="0"/>
      <w:autoSpaceDN w:val="0"/>
      <w:adjustRightInd w:val="0"/>
      <w:spacing w:before="60" w:after="60" w:line="360" w:lineRule="atLeast"/>
      <w:ind w:left="1814" w:hanging="1134"/>
    </w:pPr>
    <w:rPr>
      <w:rFonts w:ascii="Arial" w:eastAsia="宋体" w:hAnsi="Arial"/>
      <w:kern w:val="0"/>
      <w:position w:val="-6"/>
      <w:sz w:val="24"/>
      <w:szCs w:val="20"/>
    </w:rPr>
  </w:style>
  <w:style w:type="paragraph" w:customStyle="1" w:styleId="affffffffff1">
    <w:name w:val="表格五"/>
    <w:basedOn w:val="a"/>
    <w:rsid w:val="009A6E81"/>
    <w:pPr>
      <w:spacing w:line="360" w:lineRule="exact"/>
      <w:jc w:val="center"/>
    </w:pPr>
    <w:rPr>
      <w:rFonts w:ascii="宋体" w:eastAsia="宋体" w:hAnsi="Times New Roman"/>
      <w:position w:val="-6"/>
      <w:szCs w:val="18"/>
    </w:rPr>
  </w:style>
  <w:style w:type="paragraph" w:customStyle="1" w:styleId="affffffffff2">
    <w:name w:val="表内小字"/>
    <w:basedOn w:val="a"/>
    <w:rsid w:val="009A6E81"/>
    <w:pPr>
      <w:tabs>
        <w:tab w:val="left" w:pos="7560"/>
      </w:tabs>
      <w:spacing w:line="40" w:lineRule="atLeast"/>
      <w:jc w:val="center"/>
    </w:pPr>
    <w:rPr>
      <w:rFonts w:ascii="宋体" w:eastAsia="宋体" w:hAnsi="Times New Roman"/>
      <w:bCs/>
      <w:color w:val="008000"/>
      <w:position w:val="-6"/>
      <w:sz w:val="18"/>
      <w:szCs w:val="18"/>
    </w:rPr>
  </w:style>
  <w:style w:type="paragraph" w:customStyle="1" w:styleId="ww">
    <w:name w:val="ww"/>
    <w:basedOn w:val="LL"/>
    <w:rsid w:val="009A6E81"/>
    <w:pPr>
      <w:ind w:left="1843" w:hanging="284"/>
    </w:pPr>
  </w:style>
  <w:style w:type="paragraph" w:customStyle="1" w:styleId="1ff8">
    <w:name w:val="1."/>
    <w:basedOn w:val="a"/>
    <w:rsid w:val="009A6E81"/>
    <w:pPr>
      <w:tabs>
        <w:tab w:val="left" w:pos="0"/>
        <w:tab w:val="left" w:pos="426"/>
      </w:tabs>
      <w:autoSpaceDE w:val="0"/>
      <w:autoSpaceDN w:val="0"/>
      <w:adjustRightInd w:val="0"/>
      <w:spacing w:before="60" w:after="60" w:line="360" w:lineRule="atLeast"/>
      <w:ind w:left="426" w:hanging="426"/>
    </w:pPr>
    <w:rPr>
      <w:rFonts w:ascii="Arial" w:eastAsia="宋体" w:hAnsi="Arial"/>
      <w:kern w:val="0"/>
      <w:position w:val="-6"/>
      <w:sz w:val="32"/>
      <w:szCs w:val="20"/>
    </w:rPr>
  </w:style>
  <w:style w:type="paragraph" w:customStyle="1" w:styleId="75">
    <w:name w:val="7"/>
    <w:basedOn w:val="a"/>
    <w:rsid w:val="009A6E81"/>
    <w:pPr>
      <w:spacing w:line="300" w:lineRule="auto"/>
      <w:ind w:left="3402" w:hanging="1701"/>
    </w:pPr>
    <w:rPr>
      <w:rFonts w:ascii="宋体" w:eastAsia="宋体" w:hAnsi="Times New Roman"/>
      <w:position w:val="-6"/>
      <w:sz w:val="24"/>
      <w:szCs w:val="20"/>
    </w:rPr>
  </w:style>
  <w:style w:type="paragraph" w:customStyle="1" w:styleId="xl22">
    <w:name w:val="xl22"/>
    <w:basedOn w:val="a"/>
    <w:rsid w:val="009A6E81"/>
    <w:pPr>
      <w:widowControl/>
      <w:spacing w:before="100" w:beforeAutospacing="1" w:after="100" w:afterAutospacing="1"/>
      <w:jc w:val="center"/>
    </w:pPr>
    <w:rPr>
      <w:rFonts w:ascii="宋体" w:eastAsia="宋体" w:hAnsi="宋体"/>
      <w:kern w:val="0"/>
      <w:position w:val="-6"/>
      <w:sz w:val="24"/>
      <w:szCs w:val="24"/>
    </w:rPr>
  </w:style>
  <w:style w:type="paragraph" w:customStyle="1" w:styleId="Style156">
    <w:name w:val="_Style 156"/>
    <w:basedOn w:val="a"/>
    <w:rsid w:val="009A6E81"/>
    <w:rPr>
      <w:rFonts w:ascii="宋体" w:eastAsia="宋体" w:hAnsi="Times New Roman"/>
      <w:position w:val="-6"/>
      <w:szCs w:val="24"/>
    </w:rPr>
  </w:style>
  <w:style w:type="paragraph" w:customStyle="1" w:styleId="1ff9">
    <w:name w:val="列出段落1"/>
    <w:basedOn w:val="a"/>
    <w:next w:val="2ff4"/>
    <w:rsid w:val="009A6E81"/>
    <w:pPr>
      <w:ind w:firstLineChars="200" w:firstLine="420"/>
    </w:pPr>
    <w:rPr>
      <w:rFonts w:ascii="Calibri" w:eastAsia="宋体" w:hAnsi="Calibri"/>
      <w:position w:val="-6"/>
    </w:rPr>
  </w:style>
  <w:style w:type="paragraph" w:customStyle="1" w:styleId="2ff4">
    <w:name w:val="列出段落2"/>
    <w:basedOn w:val="a"/>
    <w:uiPriority w:val="34"/>
    <w:qFormat/>
    <w:rsid w:val="009A6E81"/>
    <w:pPr>
      <w:widowControl/>
      <w:ind w:firstLineChars="200" w:firstLine="420"/>
      <w:jc w:val="left"/>
    </w:pPr>
    <w:rPr>
      <w:rFonts w:ascii="宋体" w:eastAsia="宋体" w:hAnsi="Times New Roman"/>
      <w:kern w:val="0"/>
      <w:position w:val="-6"/>
      <w:sz w:val="32"/>
    </w:rPr>
  </w:style>
  <w:style w:type="paragraph" w:customStyle="1" w:styleId="xl46">
    <w:name w:val="xl46"/>
    <w:basedOn w:val="a"/>
    <w:semiHidden/>
    <w:rsid w:val="009A6E81"/>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1111A-n">
    <w:name w:val="1.1.1.1A-n"/>
    <w:basedOn w:val="1111"/>
    <w:rsid w:val="009A6E81"/>
    <w:pPr>
      <w:tabs>
        <w:tab w:val="clear" w:pos="1134"/>
        <w:tab w:val="left" w:pos="26875"/>
      </w:tabs>
      <w:autoSpaceDE w:val="0"/>
      <w:autoSpaceDN w:val="0"/>
      <w:ind w:left="1560"/>
    </w:pPr>
    <w:rPr>
      <w:sz w:val="24"/>
    </w:rPr>
  </w:style>
  <w:style w:type="paragraph" w:customStyle="1" w:styleId="affffffffff3">
    <w:name w:val="首页脚注"/>
    <w:basedOn w:val="aff7"/>
    <w:rsid w:val="009A6E81"/>
    <w:pPr>
      <w:keepLines/>
      <w:tabs>
        <w:tab w:val="clear" w:pos="4153"/>
        <w:tab w:val="clear" w:pos="8306"/>
        <w:tab w:val="center" w:pos="4320"/>
      </w:tabs>
      <w:overflowPunct w:val="0"/>
      <w:autoSpaceDE w:val="0"/>
      <w:autoSpaceDN w:val="0"/>
      <w:adjustRightInd w:val="0"/>
      <w:snapToGrid/>
      <w:jc w:val="center"/>
      <w:textAlignment w:val="baseline"/>
    </w:pPr>
    <w:rPr>
      <w:sz w:val="20"/>
    </w:rPr>
  </w:style>
  <w:style w:type="paragraph" w:customStyle="1" w:styleId="font5">
    <w:name w:val="font5"/>
    <w:basedOn w:val="a"/>
    <w:semiHidden/>
    <w:rsid w:val="009A6E81"/>
    <w:pPr>
      <w:widowControl/>
      <w:spacing w:before="100" w:beforeAutospacing="1" w:after="100" w:afterAutospacing="1"/>
      <w:jc w:val="left"/>
    </w:pPr>
    <w:rPr>
      <w:rFonts w:ascii="宋体" w:eastAsia="宋体" w:hAnsi="宋体" w:hint="eastAsia"/>
      <w:kern w:val="0"/>
      <w:position w:val="-6"/>
      <w:sz w:val="18"/>
      <w:szCs w:val="18"/>
    </w:rPr>
  </w:style>
  <w:style w:type="paragraph" w:customStyle="1" w:styleId="affffffffff4">
    <w:name w:val="批注黑"/>
    <w:basedOn w:val="a"/>
    <w:rsid w:val="009A6E81"/>
    <w:pPr>
      <w:tabs>
        <w:tab w:val="left" w:pos="784"/>
        <w:tab w:val="left" w:pos="812"/>
        <w:tab w:val="left" w:pos="896"/>
      </w:tabs>
      <w:adjustRightInd w:val="0"/>
      <w:snapToGrid w:val="0"/>
      <w:spacing w:line="360" w:lineRule="auto"/>
      <w:ind w:firstLineChars="200" w:firstLine="200"/>
    </w:pPr>
    <w:rPr>
      <w:rFonts w:ascii="宋体" w:eastAsia="宋体" w:hAnsi="Times New Roman"/>
      <w:b/>
      <w:snapToGrid w:val="0"/>
      <w:kern w:val="0"/>
      <w:position w:val="-6"/>
      <w:sz w:val="24"/>
      <w:szCs w:val="20"/>
    </w:rPr>
  </w:style>
  <w:style w:type="paragraph" w:customStyle="1" w:styleId="3f5">
    <w:name w:val="第3行"/>
    <w:basedOn w:val="a"/>
    <w:rsid w:val="009A6E81"/>
    <w:pPr>
      <w:spacing w:beforeLines="50" w:afterLines="50" w:line="360" w:lineRule="auto"/>
      <w:jc w:val="center"/>
    </w:pPr>
    <w:rPr>
      <w:rFonts w:ascii="宋体" w:eastAsia="黑体" w:hAnsi="Times New Roman"/>
      <w:b/>
      <w:position w:val="-6"/>
      <w:sz w:val="48"/>
      <w:szCs w:val="24"/>
    </w:rPr>
  </w:style>
  <w:style w:type="paragraph" w:customStyle="1" w:styleId="p0">
    <w:name w:val="p0"/>
    <w:basedOn w:val="a"/>
    <w:rsid w:val="009A6E81"/>
    <w:pPr>
      <w:widowControl/>
      <w:spacing w:before="100" w:beforeAutospacing="1" w:after="100" w:afterAutospacing="1"/>
      <w:jc w:val="left"/>
    </w:pPr>
    <w:rPr>
      <w:rFonts w:ascii="宋体" w:eastAsia="宋体" w:hAnsi="宋体" w:cs="宋体"/>
      <w:kern w:val="0"/>
      <w:position w:val="-6"/>
      <w:sz w:val="24"/>
      <w:szCs w:val="24"/>
    </w:rPr>
  </w:style>
  <w:style w:type="paragraph" w:customStyle="1" w:styleId="05">
    <w:name w:val="样式 表格标题 + 两端对齐 段前: 0.5 行"/>
    <w:basedOn w:val="a"/>
    <w:rsid w:val="009A6E81"/>
    <w:pPr>
      <w:adjustRightInd w:val="0"/>
      <w:snapToGrid w:val="0"/>
      <w:spacing w:beforeLines="50" w:line="300" w:lineRule="auto"/>
      <w:ind w:leftChars="500" w:left="500"/>
      <w:outlineLvl w:val="4"/>
    </w:pPr>
    <w:rPr>
      <w:rFonts w:ascii="Arial" w:eastAsia="黑体" w:hAnsi="Arial" w:cs="宋体"/>
      <w:position w:val="-6"/>
      <w:sz w:val="24"/>
      <w:szCs w:val="20"/>
    </w:rPr>
  </w:style>
  <w:style w:type="paragraph" w:customStyle="1" w:styleId="affffffffff5">
    <w:name w:val="封面落款"/>
    <w:basedOn w:val="afff8"/>
    <w:rsid w:val="009A6E81"/>
    <w:pPr>
      <w:adjustRightInd w:val="0"/>
      <w:snapToGrid w:val="0"/>
      <w:spacing w:before="120" w:after="120"/>
    </w:pPr>
    <w:rPr>
      <w:rFonts w:ascii="仿宋_GB2312" w:eastAsia="华文隶书"/>
      <w:snapToGrid w:val="0"/>
      <w:kern w:val="0"/>
    </w:rPr>
  </w:style>
  <w:style w:type="paragraph" w:customStyle="1" w:styleId="affffffffff6">
    <w:name w:val="È±?"/>
    <w:basedOn w:val="a"/>
    <w:rsid w:val="009A6E81"/>
    <w:pPr>
      <w:widowControl/>
      <w:overflowPunct w:val="0"/>
      <w:autoSpaceDE w:val="0"/>
      <w:autoSpaceDN w:val="0"/>
      <w:adjustRightInd w:val="0"/>
      <w:spacing w:line="360" w:lineRule="auto"/>
      <w:jc w:val="left"/>
      <w:textAlignment w:val="baseline"/>
    </w:pPr>
    <w:rPr>
      <w:rFonts w:ascii="宋体" w:eastAsia="宋体" w:hAnsi="Times New Roman"/>
      <w:kern w:val="0"/>
      <w:position w:val="-6"/>
      <w:sz w:val="24"/>
      <w:szCs w:val="20"/>
    </w:rPr>
  </w:style>
  <w:style w:type="paragraph" w:customStyle="1" w:styleId="affffffffff7">
    <w:name w:val="封面标准英文名称"/>
    <w:rsid w:val="009A6E81"/>
    <w:pPr>
      <w:widowControl w:val="0"/>
      <w:adjustRightInd w:val="0"/>
      <w:spacing w:before="370" w:line="400" w:lineRule="exact"/>
      <w:jc w:val="center"/>
      <w:textAlignment w:val="baseline"/>
    </w:pPr>
    <w:rPr>
      <w:rFonts w:ascii="Times New Roman" w:eastAsia="宋体" w:hAnsi="Times New Roman" w:cs="Times New Roman"/>
      <w:kern w:val="0"/>
      <w:sz w:val="28"/>
      <w:szCs w:val="20"/>
    </w:rPr>
  </w:style>
  <w:style w:type="paragraph" w:customStyle="1" w:styleId="Char110">
    <w:name w:val="Char11"/>
    <w:basedOn w:val="a"/>
    <w:rsid w:val="009A6E81"/>
    <w:pPr>
      <w:adjustRightInd w:val="0"/>
      <w:spacing w:line="360" w:lineRule="atLeast"/>
    </w:pPr>
    <w:rPr>
      <w:rFonts w:ascii="Tahoma" w:eastAsia="宋体" w:hAnsi="Tahoma"/>
      <w:position w:val="-6"/>
      <w:sz w:val="24"/>
      <w:szCs w:val="20"/>
    </w:rPr>
  </w:style>
  <w:style w:type="paragraph" w:customStyle="1" w:styleId="5d">
    <w:name w:val="表格5"/>
    <w:basedOn w:val="afffff7"/>
    <w:rsid w:val="009A6E81"/>
    <w:pPr>
      <w:adjustRightInd/>
      <w:snapToGrid/>
      <w:spacing w:line="360" w:lineRule="auto"/>
      <w:jc w:val="both"/>
    </w:pPr>
    <w:rPr>
      <w:rFonts w:hAnsi="宋体" w:cs="宋体"/>
      <w:sz w:val="21"/>
    </w:rPr>
  </w:style>
  <w:style w:type="paragraph" w:customStyle="1" w:styleId="CharChar2CharCharCharChar0">
    <w:name w:val=" Char Char2 Char Char Char Char"/>
    <w:basedOn w:val="a"/>
    <w:rsid w:val="009A6E81"/>
    <w:rPr>
      <w:rFonts w:ascii="宋体" w:eastAsia="宋体" w:hAnsi="Times New Roman"/>
      <w:position w:val="-6"/>
      <w:szCs w:val="24"/>
    </w:rPr>
  </w:style>
  <w:style w:type="paragraph" w:customStyle="1" w:styleId="SubItemStep">
    <w:name w:val="Sub Item Step"/>
    <w:qFormat/>
    <w:rsid w:val="009A6E81"/>
    <w:pPr>
      <w:numPr>
        <w:ilvl w:val="1"/>
        <w:numId w:val="18"/>
      </w:numPr>
      <w:tabs>
        <w:tab w:val="left" w:pos="2551"/>
      </w:tabs>
      <w:adjustRightInd w:val="0"/>
      <w:snapToGrid w:val="0"/>
      <w:spacing w:before="80" w:after="80" w:line="240" w:lineRule="atLeast"/>
    </w:pPr>
    <w:rPr>
      <w:rFonts w:ascii="Times New Roman" w:eastAsia="宋体" w:hAnsi="Times New Roman" w:cs="Arial" w:hint="eastAsia"/>
      <w:kern w:val="0"/>
      <w:szCs w:val="21"/>
    </w:rPr>
  </w:style>
  <w:style w:type="paragraph" w:customStyle="1" w:styleId="1111acxsplast">
    <w:name w:val="1111acxsplast"/>
    <w:basedOn w:val="a"/>
    <w:rsid w:val="009A6E81"/>
    <w:pPr>
      <w:widowControl/>
      <w:spacing w:before="100" w:beforeAutospacing="1" w:after="100" w:afterAutospacing="1"/>
      <w:jc w:val="left"/>
    </w:pPr>
    <w:rPr>
      <w:rFonts w:ascii="宋体" w:eastAsia="宋体" w:hAnsi="宋体" w:cs="宋体"/>
      <w:kern w:val="0"/>
      <w:position w:val="-6"/>
      <w:sz w:val="24"/>
      <w:szCs w:val="24"/>
    </w:rPr>
  </w:style>
  <w:style w:type="paragraph" w:customStyle="1" w:styleId="affffffffff8">
    <w:name w:val="表内标题"/>
    <w:basedOn w:val="afffffe"/>
    <w:rsid w:val="009A6E81"/>
    <w:pPr>
      <w:keepNext/>
      <w:keepLines/>
      <w:adjustRightInd w:val="0"/>
      <w:spacing w:before="0" w:after="0" w:line="300" w:lineRule="exact"/>
      <w:jc w:val="center"/>
      <w:textAlignment w:val="baseline"/>
    </w:pPr>
    <w:rPr>
      <w:rFonts w:eastAsia="黑体"/>
      <w:kern w:val="0"/>
      <w:sz w:val="24"/>
      <w:szCs w:val="20"/>
    </w:rPr>
  </w:style>
  <w:style w:type="paragraph" w:customStyle="1" w:styleId="5e">
    <w:name w:val="5"/>
    <w:basedOn w:val="a"/>
    <w:rsid w:val="009A6E81"/>
    <w:pPr>
      <w:numPr>
        <w:numId w:val="6"/>
      </w:numPr>
      <w:tabs>
        <w:tab w:val="left" w:pos="720"/>
        <w:tab w:val="left" w:pos="1145"/>
      </w:tabs>
      <w:spacing w:line="300" w:lineRule="auto"/>
    </w:pPr>
    <w:rPr>
      <w:rFonts w:ascii="宋体" w:eastAsia="宋体" w:hAnsi="Times New Roman"/>
      <w:position w:val="-6"/>
      <w:sz w:val="24"/>
      <w:szCs w:val="20"/>
    </w:rPr>
  </w:style>
  <w:style w:type="paragraph" w:customStyle="1" w:styleId="affffffffff9">
    <w:name w:val="小四表格"/>
    <w:basedOn w:val="a"/>
    <w:rsid w:val="009A6E81"/>
    <w:pPr>
      <w:adjustRightInd w:val="0"/>
      <w:snapToGrid w:val="0"/>
      <w:spacing w:line="440" w:lineRule="exact"/>
    </w:pPr>
    <w:rPr>
      <w:rFonts w:ascii="宋体" w:eastAsia="宋体" w:hAnsi="Times New Roman"/>
      <w:snapToGrid w:val="0"/>
      <w:kern w:val="0"/>
      <w:position w:val="-6"/>
      <w:sz w:val="24"/>
      <w:szCs w:val="20"/>
    </w:rPr>
  </w:style>
  <w:style w:type="paragraph" w:customStyle="1" w:styleId="xl40">
    <w:name w:val="xl40"/>
    <w:basedOn w:val="a"/>
    <w:semiHidden/>
    <w:rsid w:val="009A6E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113">
    <w:name w:val="11"/>
    <w:basedOn w:val="a"/>
    <w:next w:val="a6"/>
    <w:semiHidden/>
    <w:rsid w:val="009A6E81"/>
    <w:pPr>
      <w:ind w:leftChars="507" w:left="507" w:firstLineChars="2" w:firstLine="2"/>
    </w:pPr>
    <w:rPr>
      <w:rFonts w:ascii="宋体" w:eastAsia="宋体" w:hAnsi="Courier New"/>
      <w:color w:val="000000"/>
      <w:position w:val="-6"/>
      <w:szCs w:val="20"/>
    </w:rPr>
  </w:style>
  <w:style w:type="paragraph" w:customStyle="1" w:styleId="p25">
    <w:name w:val="p25"/>
    <w:basedOn w:val="a"/>
    <w:qFormat/>
    <w:rsid w:val="009A6E81"/>
    <w:pPr>
      <w:widowControl/>
      <w:spacing w:line="360" w:lineRule="auto"/>
      <w:ind w:firstLine="420"/>
      <w:jc w:val="left"/>
    </w:pPr>
    <w:rPr>
      <w:rFonts w:ascii="宋体" w:eastAsia="宋体" w:hAnsi="Times New Roman"/>
      <w:kern w:val="0"/>
      <w:position w:val="-6"/>
      <w:sz w:val="24"/>
      <w:szCs w:val="24"/>
    </w:rPr>
  </w:style>
  <w:style w:type="paragraph" w:customStyle="1" w:styleId="CharCharChar1">
    <w:name w:val="正文文字 Char Char Char"/>
    <w:basedOn w:val="a"/>
    <w:rsid w:val="009A6E81"/>
    <w:pPr>
      <w:tabs>
        <w:tab w:val="left" w:pos="900"/>
      </w:tabs>
      <w:adjustRightInd w:val="0"/>
      <w:snapToGrid w:val="0"/>
      <w:spacing w:line="300" w:lineRule="auto"/>
      <w:ind w:left="1" w:firstLineChars="299" w:firstLine="718"/>
      <w:outlineLvl w:val="0"/>
    </w:pPr>
    <w:rPr>
      <w:rFonts w:ascii="Arial" w:eastAsia="宋体" w:hAnsi="Arial" w:cs="Arial"/>
      <w:position w:val="-6"/>
      <w:sz w:val="24"/>
      <w:szCs w:val="24"/>
    </w:rPr>
  </w:style>
  <w:style w:type="paragraph" w:customStyle="1" w:styleId="5f">
    <w:name w:val="正文5"/>
    <w:basedOn w:val="a"/>
    <w:rsid w:val="009A6E81"/>
    <w:pPr>
      <w:spacing w:line="360" w:lineRule="auto"/>
      <w:ind w:leftChars="500" w:left="500"/>
    </w:pPr>
    <w:rPr>
      <w:rFonts w:ascii="宋体" w:eastAsia="宋体" w:hAnsi="Times New Roman"/>
      <w:position w:val="-6"/>
      <w:sz w:val="24"/>
      <w:szCs w:val="24"/>
    </w:rPr>
  </w:style>
  <w:style w:type="paragraph" w:customStyle="1" w:styleId="ParaCharCharCharChar">
    <w:name w:val="默认段落字体 Para Char Char Char Char"/>
    <w:basedOn w:val="a"/>
    <w:rsid w:val="009A6E81"/>
    <w:rPr>
      <w:rFonts w:ascii="宋体" w:eastAsia="宋体" w:hAnsi="Times New Roman"/>
      <w:position w:val="-6"/>
      <w:szCs w:val="24"/>
    </w:rPr>
  </w:style>
  <w:style w:type="paragraph" w:customStyle="1" w:styleId="tj">
    <w:name w:val="tj"/>
    <w:basedOn w:val="1111"/>
    <w:rsid w:val="009A6E81"/>
    <w:pPr>
      <w:tabs>
        <w:tab w:val="clear" w:pos="1134"/>
      </w:tabs>
      <w:autoSpaceDE w:val="0"/>
      <w:autoSpaceDN w:val="0"/>
      <w:ind w:left="0" w:right="170" w:firstLine="0"/>
    </w:pPr>
    <w:rPr>
      <w:rFonts w:ascii="宋体" w:hAnsi="Times New Roman"/>
      <w:sz w:val="20"/>
      <w:szCs w:val="24"/>
    </w:rPr>
  </w:style>
  <w:style w:type="paragraph" w:customStyle="1" w:styleId="Affffffffffa">
    <w:name w:val="A"/>
    <w:basedOn w:val="affffffff9"/>
    <w:rsid w:val="009A6E81"/>
    <w:pPr>
      <w:ind w:leftChars="648" w:left="748" w:hangingChars="100" w:hanging="100"/>
    </w:pPr>
  </w:style>
  <w:style w:type="paragraph" w:customStyle="1" w:styleId="s24qjli1560sb60sa60sl360">
    <w:name w:val="s24qjli1560sb60sa60sl360"/>
    <w:rsid w:val="009A6E81"/>
    <w:pPr>
      <w:widowControl w:val="0"/>
      <w:autoSpaceDE w:val="0"/>
      <w:autoSpaceDN w:val="0"/>
      <w:adjustRightInd w:val="0"/>
    </w:pPr>
    <w:rPr>
      <w:rFonts w:ascii="宋体" w:eastAsia="宋体" w:hAnsi="Times New Roman" w:cs="Times New Roman"/>
      <w:kern w:val="0"/>
      <w:sz w:val="20"/>
      <w:szCs w:val="20"/>
    </w:rPr>
  </w:style>
  <w:style w:type="paragraph" w:customStyle="1" w:styleId="xl39">
    <w:name w:val="xl39"/>
    <w:basedOn w:val="a"/>
    <w:semiHidden/>
    <w:rsid w:val="009A6E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Times New Roman"/>
      <w:kern w:val="0"/>
      <w:position w:val="-6"/>
      <w:sz w:val="16"/>
      <w:szCs w:val="16"/>
    </w:rPr>
  </w:style>
  <w:style w:type="paragraph" w:customStyle="1" w:styleId="218">
    <w:name w:val="样式 标书正文 + 首行缩进:  2.18 字符"/>
    <w:basedOn w:val="a"/>
    <w:rsid w:val="009A6E81"/>
    <w:pPr>
      <w:spacing w:line="360" w:lineRule="auto"/>
      <w:ind w:leftChars="500" w:left="500" w:firstLineChars="200" w:firstLine="200"/>
    </w:pPr>
    <w:rPr>
      <w:rFonts w:ascii="宋体" w:eastAsia="宋体" w:hAnsi="Times New Roman" w:cs="宋体"/>
      <w:color w:val="0000FF"/>
      <w:spacing w:val="14"/>
      <w:position w:val="-6"/>
      <w:sz w:val="24"/>
      <w:szCs w:val="20"/>
    </w:rPr>
  </w:style>
  <w:style w:type="paragraph" w:customStyle="1" w:styleId="xl33">
    <w:name w:val="xl33"/>
    <w:basedOn w:val="a"/>
    <w:semiHidden/>
    <w:rsid w:val="009A6E8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Times New Roman"/>
      <w:color w:val="000000"/>
      <w:kern w:val="0"/>
      <w:position w:val="-6"/>
      <w:sz w:val="16"/>
      <w:szCs w:val="16"/>
    </w:rPr>
  </w:style>
  <w:style w:type="paragraph" w:customStyle="1" w:styleId="1ffa">
    <w:name w:val="标题1－前"/>
    <w:basedOn w:val="1"/>
    <w:rsid w:val="009A6E81"/>
    <w:pPr>
      <w:keepNext w:val="0"/>
      <w:keepLines w:val="0"/>
      <w:widowControl w:val="0"/>
      <w:tabs>
        <w:tab w:val="left" w:pos="360"/>
      </w:tabs>
      <w:topLinePunct/>
      <w:adjustRightInd w:val="0"/>
      <w:snapToGrid w:val="0"/>
      <w:spacing w:before="0" w:after="0" w:line="360" w:lineRule="exact"/>
      <w:jc w:val="both"/>
    </w:pPr>
    <w:rPr>
      <w:bCs w:val="0"/>
      <w:kern w:val="28"/>
      <w:sz w:val="28"/>
      <w:szCs w:val="20"/>
    </w:rPr>
  </w:style>
  <w:style w:type="paragraph" w:customStyle="1" w:styleId="LD">
    <w:name w:val="LD"/>
    <w:basedOn w:val="a"/>
    <w:next w:val="a"/>
    <w:rsid w:val="009A6E81"/>
    <w:pPr>
      <w:spacing w:line="460" w:lineRule="exact"/>
      <w:jc w:val="distribute"/>
    </w:pPr>
    <w:rPr>
      <w:rFonts w:ascii="宋体" w:eastAsia="宋体" w:hAnsi="宋体"/>
      <w:bCs/>
      <w:color w:val="000000"/>
      <w:position w:val="-6"/>
      <w:sz w:val="30"/>
      <w:szCs w:val="30"/>
    </w:rPr>
  </w:style>
  <w:style w:type="paragraph" w:customStyle="1" w:styleId="NotesHeadinginTable">
    <w:name w:val="Notes Heading in Table"/>
    <w:next w:val="a"/>
    <w:qFormat/>
    <w:rsid w:val="009A6E81"/>
    <w:pPr>
      <w:keepNext/>
      <w:adjustRightInd w:val="0"/>
      <w:snapToGrid w:val="0"/>
      <w:spacing w:before="80" w:after="40" w:line="240" w:lineRule="atLeast"/>
    </w:pPr>
    <w:rPr>
      <w:rFonts w:ascii="Times New Roman" w:eastAsia="黑体" w:hAnsi="Times New Roman" w:cs="Arial"/>
      <w:bCs/>
      <w:sz w:val="18"/>
      <w:szCs w:val="18"/>
    </w:rPr>
  </w:style>
  <w:style w:type="paragraph" w:customStyle="1" w:styleId="TimesNewRoman">
    <w:name w:val="样式 横表 + Times New Roman 两端对齐"/>
    <w:basedOn w:val="afffffff5"/>
    <w:rsid w:val="009A6E81"/>
    <w:pPr>
      <w:jc w:val="both"/>
    </w:pPr>
  </w:style>
  <w:style w:type="paragraph" w:customStyle="1" w:styleId="CharCharCharCharCharChar1CharCharCharChar">
    <w:name w:val="Char Char Char Char Char Char1 Char Char Char Char"/>
    <w:basedOn w:val="a"/>
    <w:semiHidden/>
    <w:rsid w:val="009A6E81"/>
    <w:pPr>
      <w:widowControl/>
      <w:spacing w:after="160" w:line="240" w:lineRule="exact"/>
      <w:jc w:val="left"/>
    </w:pPr>
    <w:rPr>
      <w:rFonts w:ascii="Verdana" w:eastAsia="宋体" w:hAnsi="Verdana"/>
      <w:kern w:val="0"/>
      <w:position w:val="-6"/>
      <w:sz w:val="32"/>
      <w:szCs w:val="20"/>
      <w:lang w:eastAsia="en-US"/>
    </w:rPr>
  </w:style>
  <w:style w:type="paragraph" w:customStyle="1" w:styleId="s4">
    <w:name w:val="s4"/>
    <w:basedOn w:val="a"/>
    <w:next w:val="a"/>
    <w:rsid w:val="009A6E81"/>
    <w:pPr>
      <w:widowControl/>
      <w:tabs>
        <w:tab w:val="left" w:pos="720"/>
      </w:tabs>
      <w:spacing w:before="100" w:beforeAutospacing="1" w:after="100" w:afterAutospacing="1"/>
      <w:jc w:val="left"/>
    </w:pPr>
    <w:rPr>
      <w:rFonts w:ascii="宋体" w:eastAsia="宋体" w:hAnsi="宋体"/>
      <w:kern w:val="0"/>
      <w:position w:val="-6"/>
      <w:sz w:val="24"/>
      <w:szCs w:val="24"/>
    </w:rPr>
  </w:style>
  <w:style w:type="paragraph" w:customStyle="1" w:styleId="1110">
    <w:name w:val="样式 标题111"/>
    <w:basedOn w:val="2"/>
    <w:rsid w:val="009A6E81"/>
    <w:pPr>
      <w:keepLines/>
      <w:overflowPunct/>
      <w:autoSpaceDE/>
      <w:autoSpaceDN/>
      <w:spacing w:before="260" w:after="260" w:line="360" w:lineRule="exact"/>
      <w:ind w:firstLineChars="0" w:firstLine="0"/>
      <w:textAlignment w:val="auto"/>
    </w:pPr>
    <w:rPr>
      <w:rFonts w:ascii="Arial" w:hAnsi="Arial"/>
      <w:b w:val="0"/>
      <w:color w:val="auto"/>
      <w:sz w:val="36"/>
      <w:szCs w:val="32"/>
    </w:rPr>
  </w:style>
  <w:style w:type="paragraph" w:customStyle="1" w:styleId="Char31">
    <w:name w:val="Char3"/>
    <w:basedOn w:val="a"/>
    <w:rsid w:val="009A6E81"/>
    <w:pPr>
      <w:widowControl/>
      <w:spacing w:line="360" w:lineRule="auto"/>
      <w:ind w:firstLineChars="200" w:firstLine="200"/>
      <w:jc w:val="left"/>
    </w:pPr>
    <w:rPr>
      <w:rFonts w:ascii="宋体" w:eastAsia="宋体" w:hAnsi="Times New Roman"/>
      <w:position w:val="-6"/>
      <w:szCs w:val="24"/>
    </w:rPr>
  </w:style>
  <w:style w:type="paragraph" w:customStyle="1" w:styleId="Char18">
    <w:name w:val="Char1"/>
    <w:basedOn w:val="a"/>
    <w:rsid w:val="009A6E81"/>
    <w:pPr>
      <w:adjustRightInd w:val="0"/>
      <w:spacing w:line="360" w:lineRule="atLeast"/>
      <w:textAlignment w:val="baseline"/>
    </w:pPr>
    <w:rPr>
      <w:rFonts w:ascii="Tahoma" w:eastAsia="宋体" w:hAnsi="Tahoma"/>
      <w:position w:val="-6"/>
      <w:sz w:val="24"/>
      <w:szCs w:val="20"/>
    </w:rPr>
  </w:style>
  <w:style w:type="paragraph" w:customStyle="1" w:styleId="3m-">
    <w:name w:val="标题 3m-"/>
    <w:basedOn w:val="3m"/>
    <w:rsid w:val="009A6E81"/>
    <w:pPr>
      <w:tabs>
        <w:tab w:val="clear" w:pos="720"/>
      </w:tabs>
      <w:ind w:firstLine="0"/>
    </w:pPr>
  </w:style>
  <w:style w:type="paragraph" w:customStyle="1" w:styleId="1ffb">
    <w:name w:val="(1)"/>
    <w:basedOn w:val="a"/>
    <w:rsid w:val="009A6E81"/>
    <w:pPr>
      <w:adjustRightInd w:val="0"/>
      <w:jc w:val="center"/>
      <w:textAlignment w:val="baseline"/>
    </w:pPr>
    <w:rPr>
      <w:rFonts w:ascii="宋体" w:eastAsia="宋体" w:hAnsi="Arial"/>
      <w:position w:val="-6"/>
      <w:sz w:val="24"/>
      <w:szCs w:val="20"/>
    </w:rPr>
  </w:style>
  <w:style w:type="paragraph" w:customStyle="1" w:styleId="1ffc">
    <w:name w:val="列表段落1"/>
    <w:basedOn w:val="a"/>
    <w:uiPriority w:val="34"/>
    <w:qFormat/>
    <w:rsid w:val="009A6E81"/>
    <w:pPr>
      <w:widowControl/>
      <w:ind w:firstLineChars="200" w:firstLine="420"/>
      <w:jc w:val="left"/>
    </w:pPr>
    <w:rPr>
      <w:rFonts w:ascii="宋体" w:eastAsia="宋体" w:hAnsi="Times New Roman"/>
      <w:kern w:val="0"/>
      <w:position w:val="-6"/>
      <w:sz w:val="32"/>
      <w:szCs w:val="20"/>
    </w:rPr>
  </w:style>
  <w:style w:type="paragraph" w:customStyle="1" w:styleId="ListParagraph9cfbd0fe-4830-4658-9d4d-aecc6a073889">
    <w:name w:val="List Paragraph_9cfbd0fe-4830-4658-9d4d-aecc6a073889"/>
    <w:basedOn w:val="a"/>
    <w:qFormat/>
    <w:rsid w:val="009A6E81"/>
    <w:pPr>
      <w:widowControl/>
      <w:ind w:firstLineChars="200" w:firstLine="420"/>
      <w:jc w:val="left"/>
    </w:pPr>
    <w:rPr>
      <w:rFonts w:ascii="宋体" w:eastAsia="宋体" w:hAnsi="宋体"/>
      <w:bCs/>
      <w:kern w:val="0"/>
      <w:position w:val="-6"/>
      <w:sz w:val="24"/>
      <w:szCs w:val="20"/>
    </w:rPr>
  </w:style>
  <w:style w:type="paragraph" w:customStyle="1" w:styleId="affffffffffb">
    <w:name w:val="正文空两格"/>
    <w:basedOn w:val="a"/>
    <w:qFormat/>
    <w:rsid w:val="009A6E81"/>
    <w:pPr>
      <w:widowControl/>
      <w:adjustRightInd w:val="0"/>
      <w:snapToGrid w:val="0"/>
      <w:spacing w:line="360" w:lineRule="auto"/>
      <w:ind w:firstLineChars="200" w:firstLine="480"/>
      <w:jc w:val="left"/>
    </w:pPr>
    <w:rPr>
      <w:rFonts w:ascii="华文细黑" w:eastAsia="华文细黑" w:hAnsi="华文细黑"/>
      <w:kern w:val="0"/>
      <w:position w:val="-6"/>
      <w:sz w:val="24"/>
      <w:szCs w:val="24"/>
    </w:rPr>
  </w:style>
  <w:style w:type="paragraph" w:customStyle="1" w:styleId="CM16">
    <w:name w:val="CM16"/>
    <w:basedOn w:val="Default"/>
    <w:next w:val="Default"/>
    <w:uiPriority w:val="99"/>
    <w:qFormat/>
    <w:rsid w:val="009A6E81"/>
    <w:pPr>
      <w:spacing w:line="333" w:lineRule="atLeast"/>
    </w:pPr>
    <w:rPr>
      <w:rFonts w:ascii="黑体" w:eastAsia="黑体" w:hAnsi="Calibri"/>
      <w:color w:val="auto"/>
    </w:rPr>
  </w:style>
  <w:style w:type="paragraph" w:customStyle="1" w:styleId="CM136">
    <w:name w:val="CM136"/>
    <w:basedOn w:val="Default"/>
    <w:next w:val="Default"/>
    <w:uiPriority w:val="99"/>
    <w:qFormat/>
    <w:rsid w:val="009A6E81"/>
    <w:pPr>
      <w:spacing w:after="55"/>
    </w:pPr>
    <w:rPr>
      <w:rFonts w:ascii="黑体" w:eastAsia="黑体" w:hAnsi="Calibri"/>
      <w:color w:val="auto"/>
    </w:rPr>
  </w:style>
  <w:style w:type="table" w:customStyle="1" w:styleId="1ffd">
    <w:name w:val="网格型1"/>
    <w:basedOn w:val="a1"/>
    <w:rsid w:val="009A6E81"/>
    <w:pPr>
      <w:widowControl w:val="0"/>
      <w:jc w:val="both"/>
    </w:pPr>
    <w:rPr>
      <w:rFonts w:ascii="等线" w:eastAsia="等线" w:hAnsi="等线" w:cs="等线" w:hint="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表格样式2"/>
    <w:basedOn w:val="a1"/>
    <w:rsid w:val="009A6E81"/>
    <w:rPr>
      <w:rFonts w:ascii="等线" w:eastAsia="等线" w:hAnsi="等线" w:cs="等线" w:hint="eastAsia"/>
      <w:kern w:val="0"/>
      <w:sz w:val="20"/>
      <w:szCs w:val="20"/>
    </w:rPr>
    <w:tblPr>
      <w:tblCellMar>
        <w:top w:w="0" w:type="dxa"/>
        <w:left w:w="108" w:type="dxa"/>
        <w:bottom w:w="0" w:type="dxa"/>
        <w:right w:w="108" w:type="dxa"/>
      </w:tblCellMar>
    </w:tblPr>
  </w:style>
  <w:style w:type="table" w:customStyle="1" w:styleId="Table0">
    <w:name w:val="Table"/>
    <w:basedOn w:val="affff1"/>
    <w:qFormat/>
    <w:rsid w:val="009A6E81"/>
    <w:pPr>
      <w:widowControl/>
      <w:jc w:val="left"/>
    </w:pPr>
    <w:rPr>
      <w:rFonts w:ascii="Times New Roman" w:eastAsia="宋体" w:hAnsi="Times New Roman"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TableNormal">
    <w:name w:val="Table Normal"/>
    <w:unhideWhenUsed/>
    <w:qFormat/>
    <w:rsid w:val="009A6E81"/>
    <w:rPr>
      <w:rFonts w:ascii="Arial" w:eastAsia="宋体" w:hAnsi="Arial" w:cs="Arial"/>
      <w:snapToGrid w:val="0"/>
      <w:color w:val="000000"/>
      <w:kern w:val="0"/>
      <w:sz w:val="20"/>
      <w:szCs w:val="21"/>
    </w:rPr>
    <w:tblPr>
      <w:tblCellMar>
        <w:top w:w="0" w:type="dxa"/>
        <w:left w:w="0" w:type="dxa"/>
        <w:bottom w:w="0" w:type="dxa"/>
        <w:right w:w="0" w:type="dxa"/>
      </w:tblCellMar>
    </w:tblPr>
  </w:style>
  <w:style w:type="paragraph" w:styleId="affffffb">
    <w:name w:val="Body Text First Indent"/>
    <w:basedOn w:val="afd"/>
    <w:link w:val="Charff5"/>
    <w:uiPriority w:val="99"/>
    <w:semiHidden/>
    <w:unhideWhenUsed/>
    <w:rsid w:val="009A6E81"/>
    <w:pPr>
      <w:widowControl w:val="0"/>
      <w:ind w:firstLineChars="100" w:firstLine="420"/>
      <w:jc w:val="both"/>
    </w:pPr>
    <w:rPr>
      <w:rFonts w:ascii="等线" w:eastAsia="等线" w:hAnsi="等线"/>
      <w:kern w:val="2"/>
      <w:position w:val="0"/>
      <w:sz w:val="21"/>
      <w:szCs w:val="22"/>
    </w:rPr>
  </w:style>
  <w:style w:type="character" w:customStyle="1" w:styleId="Charff5">
    <w:name w:val="正文首行缩进 Char"/>
    <w:basedOn w:val="afe"/>
    <w:link w:val="affffffb"/>
    <w:uiPriority w:val="99"/>
    <w:semiHidden/>
    <w:rsid w:val="009A6E81"/>
    <w:rPr>
      <w:rFonts w:ascii="等线" w:eastAsia="等线" w:hAnsi="等线"/>
    </w:rPr>
  </w:style>
  <w:style w:type="paragraph" w:styleId="2ff6">
    <w:name w:val="Body Text First Indent 2"/>
    <w:basedOn w:val="aff"/>
    <w:link w:val="2Char5"/>
    <w:uiPriority w:val="99"/>
    <w:semiHidden/>
    <w:unhideWhenUsed/>
    <w:rsid w:val="009A6E81"/>
    <w:pPr>
      <w:widowControl w:val="0"/>
      <w:spacing w:after="120" w:line="240" w:lineRule="auto"/>
      <w:ind w:leftChars="200" w:left="420" w:firstLineChars="200" w:firstLine="420"/>
      <w:jc w:val="both"/>
    </w:pPr>
    <w:rPr>
      <w:rFonts w:ascii="等线" w:eastAsia="等线" w:hAnsi="等线"/>
      <w:color w:val="auto"/>
      <w:kern w:val="2"/>
      <w:position w:val="0"/>
      <w:sz w:val="21"/>
      <w:szCs w:val="22"/>
    </w:rPr>
  </w:style>
  <w:style w:type="character" w:customStyle="1" w:styleId="2Char5">
    <w:name w:val="正文首行缩进 2 Char"/>
    <w:basedOn w:val="aff0"/>
    <w:link w:val="2ff6"/>
    <w:uiPriority w:val="99"/>
    <w:semiHidden/>
    <w:rsid w:val="009A6E81"/>
    <w:rPr>
      <w:rFonts w:ascii="等线" w:eastAsia="等线" w:hAnsi="等线"/>
    </w:rPr>
  </w:style>
  <w:style w:type="table" w:styleId="1ffe">
    <w:name w:val="Table 3D effects 1"/>
    <w:basedOn w:val="a1"/>
    <w:uiPriority w:val="99"/>
    <w:semiHidden/>
    <w:unhideWhenUsed/>
    <w:rsid w:val="009A6E81"/>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7">
    <w:name w:val="Table 3D effects 2"/>
    <w:basedOn w:val="a1"/>
    <w:uiPriority w:val="99"/>
    <w:semiHidden/>
    <w:unhideWhenUsed/>
    <w:rsid w:val="009A6E81"/>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1"/>
    <w:uiPriority w:val="99"/>
    <w:semiHidden/>
    <w:unhideWhenUsed/>
    <w:rsid w:val="009A6E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ffffffffc">
    <w:name w:val="FollowedHyperlink"/>
    <w:basedOn w:val="a0"/>
    <w:uiPriority w:val="99"/>
    <w:semiHidden/>
    <w:unhideWhenUsed/>
    <w:rsid w:val="009A6E81"/>
    <w:rPr>
      <w:color w:val="800080" w:themeColor="followedHyperlink"/>
      <w:u w:val="single"/>
    </w:rPr>
  </w:style>
  <w:style w:type="paragraph" w:styleId="1ff6">
    <w:name w:val="toc 1"/>
    <w:basedOn w:val="a"/>
    <w:next w:val="a"/>
    <w:autoRedefine/>
    <w:uiPriority w:val="39"/>
    <w:semiHidden/>
    <w:unhideWhenUsed/>
    <w:rsid w:val="009A6E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2023-04-28T09:37:00Z</dcterms:created>
  <dcterms:modified xsi:type="dcterms:W3CDTF">2023-04-28T09:38:00Z</dcterms:modified>
</cp:coreProperties>
</file>