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0" w:rightChars="0"/>
        <w:jc w:val="center"/>
        <w:textAlignment w:val="auto"/>
        <w:rPr>
          <w:rFonts w:ascii="宋体" w:hAnsi="宋体" w:cs="宋体"/>
          <w:color w:val="auto"/>
          <w:szCs w:val="21"/>
          <w:highlight w:val="none"/>
        </w:rPr>
      </w:pPr>
      <w:bookmarkStart w:id="1" w:name="_GoBack"/>
      <w:bookmarkEnd w:id="1"/>
      <w:bookmarkStart w:id="0" w:name="_Toc286333065"/>
      <w:r>
        <w:rPr>
          <w:rFonts w:hint="eastAsia" w:ascii="宋体" w:hAnsi="宋体" w:cs="宋体"/>
          <w:color w:val="auto"/>
          <w:szCs w:val="21"/>
          <w:highlight w:val="none"/>
        </w:rPr>
        <w:t>国网青海省电力公司物资公司新能源代建热水 330KV 汇集站线路工程现场物资供应服务项目（招标编号：FWLX2303）报名表</w:t>
      </w:r>
    </w:p>
    <w:tbl>
      <w:tblPr>
        <w:tblStyle w:val="64"/>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CellMar>
            <w:top w:w="0" w:type="dxa"/>
            <w:left w:w="0" w:type="dxa"/>
            <w:bottom w:w="0" w:type="dxa"/>
            <w:right w:w="0" w:type="dxa"/>
          </w:tblCellMar>
        </w:tblPrEx>
        <w:trPr>
          <w:trHeight w:val="841"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单位名称(必须填写，并加盖公章)</w:t>
            </w:r>
          </w:p>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kinsoku/>
              <w:wordWrap/>
              <w:overflowPunct/>
              <w:topLinePunct w:val="0"/>
              <w:bidi w:val="0"/>
              <w:spacing w:line="360" w:lineRule="auto"/>
              <w:ind w:left="0" w:leftChars="0" w:right="0" w:rightChars="0" w:firstLine="420" w:firstLineChars="200"/>
              <w:textAlignment w:val="auto"/>
              <w:rPr>
                <w:rFonts w:ascii="宋体" w:hAnsi="宋体" w:cs="宋体"/>
                <w:color w:val="auto"/>
                <w:szCs w:val="21"/>
                <w:highlight w:val="none"/>
              </w:rPr>
            </w:pPr>
          </w:p>
        </w:tc>
      </w:tr>
    </w:tbl>
    <w:p>
      <w:pPr>
        <w:pageBreakBefore w:val="0"/>
        <w:kinsoku/>
        <w:wordWrap/>
        <w:overflowPunct/>
        <w:topLinePunct w:val="0"/>
        <w:bidi w:val="0"/>
        <w:spacing w:line="360" w:lineRule="auto"/>
        <w:ind w:left="0" w:leftChars="0"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注：</w:t>
      </w:r>
    </w:p>
    <w:p>
      <w:pPr>
        <w:pageBreakBefore w:val="0"/>
        <w:kinsoku/>
        <w:wordWrap/>
        <w:overflowPunct/>
        <w:topLinePunct w:val="0"/>
        <w:bidi w:val="0"/>
        <w:spacing w:line="360" w:lineRule="auto"/>
        <w:ind w:left="0" w:leftChars="0"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pageBreakBefore w:val="0"/>
        <w:kinsoku/>
        <w:wordWrap/>
        <w:overflowPunct/>
        <w:topLinePunct w:val="0"/>
        <w:bidi w:val="0"/>
        <w:spacing w:line="360" w:lineRule="auto"/>
        <w:ind w:left="0" w:leftChars="0" w:right="0" w:rightChars="0" w:firstLine="420" w:firstLineChars="200"/>
        <w:jc w:val="left"/>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2.此单发送至邮箱号：</w:t>
      </w:r>
      <w:r>
        <w:rPr>
          <w:rFonts w:hint="eastAsia" w:asciiTheme="minorEastAsia" w:hAnsiTheme="minorEastAsia" w:eastAsiaTheme="minorEastAsia" w:cstheme="minorEastAsia"/>
          <w:color w:val="auto"/>
          <w:kern w:val="0"/>
          <w:szCs w:val="21"/>
          <w:highlight w:val="none"/>
          <w:lang w:val="en-US" w:eastAsia="zh-CN"/>
        </w:rPr>
        <w:t>254263557</w:t>
      </w:r>
      <w:r>
        <w:rPr>
          <w:rFonts w:hint="eastAsia" w:ascii="宋体" w:hAnsi="宋体" w:cs="宋体"/>
          <w:color w:val="auto"/>
          <w:szCs w:val="21"/>
          <w:highlight w:val="none"/>
        </w:rPr>
        <w:t>@qq.com，确认电话</w:t>
      </w:r>
      <w:r>
        <w:rPr>
          <w:rFonts w:hint="eastAsia" w:ascii="宋体" w:hAnsi="宋体" w:cs="宋体"/>
          <w:color w:val="auto"/>
          <w:szCs w:val="21"/>
          <w:highlight w:val="none"/>
          <w:lang w:eastAsia="zh-CN"/>
        </w:rPr>
        <w:t>0971-607</w:t>
      </w:r>
      <w:r>
        <w:rPr>
          <w:rFonts w:hint="eastAsia" w:ascii="宋体" w:hAnsi="宋体" w:cs="宋体"/>
          <w:color w:val="auto"/>
          <w:szCs w:val="21"/>
          <w:highlight w:val="none"/>
          <w:lang w:val="en-US" w:eastAsia="zh-CN"/>
        </w:rPr>
        <w:t>6576</w:t>
      </w:r>
    </w:p>
    <w:p>
      <w:pPr>
        <w:pageBreakBefore w:val="0"/>
        <w:kinsoku/>
        <w:wordWrap/>
        <w:overflowPunct/>
        <w:topLinePunct w:val="0"/>
        <w:bidi w:val="0"/>
        <w:spacing w:line="360" w:lineRule="auto"/>
        <w:ind w:left="0" w:leftChars="0" w:right="0" w:rightChars="0" w:firstLine="420" w:firstLineChars="200"/>
        <w:textAlignment w:val="auto"/>
        <w:rPr>
          <w:color w:val="auto"/>
          <w:highlight w:val="none"/>
        </w:rPr>
      </w:pPr>
      <w:r>
        <w:rPr>
          <w:rFonts w:hint="eastAsia" w:ascii="宋体" w:hAnsi="宋体" w:cs="宋体"/>
          <w:color w:val="auto"/>
          <w:szCs w:val="21"/>
          <w:highlight w:val="none"/>
        </w:rPr>
        <w:t>3.获取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，不按此单填写的报名表不予受理。</w:t>
      </w:r>
      <w:r>
        <w:rPr>
          <w:rFonts w:hint="eastAsia" w:ascii="仿宋" w:hAnsi="仿宋" w:eastAsia="仿宋" w:cs="Calibri"/>
          <w:color w:val="auto"/>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2"/>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DljYWFiZTkwMjViMzlkOGY0ZDA5NDVjOTQzMTQifQ=="/>
  </w:docVars>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12C6D22"/>
    <w:rsid w:val="027E3C3E"/>
    <w:rsid w:val="02AC5737"/>
    <w:rsid w:val="03B743FD"/>
    <w:rsid w:val="041B6CDC"/>
    <w:rsid w:val="04440B92"/>
    <w:rsid w:val="04685E9C"/>
    <w:rsid w:val="04730842"/>
    <w:rsid w:val="050A270C"/>
    <w:rsid w:val="0553453A"/>
    <w:rsid w:val="072B50F4"/>
    <w:rsid w:val="07A42A0C"/>
    <w:rsid w:val="07B27779"/>
    <w:rsid w:val="07B3368F"/>
    <w:rsid w:val="089918CC"/>
    <w:rsid w:val="08B846D4"/>
    <w:rsid w:val="08EA4A92"/>
    <w:rsid w:val="08ED22E0"/>
    <w:rsid w:val="09913634"/>
    <w:rsid w:val="0A2963AA"/>
    <w:rsid w:val="0B66259A"/>
    <w:rsid w:val="0B7D4399"/>
    <w:rsid w:val="0BA85C39"/>
    <w:rsid w:val="0C0F5A28"/>
    <w:rsid w:val="0DF8475F"/>
    <w:rsid w:val="0FA522B2"/>
    <w:rsid w:val="10195777"/>
    <w:rsid w:val="10B1770E"/>
    <w:rsid w:val="11471987"/>
    <w:rsid w:val="11CD1797"/>
    <w:rsid w:val="11F94206"/>
    <w:rsid w:val="120F39FF"/>
    <w:rsid w:val="1258219F"/>
    <w:rsid w:val="12EF3526"/>
    <w:rsid w:val="136949A4"/>
    <w:rsid w:val="13816490"/>
    <w:rsid w:val="138B7ACF"/>
    <w:rsid w:val="139B58DC"/>
    <w:rsid w:val="13E049C4"/>
    <w:rsid w:val="146D56AF"/>
    <w:rsid w:val="158F3B99"/>
    <w:rsid w:val="15A279D5"/>
    <w:rsid w:val="176236FB"/>
    <w:rsid w:val="17CB11FD"/>
    <w:rsid w:val="1972707A"/>
    <w:rsid w:val="199847AB"/>
    <w:rsid w:val="19B43BDF"/>
    <w:rsid w:val="19F5717F"/>
    <w:rsid w:val="1B35535A"/>
    <w:rsid w:val="1BC05616"/>
    <w:rsid w:val="1C224223"/>
    <w:rsid w:val="1C2F576E"/>
    <w:rsid w:val="1DD863D2"/>
    <w:rsid w:val="1E9B3A3F"/>
    <w:rsid w:val="206905D0"/>
    <w:rsid w:val="21461CCA"/>
    <w:rsid w:val="22513971"/>
    <w:rsid w:val="22634B14"/>
    <w:rsid w:val="22B578FD"/>
    <w:rsid w:val="22C77429"/>
    <w:rsid w:val="23F57C0C"/>
    <w:rsid w:val="23FB642F"/>
    <w:rsid w:val="24B00542"/>
    <w:rsid w:val="24B9646C"/>
    <w:rsid w:val="25925C80"/>
    <w:rsid w:val="26860223"/>
    <w:rsid w:val="27265134"/>
    <w:rsid w:val="283B2127"/>
    <w:rsid w:val="288D36A1"/>
    <w:rsid w:val="29A10957"/>
    <w:rsid w:val="2A0412B3"/>
    <w:rsid w:val="2A47323B"/>
    <w:rsid w:val="2A641F7F"/>
    <w:rsid w:val="2A912AAC"/>
    <w:rsid w:val="2ADA7B87"/>
    <w:rsid w:val="2B2D02B6"/>
    <w:rsid w:val="2BA85296"/>
    <w:rsid w:val="2C43615B"/>
    <w:rsid w:val="2C986F9A"/>
    <w:rsid w:val="2D015E8C"/>
    <w:rsid w:val="2D600F54"/>
    <w:rsid w:val="2D801BF8"/>
    <w:rsid w:val="2E0B596A"/>
    <w:rsid w:val="2E0B6EFF"/>
    <w:rsid w:val="2E4E7EB2"/>
    <w:rsid w:val="2F4F6360"/>
    <w:rsid w:val="2F85606B"/>
    <w:rsid w:val="2FA91CF2"/>
    <w:rsid w:val="2FC80E61"/>
    <w:rsid w:val="30265380"/>
    <w:rsid w:val="303F7D18"/>
    <w:rsid w:val="30995DA9"/>
    <w:rsid w:val="30B14734"/>
    <w:rsid w:val="31280B3F"/>
    <w:rsid w:val="314F1B07"/>
    <w:rsid w:val="322848C3"/>
    <w:rsid w:val="323A4DAF"/>
    <w:rsid w:val="326A4715"/>
    <w:rsid w:val="331818D0"/>
    <w:rsid w:val="334C3343"/>
    <w:rsid w:val="33606E7B"/>
    <w:rsid w:val="33763CF9"/>
    <w:rsid w:val="355927E9"/>
    <w:rsid w:val="356C06A9"/>
    <w:rsid w:val="35FB24BC"/>
    <w:rsid w:val="363D004B"/>
    <w:rsid w:val="36EF0AD2"/>
    <w:rsid w:val="390B7B2F"/>
    <w:rsid w:val="39373D45"/>
    <w:rsid w:val="3A3F4AC6"/>
    <w:rsid w:val="3B5A1033"/>
    <w:rsid w:val="3C2348EF"/>
    <w:rsid w:val="3C497C86"/>
    <w:rsid w:val="3C622891"/>
    <w:rsid w:val="3CCC204E"/>
    <w:rsid w:val="3EC324D5"/>
    <w:rsid w:val="3EE36BD7"/>
    <w:rsid w:val="3F673038"/>
    <w:rsid w:val="3FB1799C"/>
    <w:rsid w:val="40544BE8"/>
    <w:rsid w:val="4100211E"/>
    <w:rsid w:val="42645661"/>
    <w:rsid w:val="42F616C2"/>
    <w:rsid w:val="435428B1"/>
    <w:rsid w:val="44581CD2"/>
    <w:rsid w:val="44AD4083"/>
    <w:rsid w:val="45943592"/>
    <w:rsid w:val="46A40FFB"/>
    <w:rsid w:val="486F32C9"/>
    <w:rsid w:val="48D81B0C"/>
    <w:rsid w:val="49016647"/>
    <w:rsid w:val="49224D11"/>
    <w:rsid w:val="49FF7E30"/>
    <w:rsid w:val="4A1D2FE6"/>
    <w:rsid w:val="4B3C07DE"/>
    <w:rsid w:val="4BF25EDF"/>
    <w:rsid w:val="4C936A6D"/>
    <w:rsid w:val="4D6274B6"/>
    <w:rsid w:val="4E7F3A36"/>
    <w:rsid w:val="4FEA5D82"/>
    <w:rsid w:val="4FFA24C9"/>
    <w:rsid w:val="5084139E"/>
    <w:rsid w:val="508617B8"/>
    <w:rsid w:val="50DD3831"/>
    <w:rsid w:val="526F4EB3"/>
    <w:rsid w:val="52C1192B"/>
    <w:rsid w:val="530E3DE4"/>
    <w:rsid w:val="55BE1C83"/>
    <w:rsid w:val="562947BF"/>
    <w:rsid w:val="567B0615"/>
    <w:rsid w:val="567D3DB2"/>
    <w:rsid w:val="57000BE5"/>
    <w:rsid w:val="57454E3F"/>
    <w:rsid w:val="57B62019"/>
    <w:rsid w:val="58B02AEE"/>
    <w:rsid w:val="590C6B05"/>
    <w:rsid w:val="5A743ED5"/>
    <w:rsid w:val="5C0C011E"/>
    <w:rsid w:val="5D1A6376"/>
    <w:rsid w:val="5D82547D"/>
    <w:rsid w:val="5DA71F90"/>
    <w:rsid w:val="5EF972CC"/>
    <w:rsid w:val="5FBE102D"/>
    <w:rsid w:val="608A6BFE"/>
    <w:rsid w:val="6129531C"/>
    <w:rsid w:val="61DB06C6"/>
    <w:rsid w:val="620500C9"/>
    <w:rsid w:val="626D7F98"/>
    <w:rsid w:val="62B71EE9"/>
    <w:rsid w:val="633E4531"/>
    <w:rsid w:val="636C5AB0"/>
    <w:rsid w:val="63FD303C"/>
    <w:rsid w:val="64603EEC"/>
    <w:rsid w:val="659F7091"/>
    <w:rsid w:val="67CB5407"/>
    <w:rsid w:val="68887939"/>
    <w:rsid w:val="68EA1324"/>
    <w:rsid w:val="69F75404"/>
    <w:rsid w:val="69FD7BF4"/>
    <w:rsid w:val="6A412199"/>
    <w:rsid w:val="6A5D7F8C"/>
    <w:rsid w:val="6A5E3A40"/>
    <w:rsid w:val="6ADB6264"/>
    <w:rsid w:val="6C940762"/>
    <w:rsid w:val="6CD34076"/>
    <w:rsid w:val="6CE82938"/>
    <w:rsid w:val="6E2147DD"/>
    <w:rsid w:val="6FA74955"/>
    <w:rsid w:val="71104BB4"/>
    <w:rsid w:val="71CD367B"/>
    <w:rsid w:val="738D3675"/>
    <w:rsid w:val="74772E66"/>
    <w:rsid w:val="747E26CB"/>
    <w:rsid w:val="74A00632"/>
    <w:rsid w:val="75721B88"/>
    <w:rsid w:val="77130AD1"/>
    <w:rsid w:val="782E5B23"/>
    <w:rsid w:val="78FF0091"/>
    <w:rsid w:val="798C433D"/>
    <w:rsid w:val="79A625E2"/>
    <w:rsid w:val="7ABC44F2"/>
    <w:rsid w:val="7FFC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5">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semiHidden/>
    <w:qFormat/>
    <w:uiPriority w:val="0"/>
    <w:pPr>
      <w:numPr>
        <w:ilvl w:val="0"/>
        <w:numId w:val="1"/>
      </w:numPr>
    </w:pPr>
  </w:style>
  <w:style w:type="paragraph" w:styleId="13">
    <w:name w:val="Note Heading"/>
    <w:basedOn w:val="1"/>
    <w:next w:val="1"/>
    <w:link w:val="93"/>
    <w:semiHidden/>
    <w:qFormat/>
    <w:uiPriority w:val="0"/>
    <w:pPr>
      <w:jc w:val="center"/>
    </w:pPr>
  </w:style>
  <w:style w:type="paragraph" w:styleId="14">
    <w:name w:val="List Bullet 4"/>
    <w:basedOn w:val="1"/>
    <w:semiHidden/>
    <w:qFormat/>
    <w:uiPriority w:val="0"/>
    <w:pPr>
      <w:numPr>
        <w:ilvl w:val="0"/>
        <w:numId w:val="2"/>
      </w:numPr>
    </w:pPr>
  </w:style>
  <w:style w:type="paragraph" w:styleId="15">
    <w:name w:val="E-mail Signature"/>
    <w:basedOn w:val="1"/>
    <w:link w:val="94"/>
    <w:semiHidden/>
    <w:qFormat/>
    <w:uiPriority w:val="0"/>
  </w:style>
  <w:style w:type="paragraph" w:styleId="16">
    <w:name w:val="List Number"/>
    <w:basedOn w:val="1"/>
    <w:semiHidden/>
    <w:qFormat/>
    <w:uiPriority w:val="0"/>
    <w:pPr>
      <w:numPr>
        <w:ilvl w:val="0"/>
        <w:numId w:val="3"/>
      </w:numPr>
    </w:pPr>
  </w:style>
  <w:style w:type="paragraph" w:styleId="17">
    <w:name w:val="Normal Indent"/>
    <w:basedOn w:val="1"/>
    <w:qFormat/>
    <w:uiPriority w:val="0"/>
    <w:pPr>
      <w:ind w:firstLine="420"/>
    </w:pPr>
  </w:style>
  <w:style w:type="paragraph" w:styleId="18">
    <w:name w:val="caption"/>
    <w:basedOn w:val="1"/>
    <w:next w:val="1"/>
    <w:qFormat/>
    <w:uiPriority w:val="0"/>
    <w:pPr>
      <w:spacing w:before="152" w:after="160"/>
    </w:pPr>
    <w:rPr>
      <w:rFonts w:ascii="Arial" w:hAnsi="Arial" w:eastAsia="黑体"/>
      <w:sz w:val="20"/>
      <w:szCs w:val="20"/>
    </w:rPr>
  </w:style>
  <w:style w:type="paragraph" w:styleId="19">
    <w:name w:val="List Bullet"/>
    <w:basedOn w:val="1"/>
    <w:semiHidden/>
    <w:qFormat/>
    <w:uiPriority w:val="0"/>
    <w:pPr>
      <w:numPr>
        <w:ilvl w:val="0"/>
        <w:numId w:val="4"/>
      </w:numPr>
    </w:pPr>
  </w:style>
  <w:style w:type="paragraph" w:styleId="20">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1">
    <w:name w:val="Document Map"/>
    <w:basedOn w:val="1"/>
    <w:link w:val="84"/>
    <w:unhideWhenUsed/>
    <w:qFormat/>
    <w:uiPriority w:val="0"/>
    <w:rPr>
      <w:rFonts w:ascii="Tahoma" w:hAnsi="Tahoma" w:cs="Tahoma"/>
      <w:sz w:val="16"/>
      <w:szCs w:val="16"/>
    </w:rPr>
  </w:style>
  <w:style w:type="paragraph" w:styleId="22">
    <w:name w:val="annotation text"/>
    <w:basedOn w:val="1"/>
    <w:link w:val="82"/>
    <w:unhideWhenUsed/>
    <w:qFormat/>
    <w:uiPriority w:val="0"/>
    <w:rPr>
      <w:sz w:val="20"/>
      <w:szCs w:val="20"/>
    </w:rPr>
  </w:style>
  <w:style w:type="paragraph" w:styleId="23">
    <w:name w:val="Salutation"/>
    <w:basedOn w:val="1"/>
    <w:next w:val="1"/>
    <w:link w:val="95"/>
    <w:semiHidden/>
    <w:qFormat/>
    <w:uiPriority w:val="0"/>
  </w:style>
  <w:style w:type="paragraph" w:styleId="24">
    <w:name w:val="Body Text 3"/>
    <w:basedOn w:val="1"/>
    <w:link w:val="96"/>
    <w:semiHidden/>
    <w:qFormat/>
    <w:uiPriority w:val="0"/>
    <w:pPr>
      <w:spacing w:after="120"/>
    </w:pPr>
    <w:rPr>
      <w:sz w:val="16"/>
      <w:szCs w:val="16"/>
    </w:rPr>
  </w:style>
  <w:style w:type="paragraph" w:styleId="25">
    <w:name w:val="Closing"/>
    <w:basedOn w:val="1"/>
    <w:link w:val="97"/>
    <w:semiHidden/>
    <w:qFormat/>
    <w:uiPriority w:val="0"/>
    <w:pPr>
      <w:ind w:left="4320"/>
    </w:pPr>
  </w:style>
  <w:style w:type="paragraph" w:styleId="26">
    <w:name w:val="List Bullet 3"/>
    <w:basedOn w:val="1"/>
    <w:semiHidden/>
    <w:qFormat/>
    <w:uiPriority w:val="0"/>
    <w:pPr>
      <w:numPr>
        <w:ilvl w:val="0"/>
        <w:numId w:val="5"/>
      </w:numPr>
    </w:pPr>
  </w:style>
  <w:style w:type="paragraph" w:styleId="27">
    <w:name w:val="Body Text"/>
    <w:basedOn w:val="1"/>
    <w:link w:val="91"/>
    <w:unhideWhenUsed/>
    <w:qFormat/>
    <w:uiPriority w:val="0"/>
    <w:pPr>
      <w:spacing w:after="120"/>
    </w:pPr>
  </w:style>
  <w:style w:type="paragraph" w:styleId="28">
    <w:name w:val="Body Text Indent"/>
    <w:basedOn w:val="1"/>
    <w:link w:val="98"/>
    <w:semiHidden/>
    <w:qFormat/>
    <w:uiPriority w:val="0"/>
    <w:pPr>
      <w:spacing w:after="120"/>
      <w:ind w:left="420"/>
    </w:pPr>
  </w:style>
  <w:style w:type="paragraph" w:styleId="29">
    <w:name w:val="List Number 3"/>
    <w:basedOn w:val="1"/>
    <w:semiHidden/>
    <w:qFormat/>
    <w:uiPriority w:val="0"/>
    <w:pPr>
      <w:numPr>
        <w:ilvl w:val="0"/>
        <w:numId w:val="6"/>
      </w:numPr>
    </w:pPr>
  </w:style>
  <w:style w:type="paragraph" w:styleId="30">
    <w:name w:val="List Bullet 2"/>
    <w:basedOn w:val="1"/>
    <w:semiHidden/>
    <w:qFormat/>
    <w:uiPriority w:val="0"/>
    <w:pPr>
      <w:numPr>
        <w:ilvl w:val="0"/>
        <w:numId w:val="7"/>
      </w:numPr>
    </w:pPr>
  </w:style>
  <w:style w:type="paragraph" w:styleId="31">
    <w:name w:val="HTML Address"/>
    <w:basedOn w:val="1"/>
    <w:link w:val="99"/>
    <w:semiHidden/>
    <w:qFormat/>
    <w:uiPriority w:val="0"/>
    <w:rPr>
      <w:i/>
      <w:iCs/>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style>
  <w:style w:type="paragraph" w:styleId="34">
    <w:name w:val="Plain Text"/>
    <w:basedOn w:val="1"/>
    <w:link w:val="100"/>
    <w:qFormat/>
    <w:uiPriority w:val="0"/>
    <w:rPr>
      <w:rFonts w:ascii="宋体" w:hAnsi="Courier New" w:cs="Courier New"/>
      <w:szCs w:val="21"/>
    </w:rPr>
  </w:style>
  <w:style w:type="paragraph" w:styleId="35">
    <w:name w:val="List Bullet 5"/>
    <w:basedOn w:val="1"/>
    <w:semiHidden/>
    <w:qFormat/>
    <w:uiPriority w:val="0"/>
    <w:pPr>
      <w:numPr>
        <w:ilvl w:val="0"/>
        <w:numId w:val="8"/>
      </w:numPr>
    </w:pPr>
  </w:style>
  <w:style w:type="paragraph" w:styleId="36">
    <w:name w:val="List Number 4"/>
    <w:basedOn w:val="1"/>
    <w:semiHidden/>
    <w:qFormat/>
    <w:uiPriority w:val="0"/>
    <w:pPr>
      <w:numPr>
        <w:ilvl w:val="0"/>
        <w:numId w:val="9"/>
      </w:numPr>
    </w:pPr>
  </w:style>
  <w:style w:type="paragraph" w:styleId="37">
    <w:name w:val="toc 8"/>
    <w:basedOn w:val="1"/>
    <w:next w:val="1"/>
    <w:qFormat/>
    <w:uiPriority w:val="0"/>
    <w:pPr>
      <w:ind w:left="1470"/>
      <w:jc w:val="left"/>
    </w:pPr>
    <w:rPr>
      <w:sz w:val="18"/>
      <w:szCs w:val="18"/>
    </w:rPr>
  </w:style>
  <w:style w:type="paragraph" w:styleId="38">
    <w:name w:val="Date"/>
    <w:basedOn w:val="1"/>
    <w:next w:val="1"/>
    <w:link w:val="101"/>
    <w:qFormat/>
    <w:uiPriority w:val="0"/>
    <w:pPr>
      <w:ind w:left="100" w:leftChars="2500"/>
    </w:pPr>
  </w:style>
  <w:style w:type="paragraph" w:styleId="39">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0">
    <w:name w:val="endnote text"/>
    <w:basedOn w:val="1"/>
    <w:link w:val="103"/>
    <w:qFormat/>
    <w:uiPriority w:val="0"/>
    <w:pPr>
      <w:snapToGrid w:val="0"/>
      <w:jc w:val="left"/>
    </w:pPr>
  </w:style>
  <w:style w:type="paragraph" w:styleId="41">
    <w:name w:val="Balloon Text"/>
    <w:basedOn w:val="1"/>
    <w:link w:val="85"/>
    <w:unhideWhenUsed/>
    <w:qFormat/>
    <w:uiPriority w:val="0"/>
    <w:rPr>
      <w:rFonts w:ascii="Tahoma" w:hAnsi="Tahoma" w:cs="Tahoma"/>
      <w:sz w:val="16"/>
      <w:szCs w:val="16"/>
    </w:rPr>
  </w:style>
  <w:style w:type="paragraph" w:styleId="42">
    <w:name w:val="footer"/>
    <w:basedOn w:val="1"/>
    <w:link w:val="86"/>
    <w:unhideWhenUsed/>
    <w:qFormat/>
    <w:uiPriority w:val="0"/>
    <w:pPr>
      <w:tabs>
        <w:tab w:val="center" w:pos="4320"/>
        <w:tab w:val="right" w:pos="8640"/>
      </w:tabs>
    </w:pPr>
  </w:style>
  <w:style w:type="paragraph" w:styleId="43">
    <w:name w:val="header"/>
    <w:basedOn w:val="1"/>
    <w:link w:val="87"/>
    <w:unhideWhenUsed/>
    <w:qFormat/>
    <w:uiPriority w:val="0"/>
    <w:pPr>
      <w:tabs>
        <w:tab w:val="center" w:pos="4320"/>
        <w:tab w:val="right" w:pos="8640"/>
      </w:tabs>
    </w:pPr>
  </w:style>
  <w:style w:type="paragraph" w:styleId="44">
    <w:name w:val="Signature"/>
    <w:basedOn w:val="1"/>
    <w:link w:val="105"/>
    <w:semiHidden/>
    <w:qFormat/>
    <w:uiPriority w:val="0"/>
    <w:pPr>
      <w:ind w:left="4320"/>
    </w:pPr>
  </w:style>
  <w:style w:type="paragraph" w:styleId="45">
    <w:name w:val="toc 1"/>
    <w:basedOn w:val="1"/>
    <w:next w:val="1"/>
    <w:qFormat/>
    <w:uiPriority w:val="0"/>
    <w:rPr>
      <w:szCs w:val="20"/>
    </w:rPr>
  </w:style>
  <w:style w:type="paragraph" w:styleId="46">
    <w:name w:val="toc 4"/>
    <w:basedOn w:val="1"/>
    <w:next w:val="1"/>
    <w:qFormat/>
    <w:uiPriority w:val="0"/>
    <w:pPr>
      <w:ind w:left="630"/>
      <w:jc w:val="left"/>
    </w:pPr>
    <w:rPr>
      <w:sz w:val="18"/>
      <w:szCs w:val="18"/>
    </w:rPr>
  </w:style>
  <w:style w:type="paragraph" w:styleId="47">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48">
    <w:name w:val="List Number 5"/>
    <w:basedOn w:val="1"/>
    <w:semiHidden/>
    <w:qFormat/>
    <w:uiPriority w:val="0"/>
    <w:pPr>
      <w:numPr>
        <w:ilvl w:val="0"/>
        <w:numId w:val="10"/>
      </w:numPr>
    </w:pPr>
  </w:style>
  <w:style w:type="paragraph" w:styleId="49">
    <w:name w:val="List"/>
    <w:basedOn w:val="1"/>
    <w:semiHidden/>
    <w:qFormat/>
    <w:uiPriority w:val="0"/>
    <w:pPr>
      <w:ind w:left="420" w:hanging="420"/>
    </w:pPr>
  </w:style>
  <w:style w:type="paragraph" w:styleId="50">
    <w:name w:val="footnote text"/>
    <w:basedOn w:val="1"/>
    <w:link w:val="107"/>
    <w:qFormat/>
    <w:uiPriority w:val="0"/>
    <w:pPr>
      <w:snapToGrid w:val="0"/>
      <w:jc w:val="left"/>
    </w:pPr>
    <w:rPr>
      <w:kern w:val="0"/>
      <w:sz w:val="18"/>
      <w:szCs w:val="20"/>
      <w:lang w:val="zh-CN"/>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9"/>
    <w:semiHidden/>
    <w:qFormat/>
    <w:uiPriority w:val="0"/>
    <w:pPr>
      <w:spacing w:after="120"/>
      <w:ind w:left="420"/>
    </w:pPr>
    <w:rPr>
      <w:sz w:val="16"/>
      <w:szCs w:val="16"/>
    </w:rPr>
  </w:style>
  <w:style w:type="paragraph" w:styleId="53">
    <w:name w:val="toc 2"/>
    <w:basedOn w:val="1"/>
    <w:next w:val="1"/>
    <w:qFormat/>
    <w:uiPriority w:val="0"/>
    <w:pPr>
      <w:ind w:left="420" w:leftChars="200"/>
    </w:pPr>
    <w:rPr>
      <w:szCs w:val="20"/>
    </w:rPr>
  </w:style>
  <w:style w:type="paragraph" w:styleId="54">
    <w:name w:val="toc 9"/>
    <w:basedOn w:val="1"/>
    <w:next w:val="1"/>
    <w:qFormat/>
    <w:uiPriority w:val="0"/>
    <w:pPr>
      <w:ind w:left="1680"/>
      <w:jc w:val="left"/>
    </w:pPr>
    <w:rPr>
      <w:sz w:val="18"/>
      <w:szCs w:val="18"/>
    </w:rPr>
  </w:style>
  <w:style w:type="paragraph" w:styleId="55">
    <w:name w:val="Body Text 2"/>
    <w:basedOn w:val="1"/>
    <w:link w:val="110"/>
    <w:semiHidden/>
    <w:qFormat/>
    <w:uiPriority w:val="0"/>
    <w:pPr>
      <w:spacing w:after="120" w:line="480" w:lineRule="auto"/>
    </w:pPr>
  </w:style>
  <w:style w:type="paragraph" w:styleId="56">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57">
    <w:name w:val="HTML Preformatted"/>
    <w:basedOn w:val="1"/>
    <w:link w:val="112"/>
    <w:semiHidden/>
    <w:qFormat/>
    <w:uiPriority w:val="0"/>
    <w:rPr>
      <w:rFonts w:ascii="Courier New" w:hAnsi="Courier New" w:cs="Courier New"/>
      <w:sz w:val="20"/>
      <w:szCs w:val="20"/>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index 1"/>
    <w:basedOn w:val="1"/>
    <w:next w:val="1"/>
    <w:unhideWhenUsed/>
    <w:qFormat/>
    <w:uiPriority w:val="0"/>
  </w:style>
  <w:style w:type="paragraph" w:styleId="60">
    <w:name w:val="Title"/>
    <w:basedOn w:val="1"/>
    <w:next w:val="1"/>
    <w:link w:val="88"/>
    <w:qFormat/>
    <w:uiPriority w:val="0"/>
    <w:pPr>
      <w:spacing w:before="240" w:after="60"/>
      <w:jc w:val="center"/>
      <w:outlineLvl w:val="0"/>
    </w:pPr>
    <w:rPr>
      <w:rFonts w:ascii="Cambria" w:hAnsi="Cambria"/>
      <w:b/>
      <w:bCs/>
      <w:sz w:val="32"/>
      <w:szCs w:val="32"/>
    </w:rPr>
  </w:style>
  <w:style w:type="paragraph" w:styleId="61">
    <w:name w:val="annotation subject"/>
    <w:basedOn w:val="22"/>
    <w:next w:val="22"/>
    <w:link w:val="83"/>
    <w:unhideWhenUsed/>
    <w:qFormat/>
    <w:uiPriority w:val="0"/>
    <w:rPr>
      <w:b/>
      <w:bCs/>
    </w:rPr>
  </w:style>
  <w:style w:type="paragraph" w:styleId="62">
    <w:name w:val="Body Text First Indent"/>
    <w:basedOn w:val="27"/>
    <w:link w:val="92"/>
    <w:semiHidden/>
    <w:qFormat/>
    <w:uiPriority w:val="0"/>
    <w:pPr>
      <w:ind w:firstLine="420"/>
    </w:pPr>
  </w:style>
  <w:style w:type="paragraph" w:styleId="63">
    <w:name w:val="Body Text First Indent 2"/>
    <w:basedOn w:val="28"/>
    <w:link w:val="104"/>
    <w:semiHidden/>
    <w:qFormat/>
    <w:uiPriority w:val="0"/>
    <w:pPr>
      <w:ind w:firstLine="420"/>
    </w:p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Emphasis"/>
    <w:qFormat/>
    <w:uiPriority w:val="0"/>
    <w:rPr>
      <w:i/>
      <w:iCs/>
    </w:rPr>
  </w:style>
  <w:style w:type="character" w:styleId="70">
    <w:name w:val="Hyperlink"/>
    <w:qFormat/>
    <w:uiPriority w:val="0"/>
    <w:rPr>
      <w:color w:val="0000FF"/>
      <w:u w:val="single"/>
    </w:rPr>
  </w:style>
  <w:style w:type="character" w:styleId="71">
    <w:name w:val="annotation reference"/>
    <w:unhideWhenUsed/>
    <w:qFormat/>
    <w:uiPriority w:val="0"/>
    <w:rPr>
      <w:sz w:val="16"/>
      <w:szCs w:val="16"/>
    </w:rPr>
  </w:style>
  <w:style w:type="character" w:styleId="72">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22"/>
    <w:qFormat/>
    <w:uiPriority w:val="0"/>
    <w:rPr>
      <w:rFonts w:ascii="Times New Roman" w:hAnsi="Times New Roman" w:eastAsia="宋体" w:cs="Times New Roman"/>
      <w:kern w:val="2"/>
      <w:sz w:val="20"/>
      <w:szCs w:val="20"/>
    </w:rPr>
  </w:style>
  <w:style w:type="character" w:customStyle="1" w:styleId="83">
    <w:name w:val="批注主题 Char"/>
    <w:link w:val="61"/>
    <w:semiHidden/>
    <w:qFormat/>
    <w:uiPriority w:val="99"/>
    <w:rPr>
      <w:rFonts w:ascii="Times New Roman" w:hAnsi="Times New Roman" w:eastAsia="宋体" w:cs="Times New Roman"/>
      <w:b/>
      <w:bCs/>
      <w:kern w:val="2"/>
      <w:sz w:val="20"/>
      <w:szCs w:val="20"/>
    </w:rPr>
  </w:style>
  <w:style w:type="character" w:customStyle="1" w:styleId="84">
    <w:name w:val="文档结构图 Char"/>
    <w:link w:val="21"/>
    <w:qFormat/>
    <w:uiPriority w:val="0"/>
    <w:rPr>
      <w:rFonts w:ascii="Tahoma" w:hAnsi="Tahoma" w:eastAsia="宋体" w:cs="Tahoma"/>
      <w:kern w:val="2"/>
      <w:sz w:val="16"/>
      <w:szCs w:val="16"/>
    </w:rPr>
  </w:style>
  <w:style w:type="character" w:customStyle="1" w:styleId="85">
    <w:name w:val="批注框文本 Char"/>
    <w:link w:val="41"/>
    <w:qFormat/>
    <w:uiPriority w:val="0"/>
    <w:rPr>
      <w:rFonts w:ascii="Tahoma" w:hAnsi="Tahoma" w:eastAsia="宋体" w:cs="Tahoma"/>
      <w:kern w:val="2"/>
      <w:sz w:val="16"/>
      <w:szCs w:val="16"/>
    </w:rPr>
  </w:style>
  <w:style w:type="character" w:customStyle="1" w:styleId="86">
    <w:name w:val="页脚 Char"/>
    <w:link w:val="42"/>
    <w:qFormat/>
    <w:uiPriority w:val="0"/>
    <w:rPr>
      <w:rFonts w:ascii="Times New Roman" w:hAnsi="Times New Roman" w:eastAsia="宋体" w:cs="Times New Roman"/>
      <w:kern w:val="2"/>
      <w:sz w:val="21"/>
      <w:szCs w:val="24"/>
    </w:rPr>
  </w:style>
  <w:style w:type="character" w:customStyle="1" w:styleId="87">
    <w:name w:val="页眉 Char"/>
    <w:link w:val="43"/>
    <w:qFormat/>
    <w:uiPriority w:val="0"/>
    <w:rPr>
      <w:rFonts w:ascii="Times New Roman" w:hAnsi="Times New Roman" w:eastAsia="宋体" w:cs="Times New Roman"/>
      <w:kern w:val="2"/>
      <w:sz w:val="21"/>
      <w:szCs w:val="24"/>
    </w:rPr>
  </w:style>
  <w:style w:type="character" w:customStyle="1" w:styleId="88">
    <w:name w:val="标题 Char"/>
    <w:link w:val="60"/>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27"/>
    <w:semiHidden/>
    <w:qFormat/>
    <w:uiPriority w:val="99"/>
    <w:rPr>
      <w:rFonts w:ascii="Times New Roman" w:hAnsi="Times New Roman"/>
      <w:kern w:val="2"/>
      <w:sz w:val="21"/>
      <w:szCs w:val="24"/>
    </w:rPr>
  </w:style>
  <w:style w:type="character" w:customStyle="1" w:styleId="92">
    <w:name w:val="正文首行缩进 Char"/>
    <w:link w:val="62"/>
    <w:semiHidden/>
    <w:qFormat/>
    <w:uiPriority w:val="0"/>
    <w:rPr>
      <w:rFonts w:ascii="Times New Roman" w:hAnsi="Times New Roman"/>
      <w:kern w:val="2"/>
      <w:sz w:val="21"/>
      <w:szCs w:val="24"/>
    </w:rPr>
  </w:style>
  <w:style w:type="character" w:customStyle="1" w:styleId="93">
    <w:name w:val="注释标题 Char"/>
    <w:link w:val="13"/>
    <w:semiHidden/>
    <w:qFormat/>
    <w:uiPriority w:val="0"/>
    <w:rPr>
      <w:rFonts w:ascii="Times New Roman" w:hAnsi="Times New Roman"/>
      <w:kern w:val="2"/>
      <w:sz w:val="21"/>
      <w:szCs w:val="24"/>
    </w:rPr>
  </w:style>
  <w:style w:type="character" w:customStyle="1" w:styleId="94">
    <w:name w:val="电子邮件签名 Char"/>
    <w:link w:val="15"/>
    <w:semiHidden/>
    <w:qFormat/>
    <w:uiPriority w:val="0"/>
    <w:rPr>
      <w:rFonts w:ascii="Times New Roman" w:hAnsi="Times New Roman"/>
      <w:kern w:val="2"/>
      <w:sz w:val="21"/>
      <w:szCs w:val="24"/>
    </w:rPr>
  </w:style>
  <w:style w:type="character" w:customStyle="1" w:styleId="95">
    <w:name w:val="称呼 Char"/>
    <w:link w:val="23"/>
    <w:semiHidden/>
    <w:qFormat/>
    <w:uiPriority w:val="0"/>
    <w:rPr>
      <w:rFonts w:ascii="Times New Roman" w:hAnsi="Times New Roman"/>
      <w:kern w:val="2"/>
      <w:sz w:val="21"/>
      <w:szCs w:val="24"/>
    </w:rPr>
  </w:style>
  <w:style w:type="character" w:customStyle="1" w:styleId="96">
    <w:name w:val="正文文本 3 Char"/>
    <w:link w:val="24"/>
    <w:semiHidden/>
    <w:qFormat/>
    <w:uiPriority w:val="0"/>
    <w:rPr>
      <w:rFonts w:ascii="Times New Roman" w:hAnsi="Times New Roman"/>
      <w:kern w:val="2"/>
      <w:sz w:val="16"/>
      <w:szCs w:val="16"/>
    </w:rPr>
  </w:style>
  <w:style w:type="character" w:customStyle="1" w:styleId="97">
    <w:name w:val="结束语 Char"/>
    <w:link w:val="25"/>
    <w:semiHidden/>
    <w:qFormat/>
    <w:uiPriority w:val="0"/>
    <w:rPr>
      <w:rFonts w:ascii="Times New Roman" w:hAnsi="Times New Roman"/>
      <w:kern w:val="2"/>
      <w:sz w:val="21"/>
      <w:szCs w:val="24"/>
    </w:rPr>
  </w:style>
  <w:style w:type="character" w:customStyle="1" w:styleId="98">
    <w:name w:val="正文文本缩进 Char"/>
    <w:link w:val="28"/>
    <w:semiHidden/>
    <w:qFormat/>
    <w:uiPriority w:val="0"/>
    <w:rPr>
      <w:rFonts w:ascii="Times New Roman" w:hAnsi="Times New Roman"/>
      <w:kern w:val="2"/>
      <w:sz w:val="21"/>
      <w:szCs w:val="24"/>
    </w:rPr>
  </w:style>
  <w:style w:type="character" w:customStyle="1" w:styleId="99">
    <w:name w:val="HTML 地址 Char"/>
    <w:link w:val="31"/>
    <w:semiHidden/>
    <w:qFormat/>
    <w:uiPriority w:val="0"/>
    <w:rPr>
      <w:rFonts w:ascii="Times New Roman" w:hAnsi="Times New Roman"/>
      <w:i/>
      <w:iCs/>
      <w:kern w:val="2"/>
      <w:sz w:val="21"/>
      <w:szCs w:val="24"/>
    </w:rPr>
  </w:style>
  <w:style w:type="character" w:customStyle="1" w:styleId="100">
    <w:name w:val="纯文本 Char"/>
    <w:link w:val="34"/>
    <w:qFormat/>
    <w:uiPriority w:val="0"/>
    <w:rPr>
      <w:rFonts w:ascii="宋体" w:hAnsi="Courier New" w:cs="Courier New"/>
      <w:kern w:val="2"/>
      <w:sz w:val="21"/>
      <w:szCs w:val="21"/>
    </w:rPr>
  </w:style>
  <w:style w:type="character" w:customStyle="1" w:styleId="101">
    <w:name w:val="日期 Char"/>
    <w:link w:val="38"/>
    <w:qFormat/>
    <w:uiPriority w:val="0"/>
    <w:rPr>
      <w:rFonts w:ascii="Times New Roman" w:hAnsi="Times New Roman"/>
      <w:kern w:val="2"/>
      <w:sz w:val="21"/>
      <w:szCs w:val="24"/>
    </w:rPr>
  </w:style>
  <w:style w:type="character" w:customStyle="1" w:styleId="102">
    <w:name w:val="正文文本缩进 2 Char"/>
    <w:link w:val="39"/>
    <w:qFormat/>
    <w:uiPriority w:val="0"/>
    <w:rPr>
      <w:rFonts w:ascii="宋体" w:hAnsi="Times New Roman"/>
      <w:color w:val="000000"/>
      <w:kern w:val="2"/>
      <w:sz w:val="24"/>
      <w:szCs w:val="24"/>
    </w:rPr>
  </w:style>
  <w:style w:type="character" w:customStyle="1" w:styleId="103">
    <w:name w:val="尾注文本 Char"/>
    <w:link w:val="40"/>
    <w:qFormat/>
    <w:uiPriority w:val="0"/>
    <w:rPr>
      <w:rFonts w:ascii="Times New Roman" w:hAnsi="Times New Roman"/>
      <w:kern w:val="2"/>
      <w:sz w:val="21"/>
      <w:szCs w:val="24"/>
    </w:rPr>
  </w:style>
  <w:style w:type="character" w:customStyle="1" w:styleId="104">
    <w:name w:val="正文首行缩进 2 Char"/>
    <w:link w:val="63"/>
    <w:semiHidden/>
    <w:qFormat/>
    <w:uiPriority w:val="0"/>
    <w:rPr>
      <w:rFonts w:ascii="Times New Roman" w:hAnsi="Times New Roman"/>
      <w:kern w:val="2"/>
      <w:sz w:val="21"/>
      <w:szCs w:val="24"/>
    </w:rPr>
  </w:style>
  <w:style w:type="character" w:customStyle="1" w:styleId="105">
    <w:name w:val="签名 Char"/>
    <w:link w:val="44"/>
    <w:semiHidden/>
    <w:qFormat/>
    <w:uiPriority w:val="0"/>
    <w:rPr>
      <w:rFonts w:ascii="Times New Roman" w:hAnsi="Times New Roman"/>
      <w:kern w:val="2"/>
      <w:sz w:val="21"/>
      <w:szCs w:val="24"/>
    </w:rPr>
  </w:style>
  <w:style w:type="character" w:customStyle="1" w:styleId="106">
    <w:name w:val="副标题 Char"/>
    <w:link w:val="47"/>
    <w:qFormat/>
    <w:uiPriority w:val="0"/>
    <w:rPr>
      <w:rFonts w:ascii="Arial" w:hAnsi="Arial" w:cs="Arial"/>
      <w:b/>
      <w:bCs/>
      <w:kern w:val="28"/>
      <w:sz w:val="32"/>
      <w:szCs w:val="32"/>
    </w:rPr>
  </w:style>
  <w:style w:type="character" w:customStyle="1" w:styleId="107">
    <w:name w:val="脚注文本 Char2"/>
    <w:link w:val="50"/>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2"/>
    <w:semiHidden/>
    <w:qFormat/>
    <w:uiPriority w:val="0"/>
    <w:rPr>
      <w:rFonts w:ascii="Times New Roman" w:hAnsi="Times New Roman"/>
      <w:kern w:val="2"/>
      <w:sz w:val="16"/>
      <w:szCs w:val="16"/>
    </w:rPr>
  </w:style>
  <w:style w:type="character" w:customStyle="1" w:styleId="110">
    <w:name w:val="正文文本 2 Char"/>
    <w:link w:val="55"/>
    <w:semiHidden/>
    <w:qFormat/>
    <w:uiPriority w:val="0"/>
    <w:rPr>
      <w:rFonts w:ascii="Times New Roman" w:hAnsi="Times New Roman"/>
      <w:kern w:val="2"/>
      <w:sz w:val="21"/>
      <w:szCs w:val="24"/>
    </w:rPr>
  </w:style>
  <w:style w:type="character" w:customStyle="1" w:styleId="111">
    <w:name w:val="信息标题 Char"/>
    <w:link w:val="56"/>
    <w:semiHidden/>
    <w:qFormat/>
    <w:uiPriority w:val="0"/>
    <w:rPr>
      <w:rFonts w:ascii="Arial" w:hAnsi="Arial" w:cs="Arial"/>
      <w:kern w:val="2"/>
      <w:sz w:val="24"/>
      <w:szCs w:val="24"/>
      <w:shd w:val="pct20" w:color="auto" w:fill="auto"/>
    </w:rPr>
  </w:style>
  <w:style w:type="character" w:customStyle="1" w:styleId="112">
    <w:name w:val="HTML 预设格式 Char"/>
    <w:link w:val="57"/>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233</Words>
  <Characters>273</Characters>
  <Lines>37</Lines>
  <Paragraphs>10</Paragraphs>
  <TotalTime>2</TotalTime>
  <ScaleCrop>false</ScaleCrop>
  <LinksUpToDate>false</LinksUpToDate>
  <CharactersWithSpaces>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2023-08-08T03:46:51Z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4563F337404E4DF896D779591277BCA6_13</vt:lpwstr>
  </property>
</Properties>
</file>