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 w:hAnsi="仿宋" w:eastAsia="仿宋" w:cs="Calibri"/>
          <w:kern w:val="0"/>
          <w:sz w:val="24"/>
          <w:szCs w:val="24"/>
        </w:rPr>
      </w:pPr>
      <w:bookmarkStart w:id="0" w:name="_Toc286333065"/>
      <w:r>
        <w:rPr>
          <w:rFonts w:hint="eastAsia" w:ascii="仿宋" w:hAnsi="仿宋" w:eastAsia="仿宋" w:cs="Calibri"/>
          <w:kern w:val="0"/>
          <w:sz w:val="24"/>
          <w:szCs w:val="24"/>
        </w:rPr>
        <w:t>附件2　　报名表</w:t>
      </w:r>
    </w:p>
    <w:p>
      <w:pPr>
        <w:jc w:val="center"/>
        <w:rPr>
          <w:rFonts w:hint="eastAsia" w:ascii="宋体" w:hAnsi="宋体" w:cs="宋体"/>
          <w:szCs w:val="21"/>
          <w:highlight w:val="yellow"/>
        </w:rPr>
      </w:pPr>
    </w:p>
    <w:p>
      <w:pPr>
        <w:jc w:val="center"/>
        <w:rPr>
          <w:rFonts w:hint="eastAsia" w:ascii="宋体" w:hAnsi="宋体" w:cs="宋体"/>
          <w:szCs w:val="21"/>
        </w:rPr>
      </w:pPr>
      <w:r>
        <w:rPr>
          <w:rFonts w:hint="eastAsia" w:ascii="宋体" w:hAnsi="宋体" w:cs="宋体"/>
          <w:szCs w:val="21"/>
        </w:rPr>
        <w:t xml:space="preserve">        西宁北～日月山双回750千伏线路工程 工程用（地脚螺栓等）物资类采购项目（采购编号：[2021]QSWZCG-103-3）</w:t>
      </w:r>
    </w:p>
    <w:p>
      <w:pPr>
        <w:jc w:val="center"/>
        <w:rPr>
          <w:rFonts w:hint="eastAsia" w:ascii="宋体" w:hAnsi="宋体" w:cs="宋体"/>
          <w:szCs w:val="21"/>
        </w:rPr>
      </w:pPr>
      <w:r>
        <w:rPr>
          <w:rFonts w:hint="eastAsia" w:ascii="宋体" w:hAnsi="宋体" w:cs="宋体"/>
          <w:szCs w:val="21"/>
        </w:rPr>
        <w:t>报名表</w:t>
      </w:r>
    </w:p>
    <w:p>
      <w:pPr>
        <w:jc w:val="center"/>
        <w:rPr>
          <w:rFonts w:hint="eastAsia" w:ascii="宋体" w:hAnsi="宋体" w:cs="宋体"/>
          <w:szCs w:val="21"/>
        </w:rPr>
      </w:pPr>
    </w:p>
    <w:tbl>
      <w:tblPr>
        <w:tblStyle w:val="64"/>
        <w:tblW w:w="8522" w:type="dxa"/>
        <w:jc w:val="center"/>
        <w:tblLayout w:type="fixed"/>
        <w:tblCellMar>
          <w:top w:w="0" w:type="dxa"/>
          <w:left w:w="0" w:type="dxa"/>
          <w:bottom w:w="0" w:type="dxa"/>
          <w:right w:w="0" w:type="dxa"/>
        </w:tblCellMar>
      </w:tblPr>
      <w:tblGrid>
        <w:gridCol w:w="2752"/>
        <w:gridCol w:w="5770"/>
      </w:tblGrid>
      <w:tr>
        <w:tblPrEx>
          <w:tblCellMar>
            <w:top w:w="0" w:type="dxa"/>
            <w:left w:w="0" w:type="dxa"/>
            <w:bottom w:w="0" w:type="dxa"/>
            <w:right w:w="0" w:type="dxa"/>
          </w:tblCellMar>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lang w:eastAsia="zh-CN"/>
              </w:rPr>
              <w:t>货物</w:t>
            </w:r>
            <w:r>
              <w:rPr>
                <w:rFonts w:hint="eastAsia" w:ascii="宋体" w:hAnsi="宋体" w:cs="宋体"/>
                <w:szCs w:val="21"/>
              </w:rPr>
              <w:t>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标、第</w:t>
            </w:r>
            <w:r>
              <w:rPr>
                <w:rFonts w:hint="eastAsia" w:ascii="宋体" w:hAnsi="宋体" w:cs="宋体"/>
                <w:szCs w:val="21"/>
                <w:u w:val="single"/>
              </w:rPr>
              <w:t xml:space="preserve">    </w:t>
            </w:r>
            <w:r>
              <w:rPr>
                <w:rFonts w:hint="eastAsia" w:ascii="宋体" w:hAnsi="宋体" w:cs="宋体"/>
                <w:szCs w:val="21"/>
              </w:rPr>
              <w:t xml:space="preserve"> 包</w:t>
            </w:r>
          </w:p>
        </w:tc>
      </w:tr>
      <w:tr>
        <w:tblPrEx>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p>
            <w:pPr>
              <w:rPr>
                <w:rFonts w:ascii="宋体" w:hAnsi="宋体" w:cs="宋体"/>
                <w:szCs w:val="21"/>
              </w:rPr>
            </w:pPr>
            <w:r>
              <w:rPr>
                <w:rFonts w:hint="eastAsia" w:ascii="宋体" w:hAnsi="宋体" w:cs="宋体"/>
                <w:szCs w:val="21"/>
                <w:lang w:eastAsia="zh-CN"/>
              </w:rPr>
              <w:t>供应商单位</w:t>
            </w:r>
            <w:r>
              <w:rPr>
                <w:rFonts w:hint="eastAsia" w:ascii="宋体" w:hAnsi="宋体" w:cs="宋体"/>
                <w:szCs w:val="21"/>
              </w:rPr>
              <w:t>名称(必须填写，并加盖公章)</w:t>
            </w:r>
          </w:p>
          <w:p>
            <w:pPr>
              <w:rPr>
                <w:rFonts w:ascii="宋体" w:hAnsi="宋体" w:cs="宋体"/>
                <w:szCs w:val="21"/>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联</w:t>
            </w:r>
            <w:r>
              <w:rPr>
                <w:rFonts w:ascii="宋体" w:hAnsi="宋体" w:cs="宋体"/>
                <w:szCs w:val="21"/>
              </w:rPr>
              <w:t xml:space="preserve"> </w:t>
            </w:r>
            <w:r>
              <w:rPr>
                <w:rFonts w:hint="eastAsia" w:ascii="宋体" w:hAnsi="宋体" w:cs="宋体"/>
                <w:szCs w:val="21"/>
              </w:rPr>
              <w:t>系</w:t>
            </w:r>
            <w:r>
              <w:rPr>
                <w:rFonts w:ascii="宋体" w:hAnsi="宋体" w:cs="宋体"/>
                <w:szCs w:val="21"/>
              </w:rPr>
              <w:t xml:space="preserve"> </w:t>
            </w:r>
            <w:r>
              <w:rPr>
                <w:rFonts w:hint="eastAsia" w:ascii="宋体" w:hAnsi="宋体" w:cs="宋体"/>
                <w:szCs w:val="21"/>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 xml:space="preserve">手   </w:t>
            </w:r>
            <w:r>
              <w:rPr>
                <w:rFonts w:ascii="宋体" w:hAnsi="宋体" w:cs="宋体"/>
                <w:szCs w:val="21"/>
              </w:rPr>
              <w:t xml:space="preserve"> </w:t>
            </w:r>
            <w:r>
              <w:rPr>
                <w:rFonts w:hint="eastAsia" w:ascii="宋体" w:hAnsi="宋体" w:cs="宋体"/>
                <w:szCs w:val="21"/>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rPr>
            </w:pPr>
            <w:r>
              <w:rPr>
                <w:rFonts w:hint="eastAsia" w:ascii="宋体" w:hAnsi="宋体" w:cs="宋体"/>
                <w:szCs w:val="21"/>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单位地址</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纳税人识别号</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default" w:ascii="宋体" w:hAnsi="宋体" w:cs="宋体"/>
                <w:szCs w:val="21"/>
                <w:lang w:val="en-US" w:eastAsia="zh-CN"/>
              </w:rPr>
              <w:t>开户</w:t>
            </w:r>
            <w:r>
              <w:rPr>
                <w:rFonts w:hint="eastAsia" w:ascii="宋体" w:hAnsi="宋体" w:cs="宋体"/>
                <w:szCs w:val="21"/>
                <w:lang w:val="en-US" w:eastAsia="zh-CN"/>
              </w:rPr>
              <w:t>银</w:t>
            </w:r>
            <w:r>
              <w:rPr>
                <w:rFonts w:hint="default" w:ascii="宋体" w:hAnsi="宋体" w:cs="宋体"/>
                <w:szCs w:val="21"/>
                <w:lang w:val="en-US" w:eastAsia="zh-CN"/>
              </w:rPr>
              <w:t>行</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r>
        <w:tblPrEx>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r>
              <w:rPr>
                <w:rFonts w:hint="eastAsia" w:ascii="宋体" w:hAnsi="宋体" w:cs="宋体"/>
                <w:szCs w:val="21"/>
                <w:lang w:val="en-US" w:eastAsia="zh-CN"/>
              </w:rPr>
              <w:t>银</w:t>
            </w:r>
            <w:r>
              <w:rPr>
                <w:rFonts w:hint="default" w:ascii="宋体" w:hAnsi="宋体" w:cs="宋体"/>
                <w:szCs w:val="21"/>
                <w:lang w:val="en-US" w:eastAsia="zh-CN"/>
              </w:rPr>
              <w:t>行账号</w:t>
            </w:r>
            <w:r>
              <w:rPr>
                <w:rFonts w:hint="eastAsia" w:ascii="宋体" w:hAnsi="宋体" w:cs="宋体"/>
                <w:szCs w:val="21"/>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s="宋体"/>
                <w:szCs w:val="21"/>
              </w:rPr>
            </w:pPr>
          </w:p>
        </w:tc>
      </w:tr>
    </w:tbl>
    <w:p>
      <w:pPr>
        <w:jc w:val="left"/>
        <w:rPr>
          <w:rFonts w:hint="eastAsia" w:ascii="宋体" w:hAnsi="宋体" w:cs="宋体"/>
          <w:szCs w:val="21"/>
        </w:rPr>
      </w:pPr>
    </w:p>
    <w:p>
      <w:pPr>
        <w:jc w:val="left"/>
        <w:rPr>
          <w:rFonts w:ascii="宋体" w:hAnsi="宋体" w:cs="宋体"/>
          <w:szCs w:val="21"/>
        </w:rPr>
      </w:pPr>
      <w:r>
        <w:rPr>
          <w:rFonts w:hint="eastAsia" w:ascii="宋体" w:hAnsi="宋体" w:cs="宋体"/>
          <w:szCs w:val="21"/>
        </w:rPr>
        <w:t>注：</w:t>
      </w:r>
    </w:p>
    <w:p>
      <w:pPr>
        <w:jc w:val="left"/>
        <w:rPr>
          <w:rFonts w:ascii="宋体" w:hAnsi="宋体" w:cs="宋体"/>
          <w:szCs w:val="21"/>
        </w:rPr>
      </w:pPr>
      <w:r>
        <w:rPr>
          <w:rFonts w:hint="eastAsia" w:ascii="宋体" w:hAnsi="宋体" w:cs="宋体"/>
          <w:szCs w:val="21"/>
        </w:rPr>
        <w:t>1.此单必须加盖报名单位公章。</w:t>
      </w:r>
    </w:p>
    <w:p>
      <w:pPr>
        <w:jc w:val="left"/>
        <w:rPr>
          <w:rFonts w:hint="default" w:ascii="宋体" w:hAnsi="宋体" w:cs="宋体"/>
          <w:color w:val="FF0000"/>
          <w:szCs w:val="21"/>
          <w:lang w:val="en-US"/>
        </w:rPr>
      </w:pPr>
      <w:r>
        <w:rPr>
          <w:rFonts w:hint="eastAsia" w:ascii="宋体" w:hAnsi="宋体" w:cs="宋体"/>
          <w:szCs w:val="21"/>
        </w:rPr>
        <w:t>2.此单发送至邮箱号：</w:t>
      </w:r>
      <w:r>
        <w:rPr>
          <w:rFonts w:hint="eastAsia" w:ascii="宋体" w:hAnsi="宋体" w:cs="Calibri"/>
          <w:color w:val="FF0000"/>
          <w:kern w:val="0"/>
          <w:szCs w:val="21"/>
          <w:lang w:val="en-US" w:eastAsia="zh-CN"/>
        </w:rPr>
        <w:t>qhzongying</w:t>
      </w:r>
      <w:r>
        <w:rPr>
          <w:rFonts w:hint="eastAsia" w:ascii="宋体" w:hAnsi="宋体" w:cs="宋体"/>
          <w:szCs w:val="21"/>
        </w:rPr>
        <w:t>@</w:t>
      </w:r>
      <w:r>
        <w:rPr>
          <w:rFonts w:hint="eastAsia" w:ascii="宋体" w:hAnsi="宋体" w:cs="宋体"/>
          <w:szCs w:val="21"/>
          <w:lang w:val="en-US" w:eastAsia="zh-CN"/>
        </w:rPr>
        <w:t>163</w:t>
      </w:r>
      <w:r>
        <w:rPr>
          <w:rFonts w:hint="eastAsia" w:ascii="宋体" w:hAnsi="宋体" w:cs="宋体"/>
          <w:szCs w:val="21"/>
        </w:rPr>
        <w:t>.com，确认电话</w:t>
      </w:r>
      <w:r>
        <w:rPr>
          <w:rFonts w:hint="eastAsia" w:ascii="宋体" w:hAnsi="宋体" w:cs="宋体"/>
          <w:color w:val="FF0000"/>
          <w:szCs w:val="21"/>
        </w:rPr>
        <w:t>0971-</w:t>
      </w:r>
      <w:r>
        <w:rPr>
          <w:rFonts w:hint="eastAsia" w:ascii="宋体" w:hAnsi="宋体" w:cs="宋体"/>
          <w:color w:val="FF0000"/>
          <w:szCs w:val="21"/>
          <w:lang w:val="en-US" w:eastAsia="zh-CN"/>
        </w:rPr>
        <w:t>4725828</w:t>
      </w:r>
    </w:p>
    <w:p>
      <w:pPr>
        <w:spacing w:line="360" w:lineRule="auto"/>
        <w:rPr>
          <w:rFonts w:ascii="仿宋" w:hAnsi="仿宋" w:eastAsia="仿宋" w:cs="Calibri"/>
          <w:kern w:val="0"/>
          <w:sz w:val="24"/>
          <w:szCs w:val="24"/>
        </w:rPr>
      </w:pPr>
      <w:r>
        <w:rPr>
          <w:rFonts w:hint="eastAsia" w:ascii="宋体" w:hAnsi="宋体" w:cs="宋体"/>
          <w:szCs w:val="21"/>
        </w:rPr>
        <w:t>3.获取</w:t>
      </w:r>
      <w:r>
        <w:rPr>
          <w:rFonts w:hint="eastAsia" w:ascii="宋体" w:hAnsi="宋体" w:cs="宋体"/>
          <w:szCs w:val="21"/>
          <w:lang w:eastAsia="zh-CN"/>
        </w:rPr>
        <w:t>采购文件</w:t>
      </w:r>
      <w:r>
        <w:rPr>
          <w:rFonts w:hint="eastAsia" w:ascii="宋体" w:hAnsi="宋体" w:cs="宋体"/>
          <w:szCs w:val="21"/>
        </w:rPr>
        <w:t>的</w:t>
      </w:r>
      <w:r>
        <w:rPr>
          <w:rFonts w:hint="eastAsia" w:ascii="宋体" w:hAnsi="宋体" w:cs="宋体"/>
          <w:szCs w:val="21"/>
          <w:lang w:eastAsia="zh-CN"/>
        </w:rPr>
        <w:t>供应商</w:t>
      </w:r>
      <w:r>
        <w:rPr>
          <w:rFonts w:hint="eastAsia" w:ascii="宋体" w:hAnsi="宋体" w:cs="宋体"/>
          <w:szCs w:val="21"/>
        </w:rPr>
        <w:t>，不按此单填写的报名表不予受理。</w:t>
      </w:r>
      <w:r>
        <w:rPr>
          <w:rFonts w:hint="eastAsia" w:ascii="仿宋" w:hAnsi="仿宋" w:eastAsia="仿宋" w:cs="Calibri"/>
          <w:kern w:val="0"/>
          <w:sz w:val="24"/>
          <w:szCs w:val="24"/>
        </w:rPr>
        <w:t xml:space="preserve">        </w:t>
      </w:r>
    </w:p>
    <w:p>
      <w:pPr>
        <w:spacing w:line="500" w:lineRule="exact"/>
        <w:ind w:firstLine="435"/>
        <w:rPr>
          <w:sz w:val="28"/>
          <w:szCs w:val="28"/>
        </w:rPr>
      </w:pPr>
      <w:r>
        <w:rPr>
          <w:rFonts w:hint="eastAsia" w:ascii="仿宋" w:hAnsi="仿宋" w:eastAsia="仿宋" w:cs="Calibri"/>
          <w:kern w:val="0"/>
          <w:sz w:val="24"/>
          <w:szCs w:val="24"/>
        </w:rPr>
        <w:t xml:space="preserve">                       </w:t>
      </w:r>
      <w:bookmarkStart w:id="1" w:name="_GoBack"/>
      <w:bookmarkEnd w:id="1"/>
      <w:r>
        <w:rPr>
          <w:rFonts w:hint="eastAsia" w:ascii="仿宋" w:hAnsi="仿宋" w:eastAsia="仿宋" w:cs="Calibri"/>
          <w:kern w:val="0"/>
          <w:sz w:val="24"/>
          <w:szCs w:val="24"/>
        </w:rPr>
        <w:t xml:space="preserve">       </w:t>
      </w:r>
      <w:bookmarkEnd w:id="0"/>
    </w:p>
    <w:sectPr>
      <w:pgSz w:w="12240" w:h="15840"/>
      <w:pgMar w:top="1440" w:right="1440" w:bottom="378" w:left="1440" w:header="0" w:footer="0" w:gutter="0"/>
      <w:pgBorders>
        <w:top w:val="none" w:sz="0" w:space="0"/>
        <w:left w:val="none" w:sz="0" w:space="0"/>
        <w:bottom w:val="none" w:sz="0" w:space="0"/>
        <w:right w:val="none" w:sz="0" w:space="0"/>
      </w:pgBorders>
      <w:cols w:equalWidth="0" w:num="1">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6"/>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2"/>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5"/>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6"/>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6C79"/>
    <w:rsid w:val="00B737F7"/>
    <w:rsid w:val="00B7385F"/>
    <w:rsid w:val="00B84B4C"/>
    <w:rsid w:val="00BB6B7D"/>
    <w:rsid w:val="00BD50D1"/>
    <w:rsid w:val="00BD66DE"/>
    <w:rsid w:val="00BD68C3"/>
    <w:rsid w:val="00BF6D8E"/>
    <w:rsid w:val="00C31FA0"/>
    <w:rsid w:val="00C47E41"/>
    <w:rsid w:val="00C63C83"/>
    <w:rsid w:val="00C702E1"/>
    <w:rsid w:val="00C8129D"/>
    <w:rsid w:val="00CA1F3E"/>
    <w:rsid w:val="00CD45B8"/>
    <w:rsid w:val="00D07EC9"/>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17E3152"/>
    <w:rsid w:val="050A270C"/>
    <w:rsid w:val="060167FB"/>
    <w:rsid w:val="07A42A0C"/>
    <w:rsid w:val="0F5B4D62"/>
    <w:rsid w:val="0FA522B2"/>
    <w:rsid w:val="11471987"/>
    <w:rsid w:val="11F94206"/>
    <w:rsid w:val="1258219F"/>
    <w:rsid w:val="13477CA8"/>
    <w:rsid w:val="138B7ACF"/>
    <w:rsid w:val="13E049C4"/>
    <w:rsid w:val="19B13B66"/>
    <w:rsid w:val="1B014BAE"/>
    <w:rsid w:val="22657D19"/>
    <w:rsid w:val="25645DAA"/>
    <w:rsid w:val="25925C80"/>
    <w:rsid w:val="289604CC"/>
    <w:rsid w:val="2A0412B3"/>
    <w:rsid w:val="2C986F9A"/>
    <w:rsid w:val="2F85606B"/>
    <w:rsid w:val="303F7D18"/>
    <w:rsid w:val="306348FD"/>
    <w:rsid w:val="30995DA9"/>
    <w:rsid w:val="30B14734"/>
    <w:rsid w:val="321657CA"/>
    <w:rsid w:val="32EF5DC3"/>
    <w:rsid w:val="334C3343"/>
    <w:rsid w:val="33606E7B"/>
    <w:rsid w:val="34543B24"/>
    <w:rsid w:val="35FB24BC"/>
    <w:rsid w:val="3AB543F5"/>
    <w:rsid w:val="3C2348EF"/>
    <w:rsid w:val="3CCC35DC"/>
    <w:rsid w:val="4100211E"/>
    <w:rsid w:val="410C672E"/>
    <w:rsid w:val="42C74BC9"/>
    <w:rsid w:val="4628587B"/>
    <w:rsid w:val="4C936A6D"/>
    <w:rsid w:val="4FEA5D82"/>
    <w:rsid w:val="56762270"/>
    <w:rsid w:val="567B0615"/>
    <w:rsid w:val="57B62019"/>
    <w:rsid w:val="5881659D"/>
    <w:rsid w:val="590C6B05"/>
    <w:rsid w:val="5986604A"/>
    <w:rsid w:val="6129531C"/>
    <w:rsid w:val="620500C9"/>
    <w:rsid w:val="636C5AB0"/>
    <w:rsid w:val="650A4FCE"/>
    <w:rsid w:val="67931789"/>
    <w:rsid w:val="67CB5407"/>
    <w:rsid w:val="69F75404"/>
    <w:rsid w:val="69FD7BF4"/>
    <w:rsid w:val="6D861344"/>
    <w:rsid w:val="6DDA24BD"/>
    <w:rsid w:val="6FA74955"/>
    <w:rsid w:val="76D245D7"/>
    <w:rsid w:val="77D7289D"/>
    <w:rsid w:val="79A625E2"/>
    <w:rsid w:val="79EB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line="360" w:lineRule="auto"/>
      <w:outlineLvl w:val="0"/>
    </w:pPr>
    <w:rPr>
      <w:b/>
      <w:bCs/>
      <w:kern w:val="44"/>
      <w:sz w:val="32"/>
      <w:szCs w:val="44"/>
    </w:rPr>
  </w:style>
  <w:style w:type="paragraph" w:styleId="3">
    <w:name w:val="heading 2"/>
    <w:basedOn w:val="1"/>
    <w:next w:val="1"/>
    <w:link w:val="76"/>
    <w:qFormat/>
    <w:uiPriority w:val="0"/>
    <w:pPr>
      <w:keepNext/>
      <w:keepLines/>
      <w:spacing w:before="260" w:after="260" w:line="416" w:lineRule="auto"/>
      <w:outlineLvl w:val="1"/>
    </w:pPr>
    <w:rPr>
      <w:rFonts w:ascii="Arial" w:hAnsi="Arial" w:eastAsia="黑体"/>
      <w:b/>
      <w:bCs/>
      <w:sz w:val="32"/>
      <w:szCs w:val="32"/>
      <w:lang w:val="zh-CN" w:eastAsia="zh-CN"/>
    </w:rPr>
  </w:style>
  <w:style w:type="paragraph" w:styleId="4">
    <w:name w:val="heading 3"/>
    <w:basedOn w:val="1"/>
    <w:next w:val="1"/>
    <w:link w:val="73"/>
    <w:qFormat/>
    <w:uiPriority w:val="0"/>
    <w:pPr>
      <w:keepNext/>
      <w:keepLines/>
      <w:spacing w:line="360" w:lineRule="auto"/>
      <w:outlineLvl w:val="2"/>
    </w:pPr>
    <w:rPr>
      <w:b/>
      <w:bCs/>
      <w:sz w:val="24"/>
      <w:szCs w:val="32"/>
    </w:rPr>
  </w:style>
  <w:style w:type="paragraph" w:styleId="5">
    <w:name w:val="heading 4"/>
    <w:basedOn w:val="1"/>
    <w:next w:val="1"/>
    <w:link w:val="77"/>
    <w:qFormat/>
    <w:uiPriority w:val="0"/>
    <w:pPr>
      <w:keepNext/>
      <w:keepLines/>
      <w:spacing w:line="360" w:lineRule="auto"/>
      <w:outlineLvl w:val="3"/>
    </w:pPr>
    <w:rPr>
      <w:rFonts w:ascii="Arial" w:hAnsi="Arial"/>
      <w:b/>
      <w:bCs/>
      <w:szCs w:val="28"/>
    </w:rPr>
  </w:style>
  <w:style w:type="paragraph" w:styleId="6">
    <w:name w:val="heading 5"/>
    <w:basedOn w:val="1"/>
    <w:next w:val="1"/>
    <w:link w:val="78"/>
    <w:qFormat/>
    <w:uiPriority w:val="0"/>
    <w:pPr>
      <w:keepNext/>
      <w:keepLines/>
      <w:spacing w:line="360" w:lineRule="auto"/>
      <w:outlineLvl w:val="4"/>
    </w:pPr>
    <w:rPr>
      <w:rFonts w:eastAsia="黑体"/>
      <w:bCs/>
      <w:szCs w:val="28"/>
    </w:rPr>
  </w:style>
  <w:style w:type="paragraph" w:styleId="7">
    <w:name w:val="heading 6"/>
    <w:basedOn w:val="1"/>
    <w:next w:val="1"/>
    <w:link w:val="79"/>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80"/>
    <w:qFormat/>
    <w:uiPriority w:val="0"/>
    <w:pPr>
      <w:keepNext/>
      <w:keepLines/>
      <w:spacing w:before="240" w:after="64" w:line="320" w:lineRule="auto"/>
      <w:outlineLvl w:val="6"/>
    </w:pPr>
    <w:rPr>
      <w:b/>
      <w:bCs/>
      <w:sz w:val="24"/>
    </w:rPr>
  </w:style>
  <w:style w:type="paragraph" w:styleId="9">
    <w:name w:val="heading 8"/>
    <w:basedOn w:val="1"/>
    <w:next w:val="1"/>
    <w:link w:val="8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2"/>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4">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List Number 2"/>
    <w:basedOn w:val="1"/>
    <w:semiHidden/>
    <w:qFormat/>
    <w:uiPriority w:val="0"/>
    <w:pPr>
      <w:numPr>
        <w:ilvl w:val="0"/>
        <w:numId w:val="1"/>
      </w:numPr>
    </w:pPr>
  </w:style>
  <w:style w:type="paragraph" w:styleId="13">
    <w:name w:val="Note Heading"/>
    <w:basedOn w:val="1"/>
    <w:next w:val="1"/>
    <w:link w:val="93"/>
    <w:semiHidden/>
    <w:qFormat/>
    <w:uiPriority w:val="0"/>
    <w:pPr>
      <w:jc w:val="center"/>
    </w:pPr>
  </w:style>
  <w:style w:type="paragraph" w:styleId="14">
    <w:name w:val="List Bullet 4"/>
    <w:basedOn w:val="1"/>
    <w:semiHidden/>
    <w:qFormat/>
    <w:uiPriority w:val="0"/>
    <w:pPr>
      <w:numPr>
        <w:ilvl w:val="0"/>
        <w:numId w:val="2"/>
      </w:numPr>
    </w:pPr>
  </w:style>
  <w:style w:type="paragraph" w:styleId="15">
    <w:name w:val="E-mail Signature"/>
    <w:basedOn w:val="1"/>
    <w:link w:val="94"/>
    <w:semiHidden/>
    <w:qFormat/>
    <w:uiPriority w:val="0"/>
  </w:style>
  <w:style w:type="paragraph" w:styleId="16">
    <w:name w:val="List Number"/>
    <w:basedOn w:val="1"/>
    <w:semiHidden/>
    <w:qFormat/>
    <w:uiPriority w:val="0"/>
    <w:pPr>
      <w:numPr>
        <w:ilvl w:val="0"/>
        <w:numId w:val="3"/>
      </w:numPr>
    </w:pPr>
  </w:style>
  <w:style w:type="paragraph" w:styleId="17">
    <w:name w:val="Normal Indent"/>
    <w:basedOn w:val="1"/>
    <w:qFormat/>
    <w:uiPriority w:val="0"/>
    <w:pPr>
      <w:ind w:firstLine="420"/>
    </w:pPr>
  </w:style>
  <w:style w:type="paragraph" w:styleId="18">
    <w:name w:val="caption"/>
    <w:basedOn w:val="1"/>
    <w:next w:val="1"/>
    <w:qFormat/>
    <w:uiPriority w:val="0"/>
    <w:pPr>
      <w:spacing w:before="152" w:after="160"/>
    </w:pPr>
    <w:rPr>
      <w:rFonts w:ascii="Arial" w:hAnsi="Arial" w:eastAsia="黑体"/>
      <w:sz w:val="20"/>
      <w:szCs w:val="20"/>
    </w:rPr>
  </w:style>
  <w:style w:type="paragraph" w:styleId="19">
    <w:name w:val="List Bullet"/>
    <w:basedOn w:val="1"/>
    <w:semiHidden/>
    <w:qFormat/>
    <w:uiPriority w:val="0"/>
    <w:pPr>
      <w:numPr>
        <w:ilvl w:val="0"/>
        <w:numId w:val="4"/>
      </w:numPr>
    </w:pPr>
  </w:style>
  <w:style w:type="paragraph" w:styleId="20">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1">
    <w:name w:val="Document Map"/>
    <w:basedOn w:val="1"/>
    <w:link w:val="85"/>
    <w:unhideWhenUsed/>
    <w:qFormat/>
    <w:uiPriority w:val="0"/>
    <w:rPr>
      <w:rFonts w:ascii="Tahoma" w:hAnsi="Tahoma" w:cs="Tahoma"/>
      <w:sz w:val="16"/>
      <w:szCs w:val="16"/>
    </w:rPr>
  </w:style>
  <w:style w:type="paragraph" w:styleId="22">
    <w:name w:val="annotation text"/>
    <w:basedOn w:val="1"/>
    <w:link w:val="83"/>
    <w:unhideWhenUsed/>
    <w:qFormat/>
    <w:uiPriority w:val="0"/>
    <w:rPr>
      <w:sz w:val="20"/>
      <w:szCs w:val="20"/>
    </w:rPr>
  </w:style>
  <w:style w:type="paragraph" w:styleId="23">
    <w:name w:val="Salutation"/>
    <w:basedOn w:val="1"/>
    <w:next w:val="1"/>
    <w:link w:val="95"/>
    <w:semiHidden/>
    <w:qFormat/>
    <w:uiPriority w:val="0"/>
  </w:style>
  <w:style w:type="paragraph" w:styleId="24">
    <w:name w:val="Body Text 3"/>
    <w:basedOn w:val="1"/>
    <w:link w:val="96"/>
    <w:semiHidden/>
    <w:qFormat/>
    <w:uiPriority w:val="0"/>
    <w:pPr>
      <w:spacing w:after="120"/>
    </w:pPr>
    <w:rPr>
      <w:sz w:val="16"/>
      <w:szCs w:val="16"/>
    </w:rPr>
  </w:style>
  <w:style w:type="paragraph" w:styleId="25">
    <w:name w:val="Closing"/>
    <w:basedOn w:val="1"/>
    <w:link w:val="97"/>
    <w:semiHidden/>
    <w:qFormat/>
    <w:uiPriority w:val="0"/>
    <w:pPr>
      <w:ind w:left="4320"/>
    </w:pPr>
  </w:style>
  <w:style w:type="paragraph" w:styleId="26">
    <w:name w:val="List Bullet 3"/>
    <w:basedOn w:val="1"/>
    <w:semiHidden/>
    <w:qFormat/>
    <w:uiPriority w:val="0"/>
    <w:pPr>
      <w:numPr>
        <w:ilvl w:val="0"/>
        <w:numId w:val="5"/>
      </w:numPr>
    </w:pPr>
  </w:style>
  <w:style w:type="paragraph" w:styleId="27">
    <w:name w:val="Body Text"/>
    <w:basedOn w:val="1"/>
    <w:link w:val="91"/>
    <w:unhideWhenUsed/>
    <w:qFormat/>
    <w:uiPriority w:val="0"/>
    <w:pPr>
      <w:spacing w:after="120"/>
    </w:pPr>
  </w:style>
  <w:style w:type="paragraph" w:styleId="28">
    <w:name w:val="Body Text Indent"/>
    <w:basedOn w:val="1"/>
    <w:link w:val="98"/>
    <w:semiHidden/>
    <w:qFormat/>
    <w:uiPriority w:val="0"/>
    <w:pPr>
      <w:spacing w:after="120"/>
      <w:ind w:left="420"/>
    </w:pPr>
  </w:style>
  <w:style w:type="paragraph" w:styleId="29">
    <w:name w:val="List Number 3"/>
    <w:basedOn w:val="1"/>
    <w:semiHidden/>
    <w:qFormat/>
    <w:uiPriority w:val="0"/>
    <w:pPr>
      <w:numPr>
        <w:ilvl w:val="0"/>
        <w:numId w:val="6"/>
      </w:numPr>
    </w:pPr>
  </w:style>
  <w:style w:type="paragraph" w:styleId="30">
    <w:name w:val="List Bullet 2"/>
    <w:basedOn w:val="1"/>
    <w:semiHidden/>
    <w:qFormat/>
    <w:uiPriority w:val="0"/>
    <w:pPr>
      <w:numPr>
        <w:ilvl w:val="0"/>
        <w:numId w:val="7"/>
      </w:numPr>
    </w:pPr>
  </w:style>
  <w:style w:type="paragraph" w:styleId="31">
    <w:name w:val="HTML Address"/>
    <w:basedOn w:val="1"/>
    <w:link w:val="99"/>
    <w:semiHidden/>
    <w:qFormat/>
    <w:uiPriority w:val="0"/>
    <w:rPr>
      <w:i/>
      <w:iCs/>
    </w:rPr>
  </w:style>
  <w:style w:type="paragraph" w:styleId="32">
    <w:name w:val="toc 5"/>
    <w:basedOn w:val="1"/>
    <w:next w:val="1"/>
    <w:qFormat/>
    <w:uiPriority w:val="0"/>
    <w:pPr>
      <w:ind w:left="840"/>
      <w:jc w:val="left"/>
    </w:pPr>
    <w:rPr>
      <w:sz w:val="18"/>
      <w:szCs w:val="18"/>
    </w:rPr>
  </w:style>
  <w:style w:type="paragraph" w:styleId="33">
    <w:name w:val="toc 3"/>
    <w:basedOn w:val="1"/>
    <w:next w:val="1"/>
    <w:qFormat/>
    <w:uiPriority w:val="0"/>
    <w:pPr>
      <w:ind w:left="840" w:leftChars="400"/>
    </w:pPr>
  </w:style>
  <w:style w:type="paragraph" w:styleId="34">
    <w:name w:val="Plain Text"/>
    <w:basedOn w:val="1"/>
    <w:link w:val="100"/>
    <w:qFormat/>
    <w:uiPriority w:val="0"/>
    <w:rPr>
      <w:rFonts w:ascii="宋体" w:hAnsi="Courier New" w:cs="Courier New"/>
      <w:szCs w:val="21"/>
    </w:rPr>
  </w:style>
  <w:style w:type="paragraph" w:styleId="35">
    <w:name w:val="List Bullet 5"/>
    <w:basedOn w:val="1"/>
    <w:semiHidden/>
    <w:qFormat/>
    <w:uiPriority w:val="0"/>
    <w:pPr>
      <w:numPr>
        <w:ilvl w:val="0"/>
        <w:numId w:val="8"/>
      </w:numPr>
    </w:pPr>
  </w:style>
  <w:style w:type="paragraph" w:styleId="36">
    <w:name w:val="List Number 4"/>
    <w:basedOn w:val="1"/>
    <w:semiHidden/>
    <w:qFormat/>
    <w:uiPriority w:val="0"/>
    <w:pPr>
      <w:numPr>
        <w:ilvl w:val="0"/>
        <w:numId w:val="9"/>
      </w:numPr>
    </w:pPr>
  </w:style>
  <w:style w:type="paragraph" w:styleId="37">
    <w:name w:val="toc 8"/>
    <w:basedOn w:val="1"/>
    <w:next w:val="1"/>
    <w:qFormat/>
    <w:uiPriority w:val="0"/>
    <w:pPr>
      <w:ind w:left="1470"/>
      <w:jc w:val="left"/>
    </w:pPr>
    <w:rPr>
      <w:sz w:val="18"/>
      <w:szCs w:val="18"/>
    </w:rPr>
  </w:style>
  <w:style w:type="paragraph" w:styleId="38">
    <w:name w:val="Date"/>
    <w:basedOn w:val="1"/>
    <w:next w:val="1"/>
    <w:link w:val="101"/>
    <w:qFormat/>
    <w:uiPriority w:val="0"/>
    <w:pPr>
      <w:ind w:left="100" w:leftChars="2500"/>
    </w:pPr>
  </w:style>
  <w:style w:type="paragraph" w:styleId="39">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0">
    <w:name w:val="endnote text"/>
    <w:basedOn w:val="1"/>
    <w:link w:val="103"/>
    <w:qFormat/>
    <w:uiPriority w:val="0"/>
    <w:pPr>
      <w:snapToGrid w:val="0"/>
      <w:jc w:val="left"/>
    </w:pPr>
  </w:style>
  <w:style w:type="paragraph" w:styleId="41">
    <w:name w:val="Balloon Text"/>
    <w:basedOn w:val="1"/>
    <w:link w:val="86"/>
    <w:unhideWhenUsed/>
    <w:qFormat/>
    <w:uiPriority w:val="0"/>
    <w:rPr>
      <w:rFonts w:ascii="Tahoma" w:hAnsi="Tahoma" w:cs="Tahoma"/>
      <w:sz w:val="16"/>
      <w:szCs w:val="16"/>
    </w:rPr>
  </w:style>
  <w:style w:type="paragraph" w:styleId="42">
    <w:name w:val="footer"/>
    <w:basedOn w:val="1"/>
    <w:link w:val="87"/>
    <w:unhideWhenUsed/>
    <w:qFormat/>
    <w:uiPriority w:val="0"/>
    <w:pPr>
      <w:tabs>
        <w:tab w:val="center" w:pos="4320"/>
        <w:tab w:val="right" w:pos="8640"/>
      </w:tabs>
    </w:pPr>
  </w:style>
  <w:style w:type="paragraph" w:styleId="43">
    <w:name w:val="header"/>
    <w:basedOn w:val="1"/>
    <w:link w:val="88"/>
    <w:unhideWhenUsed/>
    <w:qFormat/>
    <w:uiPriority w:val="0"/>
    <w:pPr>
      <w:tabs>
        <w:tab w:val="center" w:pos="4320"/>
        <w:tab w:val="right" w:pos="8640"/>
      </w:tabs>
    </w:pPr>
  </w:style>
  <w:style w:type="paragraph" w:styleId="44">
    <w:name w:val="Signature"/>
    <w:basedOn w:val="1"/>
    <w:link w:val="105"/>
    <w:semiHidden/>
    <w:qFormat/>
    <w:uiPriority w:val="0"/>
    <w:pPr>
      <w:ind w:left="4320"/>
    </w:pPr>
  </w:style>
  <w:style w:type="paragraph" w:styleId="45">
    <w:name w:val="toc 1"/>
    <w:basedOn w:val="1"/>
    <w:next w:val="1"/>
    <w:qFormat/>
    <w:uiPriority w:val="0"/>
    <w:rPr>
      <w:szCs w:val="20"/>
    </w:rPr>
  </w:style>
  <w:style w:type="paragraph" w:styleId="46">
    <w:name w:val="toc 4"/>
    <w:basedOn w:val="1"/>
    <w:next w:val="1"/>
    <w:qFormat/>
    <w:uiPriority w:val="0"/>
    <w:pPr>
      <w:ind w:left="630"/>
      <w:jc w:val="left"/>
    </w:pPr>
    <w:rPr>
      <w:sz w:val="18"/>
      <w:szCs w:val="18"/>
    </w:rPr>
  </w:style>
  <w:style w:type="paragraph" w:styleId="47">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48">
    <w:name w:val="List Number 5"/>
    <w:basedOn w:val="1"/>
    <w:semiHidden/>
    <w:qFormat/>
    <w:uiPriority w:val="0"/>
    <w:pPr>
      <w:numPr>
        <w:ilvl w:val="0"/>
        <w:numId w:val="10"/>
      </w:numPr>
    </w:pPr>
  </w:style>
  <w:style w:type="paragraph" w:styleId="49">
    <w:name w:val="List"/>
    <w:basedOn w:val="1"/>
    <w:semiHidden/>
    <w:qFormat/>
    <w:uiPriority w:val="0"/>
    <w:pPr>
      <w:ind w:left="420" w:hanging="420"/>
    </w:pPr>
  </w:style>
  <w:style w:type="paragraph" w:styleId="50">
    <w:name w:val="footnote text"/>
    <w:basedOn w:val="1"/>
    <w:link w:val="107"/>
    <w:qFormat/>
    <w:uiPriority w:val="0"/>
    <w:pPr>
      <w:snapToGrid w:val="0"/>
      <w:jc w:val="left"/>
    </w:pPr>
    <w:rPr>
      <w:kern w:val="0"/>
      <w:sz w:val="18"/>
      <w:szCs w:val="20"/>
      <w:lang w:val="zh-CN" w:eastAsia="zh-CN"/>
    </w:rPr>
  </w:style>
  <w:style w:type="paragraph" w:styleId="51">
    <w:name w:val="toc 6"/>
    <w:basedOn w:val="1"/>
    <w:next w:val="1"/>
    <w:qFormat/>
    <w:uiPriority w:val="0"/>
    <w:pPr>
      <w:ind w:left="1050"/>
      <w:jc w:val="left"/>
    </w:pPr>
    <w:rPr>
      <w:sz w:val="18"/>
      <w:szCs w:val="18"/>
    </w:rPr>
  </w:style>
  <w:style w:type="paragraph" w:styleId="52">
    <w:name w:val="Body Text Indent 3"/>
    <w:basedOn w:val="1"/>
    <w:link w:val="109"/>
    <w:semiHidden/>
    <w:qFormat/>
    <w:uiPriority w:val="0"/>
    <w:pPr>
      <w:spacing w:after="120"/>
      <w:ind w:left="420"/>
    </w:pPr>
    <w:rPr>
      <w:sz w:val="16"/>
      <w:szCs w:val="16"/>
    </w:rPr>
  </w:style>
  <w:style w:type="paragraph" w:styleId="53">
    <w:name w:val="toc 2"/>
    <w:basedOn w:val="1"/>
    <w:next w:val="1"/>
    <w:qFormat/>
    <w:uiPriority w:val="0"/>
    <w:pPr>
      <w:ind w:left="420" w:leftChars="200"/>
    </w:pPr>
    <w:rPr>
      <w:szCs w:val="20"/>
    </w:rPr>
  </w:style>
  <w:style w:type="paragraph" w:styleId="54">
    <w:name w:val="toc 9"/>
    <w:basedOn w:val="1"/>
    <w:next w:val="1"/>
    <w:qFormat/>
    <w:uiPriority w:val="0"/>
    <w:pPr>
      <w:ind w:left="1680"/>
      <w:jc w:val="left"/>
    </w:pPr>
    <w:rPr>
      <w:sz w:val="18"/>
      <w:szCs w:val="18"/>
    </w:rPr>
  </w:style>
  <w:style w:type="paragraph" w:styleId="55">
    <w:name w:val="Body Text 2"/>
    <w:basedOn w:val="1"/>
    <w:link w:val="110"/>
    <w:semiHidden/>
    <w:qFormat/>
    <w:uiPriority w:val="0"/>
    <w:pPr>
      <w:spacing w:after="120" w:line="480" w:lineRule="auto"/>
    </w:pPr>
  </w:style>
  <w:style w:type="paragraph" w:styleId="56">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57">
    <w:name w:val="HTML Preformatted"/>
    <w:basedOn w:val="1"/>
    <w:link w:val="112"/>
    <w:semiHidden/>
    <w:qFormat/>
    <w:uiPriority w:val="0"/>
    <w:rPr>
      <w:rFonts w:ascii="Courier New" w:hAnsi="Courier New" w:cs="Courier New"/>
      <w:sz w:val="20"/>
      <w:szCs w:val="20"/>
    </w:rPr>
  </w:style>
  <w:style w:type="paragraph" w:styleId="5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9">
    <w:name w:val="index 1"/>
    <w:basedOn w:val="1"/>
    <w:next w:val="1"/>
    <w:unhideWhenUsed/>
    <w:qFormat/>
    <w:uiPriority w:val="0"/>
  </w:style>
  <w:style w:type="paragraph" w:styleId="60">
    <w:name w:val="Title"/>
    <w:basedOn w:val="1"/>
    <w:next w:val="1"/>
    <w:link w:val="89"/>
    <w:qFormat/>
    <w:uiPriority w:val="0"/>
    <w:pPr>
      <w:spacing w:before="240" w:after="60"/>
      <w:jc w:val="center"/>
      <w:outlineLvl w:val="0"/>
    </w:pPr>
    <w:rPr>
      <w:rFonts w:ascii="Cambria" w:hAnsi="Cambria"/>
      <w:b/>
      <w:bCs/>
      <w:sz w:val="32"/>
      <w:szCs w:val="32"/>
    </w:rPr>
  </w:style>
  <w:style w:type="paragraph" w:styleId="61">
    <w:name w:val="annotation subject"/>
    <w:basedOn w:val="22"/>
    <w:next w:val="22"/>
    <w:link w:val="84"/>
    <w:unhideWhenUsed/>
    <w:qFormat/>
    <w:uiPriority w:val="0"/>
    <w:rPr>
      <w:b/>
      <w:bCs/>
    </w:rPr>
  </w:style>
  <w:style w:type="paragraph" w:styleId="62">
    <w:name w:val="Body Text First Indent"/>
    <w:basedOn w:val="27"/>
    <w:link w:val="92"/>
    <w:semiHidden/>
    <w:qFormat/>
    <w:uiPriority w:val="0"/>
    <w:pPr>
      <w:ind w:firstLine="420"/>
    </w:pPr>
  </w:style>
  <w:style w:type="paragraph" w:styleId="63">
    <w:name w:val="Body Text First Indent 2"/>
    <w:basedOn w:val="28"/>
    <w:link w:val="104"/>
    <w:semiHidden/>
    <w:qFormat/>
    <w:uiPriority w:val="0"/>
    <w:pPr>
      <w:ind w:firstLine="420"/>
    </w:p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Emphasis"/>
    <w:qFormat/>
    <w:uiPriority w:val="0"/>
    <w:rPr>
      <w:i/>
      <w:iCs/>
    </w:rPr>
  </w:style>
  <w:style w:type="character" w:styleId="70">
    <w:name w:val="Hyperlink"/>
    <w:qFormat/>
    <w:uiPriority w:val="0"/>
    <w:rPr>
      <w:color w:val="0000FF"/>
      <w:u w:val="single"/>
    </w:rPr>
  </w:style>
  <w:style w:type="character" w:styleId="71">
    <w:name w:val="annotation reference"/>
    <w:unhideWhenUsed/>
    <w:qFormat/>
    <w:uiPriority w:val="0"/>
    <w:rPr>
      <w:sz w:val="16"/>
      <w:szCs w:val="16"/>
    </w:rPr>
  </w:style>
  <w:style w:type="character" w:styleId="72">
    <w:name w:val="footnote reference"/>
    <w:qFormat/>
    <w:uiPriority w:val="0"/>
    <w:rPr>
      <w:vertAlign w:val="superscript"/>
    </w:rPr>
  </w:style>
  <w:style w:type="character" w:customStyle="1" w:styleId="73">
    <w:name w:val="标题 3 Char"/>
    <w:link w:val="4"/>
    <w:qFormat/>
    <w:uiPriority w:val="0"/>
    <w:rPr>
      <w:rFonts w:ascii="Times New Roman" w:hAnsi="Times New Roman"/>
      <w:b/>
      <w:bCs/>
      <w:kern w:val="2"/>
      <w:sz w:val="24"/>
      <w:szCs w:val="32"/>
    </w:rPr>
  </w:style>
  <w:style w:type="character" w:customStyle="1" w:styleId="74">
    <w:name w:val="标题 2 Char"/>
    <w:qFormat/>
    <w:uiPriority w:val="0"/>
    <w:rPr>
      <w:rFonts w:ascii="Cambria" w:hAnsi="Cambria" w:eastAsia="宋体" w:cs="Times New Roman"/>
      <w:b/>
      <w:bCs/>
      <w:kern w:val="2"/>
      <w:sz w:val="32"/>
      <w:szCs w:val="32"/>
    </w:rPr>
  </w:style>
  <w:style w:type="character" w:customStyle="1" w:styleId="75">
    <w:name w:val="标题 1 Char"/>
    <w:link w:val="2"/>
    <w:qFormat/>
    <w:uiPriority w:val="0"/>
    <w:rPr>
      <w:rFonts w:ascii="Times New Roman" w:hAnsi="Times New Roman"/>
      <w:b/>
      <w:bCs/>
      <w:kern w:val="44"/>
      <w:sz w:val="32"/>
      <w:szCs w:val="44"/>
    </w:rPr>
  </w:style>
  <w:style w:type="character" w:customStyle="1" w:styleId="76">
    <w:name w:val="标题 2 Char1"/>
    <w:link w:val="3"/>
    <w:qFormat/>
    <w:uiPriority w:val="0"/>
    <w:rPr>
      <w:rFonts w:ascii="Arial" w:hAnsi="Arial" w:eastAsia="黑体"/>
      <w:b/>
      <w:bCs/>
      <w:kern w:val="2"/>
      <w:sz w:val="32"/>
      <w:szCs w:val="32"/>
    </w:rPr>
  </w:style>
  <w:style w:type="character" w:customStyle="1" w:styleId="77">
    <w:name w:val="标题 4 Char"/>
    <w:link w:val="5"/>
    <w:qFormat/>
    <w:uiPriority w:val="0"/>
    <w:rPr>
      <w:rFonts w:ascii="Arial" w:hAnsi="Arial"/>
      <w:b/>
      <w:bCs/>
      <w:kern w:val="2"/>
      <w:sz w:val="21"/>
      <w:szCs w:val="28"/>
    </w:rPr>
  </w:style>
  <w:style w:type="character" w:customStyle="1" w:styleId="78">
    <w:name w:val="标题 5 Char"/>
    <w:link w:val="6"/>
    <w:qFormat/>
    <w:uiPriority w:val="0"/>
    <w:rPr>
      <w:rFonts w:ascii="Times New Roman" w:hAnsi="Times New Roman" w:eastAsia="黑体"/>
      <w:bCs/>
      <w:kern w:val="2"/>
      <w:sz w:val="21"/>
      <w:szCs w:val="28"/>
    </w:rPr>
  </w:style>
  <w:style w:type="character" w:customStyle="1" w:styleId="79">
    <w:name w:val="标题 6 Char"/>
    <w:link w:val="7"/>
    <w:qFormat/>
    <w:uiPriority w:val="0"/>
    <w:rPr>
      <w:rFonts w:ascii="Arial" w:hAnsi="Arial" w:eastAsia="黑体"/>
      <w:b/>
      <w:bCs/>
      <w:kern w:val="2"/>
      <w:sz w:val="24"/>
      <w:szCs w:val="24"/>
    </w:rPr>
  </w:style>
  <w:style w:type="character" w:customStyle="1" w:styleId="80">
    <w:name w:val="标题 7 Char"/>
    <w:link w:val="8"/>
    <w:qFormat/>
    <w:uiPriority w:val="0"/>
    <w:rPr>
      <w:rFonts w:ascii="Times New Roman" w:hAnsi="Times New Roman"/>
      <w:b/>
      <w:bCs/>
      <w:kern w:val="2"/>
      <w:sz w:val="24"/>
      <w:szCs w:val="24"/>
    </w:rPr>
  </w:style>
  <w:style w:type="character" w:customStyle="1" w:styleId="81">
    <w:name w:val="标题 8 Char"/>
    <w:link w:val="9"/>
    <w:qFormat/>
    <w:uiPriority w:val="0"/>
    <w:rPr>
      <w:rFonts w:ascii="Arial" w:hAnsi="Arial" w:eastAsia="黑体"/>
      <w:kern w:val="2"/>
      <w:sz w:val="24"/>
      <w:szCs w:val="24"/>
    </w:rPr>
  </w:style>
  <w:style w:type="character" w:customStyle="1" w:styleId="82">
    <w:name w:val="标题 9 Char"/>
    <w:link w:val="10"/>
    <w:qFormat/>
    <w:uiPriority w:val="0"/>
    <w:rPr>
      <w:rFonts w:ascii="Arial" w:hAnsi="Arial" w:eastAsia="黑体"/>
      <w:kern w:val="2"/>
      <w:sz w:val="21"/>
      <w:szCs w:val="21"/>
    </w:rPr>
  </w:style>
  <w:style w:type="character" w:customStyle="1" w:styleId="83">
    <w:name w:val="批注文字 Char"/>
    <w:link w:val="22"/>
    <w:qFormat/>
    <w:uiPriority w:val="0"/>
    <w:rPr>
      <w:rFonts w:ascii="Times New Roman" w:hAnsi="Times New Roman" w:eastAsia="宋体" w:cs="Times New Roman"/>
      <w:kern w:val="2"/>
      <w:sz w:val="20"/>
      <w:szCs w:val="20"/>
    </w:rPr>
  </w:style>
  <w:style w:type="character" w:customStyle="1" w:styleId="84">
    <w:name w:val="批注主题 Char"/>
    <w:link w:val="61"/>
    <w:semiHidden/>
    <w:qFormat/>
    <w:uiPriority w:val="99"/>
    <w:rPr>
      <w:rFonts w:ascii="Times New Roman" w:hAnsi="Times New Roman" w:eastAsia="宋体" w:cs="Times New Roman"/>
      <w:b/>
      <w:bCs/>
      <w:kern w:val="2"/>
      <w:sz w:val="20"/>
      <w:szCs w:val="20"/>
    </w:rPr>
  </w:style>
  <w:style w:type="character" w:customStyle="1" w:styleId="85">
    <w:name w:val="文档结构图 Char"/>
    <w:link w:val="21"/>
    <w:qFormat/>
    <w:uiPriority w:val="0"/>
    <w:rPr>
      <w:rFonts w:ascii="Tahoma" w:hAnsi="Tahoma" w:eastAsia="宋体" w:cs="Tahoma"/>
      <w:kern w:val="2"/>
      <w:sz w:val="16"/>
      <w:szCs w:val="16"/>
    </w:rPr>
  </w:style>
  <w:style w:type="character" w:customStyle="1" w:styleId="86">
    <w:name w:val="批注框文本 Char"/>
    <w:link w:val="41"/>
    <w:qFormat/>
    <w:uiPriority w:val="0"/>
    <w:rPr>
      <w:rFonts w:ascii="Tahoma" w:hAnsi="Tahoma" w:eastAsia="宋体" w:cs="Tahoma"/>
      <w:kern w:val="2"/>
      <w:sz w:val="16"/>
      <w:szCs w:val="16"/>
    </w:rPr>
  </w:style>
  <w:style w:type="character" w:customStyle="1" w:styleId="87">
    <w:name w:val="页脚 Char"/>
    <w:link w:val="42"/>
    <w:qFormat/>
    <w:uiPriority w:val="0"/>
    <w:rPr>
      <w:rFonts w:ascii="Times New Roman" w:hAnsi="Times New Roman" w:eastAsia="宋体" w:cs="Times New Roman"/>
      <w:kern w:val="2"/>
      <w:sz w:val="21"/>
      <w:szCs w:val="24"/>
    </w:rPr>
  </w:style>
  <w:style w:type="character" w:customStyle="1" w:styleId="88">
    <w:name w:val="页眉 Char"/>
    <w:link w:val="43"/>
    <w:qFormat/>
    <w:uiPriority w:val="0"/>
    <w:rPr>
      <w:rFonts w:ascii="Times New Roman" w:hAnsi="Times New Roman" w:eastAsia="宋体" w:cs="Times New Roman"/>
      <w:kern w:val="2"/>
      <w:sz w:val="21"/>
      <w:szCs w:val="24"/>
    </w:rPr>
  </w:style>
  <w:style w:type="character" w:customStyle="1" w:styleId="89">
    <w:name w:val="标题 Char"/>
    <w:link w:val="60"/>
    <w:qFormat/>
    <w:uiPriority w:val="10"/>
    <w:rPr>
      <w:rFonts w:ascii="Cambria" w:hAnsi="Cambria" w:cs="Times New Roman"/>
      <w:b/>
      <w:bCs/>
      <w:kern w:val="2"/>
      <w:sz w:val="32"/>
      <w:szCs w:val="32"/>
    </w:rPr>
  </w:style>
  <w:style w:type="paragraph" w:customStyle="1" w:styleId="90">
    <w:name w:val="List Paragraph"/>
    <w:basedOn w:val="1"/>
    <w:unhideWhenUsed/>
    <w:qFormat/>
    <w:uiPriority w:val="0"/>
    <w:pPr>
      <w:ind w:firstLine="420" w:firstLineChars="200"/>
    </w:pPr>
  </w:style>
  <w:style w:type="character" w:customStyle="1" w:styleId="91">
    <w:name w:val="正文文本 Char"/>
    <w:link w:val="27"/>
    <w:semiHidden/>
    <w:qFormat/>
    <w:uiPriority w:val="99"/>
    <w:rPr>
      <w:rFonts w:ascii="Times New Roman" w:hAnsi="Times New Roman"/>
      <w:kern w:val="2"/>
      <w:sz w:val="21"/>
      <w:szCs w:val="24"/>
    </w:rPr>
  </w:style>
  <w:style w:type="character" w:customStyle="1" w:styleId="92">
    <w:name w:val="正文首行缩进 Char"/>
    <w:link w:val="62"/>
    <w:semiHidden/>
    <w:qFormat/>
    <w:uiPriority w:val="0"/>
    <w:rPr>
      <w:rFonts w:ascii="Times New Roman" w:hAnsi="Times New Roman"/>
      <w:kern w:val="2"/>
      <w:sz w:val="21"/>
      <w:szCs w:val="24"/>
    </w:rPr>
  </w:style>
  <w:style w:type="character" w:customStyle="1" w:styleId="93">
    <w:name w:val="注释标题 Char"/>
    <w:link w:val="13"/>
    <w:semiHidden/>
    <w:qFormat/>
    <w:uiPriority w:val="0"/>
    <w:rPr>
      <w:rFonts w:ascii="Times New Roman" w:hAnsi="Times New Roman"/>
      <w:kern w:val="2"/>
      <w:sz w:val="21"/>
      <w:szCs w:val="24"/>
    </w:rPr>
  </w:style>
  <w:style w:type="character" w:customStyle="1" w:styleId="94">
    <w:name w:val="电子邮件签名 Char"/>
    <w:link w:val="15"/>
    <w:semiHidden/>
    <w:qFormat/>
    <w:uiPriority w:val="0"/>
    <w:rPr>
      <w:rFonts w:ascii="Times New Roman" w:hAnsi="Times New Roman"/>
      <w:kern w:val="2"/>
      <w:sz w:val="21"/>
      <w:szCs w:val="24"/>
    </w:rPr>
  </w:style>
  <w:style w:type="character" w:customStyle="1" w:styleId="95">
    <w:name w:val="称呼 Char"/>
    <w:link w:val="23"/>
    <w:semiHidden/>
    <w:qFormat/>
    <w:uiPriority w:val="0"/>
    <w:rPr>
      <w:rFonts w:ascii="Times New Roman" w:hAnsi="Times New Roman"/>
      <w:kern w:val="2"/>
      <w:sz w:val="21"/>
      <w:szCs w:val="24"/>
    </w:rPr>
  </w:style>
  <w:style w:type="character" w:customStyle="1" w:styleId="96">
    <w:name w:val="正文文本 3 Char"/>
    <w:link w:val="24"/>
    <w:semiHidden/>
    <w:qFormat/>
    <w:uiPriority w:val="0"/>
    <w:rPr>
      <w:rFonts w:ascii="Times New Roman" w:hAnsi="Times New Roman"/>
      <w:kern w:val="2"/>
      <w:sz w:val="16"/>
      <w:szCs w:val="16"/>
    </w:rPr>
  </w:style>
  <w:style w:type="character" w:customStyle="1" w:styleId="97">
    <w:name w:val="结束语 Char"/>
    <w:link w:val="25"/>
    <w:semiHidden/>
    <w:qFormat/>
    <w:uiPriority w:val="0"/>
    <w:rPr>
      <w:rFonts w:ascii="Times New Roman" w:hAnsi="Times New Roman"/>
      <w:kern w:val="2"/>
      <w:sz w:val="21"/>
      <w:szCs w:val="24"/>
    </w:rPr>
  </w:style>
  <w:style w:type="character" w:customStyle="1" w:styleId="98">
    <w:name w:val="正文文本缩进 Char"/>
    <w:link w:val="28"/>
    <w:semiHidden/>
    <w:qFormat/>
    <w:uiPriority w:val="0"/>
    <w:rPr>
      <w:rFonts w:ascii="Times New Roman" w:hAnsi="Times New Roman"/>
      <w:kern w:val="2"/>
      <w:sz w:val="21"/>
      <w:szCs w:val="24"/>
    </w:rPr>
  </w:style>
  <w:style w:type="character" w:customStyle="1" w:styleId="99">
    <w:name w:val="HTML 地址 Char"/>
    <w:link w:val="31"/>
    <w:semiHidden/>
    <w:qFormat/>
    <w:uiPriority w:val="0"/>
    <w:rPr>
      <w:rFonts w:ascii="Times New Roman" w:hAnsi="Times New Roman"/>
      <w:i/>
      <w:iCs/>
      <w:kern w:val="2"/>
      <w:sz w:val="21"/>
      <w:szCs w:val="24"/>
    </w:rPr>
  </w:style>
  <w:style w:type="character" w:customStyle="1" w:styleId="100">
    <w:name w:val="纯文本 Char"/>
    <w:link w:val="34"/>
    <w:qFormat/>
    <w:uiPriority w:val="0"/>
    <w:rPr>
      <w:rFonts w:ascii="宋体" w:hAnsi="Courier New" w:cs="Courier New"/>
      <w:kern w:val="2"/>
      <w:sz w:val="21"/>
      <w:szCs w:val="21"/>
    </w:rPr>
  </w:style>
  <w:style w:type="character" w:customStyle="1" w:styleId="101">
    <w:name w:val="日期 Char"/>
    <w:link w:val="38"/>
    <w:qFormat/>
    <w:uiPriority w:val="0"/>
    <w:rPr>
      <w:rFonts w:ascii="Times New Roman" w:hAnsi="Times New Roman"/>
      <w:kern w:val="2"/>
      <w:sz w:val="21"/>
      <w:szCs w:val="24"/>
    </w:rPr>
  </w:style>
  <w:style w:type="character" w:customStyle="1" w:styleId="102">
    <w:name w:val="正文文本缩进 2 Char"/>
    <w:link w:val="39"/>
    <w:qFormat/>
    <w:uiPriority w:val="0"/>
    <w:rPr>
      <w:rFonts w:ascii="宋体" w:hAnsi="Times New Roman"/>
      <w:color w:val="000000"/>
      <w:kern w:val="2"/>
      <w:sz w:val="24"/>
      <w:szCs w:val="24"/>
    </w:rPr>
  </w:style>
  <w:style w:type="character" w:customStyle="1" w:styleId="103">
    <w:name w:val="尾注文本 Char"/>
    <w:link w:val="40"/>
    <w:qFormat/>
    <w:uiPriority w:val="0"/>
    <w:rPr>
      <w:rFonts w:ascii="Times New Roman" w:hAnsi="Times New Roman"/>
      <w:kern w:val="2"/>
      <w:sz w:val="21"/>
      <w:szCs w:val="24"/>
    </w:rPr>
  </w:style>
  <w:style w:type="character" w:customStyle="1" w:styleId="104">
    <w:name w:val="正文首行缩进 2 Char"/>
    <w:link w:val="63"/>
    <w:semiHidden/>
    <w:qFormat/>
    <w:uiPriority w:val="0"/>
    <w:rPr>
      <w:rFonts w:ascii="Times New Roman" w:hAnsi="Times New Roman"/>
      <w:kern w:val="2"/>
      <w:sz w:val="21"/>
      <w:szCs w:val="24"/>
    </w:rPr>
  </w:style>
  <w:style w:type="character" w:customStyle="1" w:styleId="105">
    <w:name w:val="签名 Char"/>
    <w:link w:val="44"/>
    <w:semiHidden/>
    <w:qFormat/>
    <w:uiPriority w:val="0"/>
    <w:rPr>
      <w:rFonts w:ascii="Times New Roman" w:hAnsi="Times New Roman"/>
      <w:kern w:val="2"/>
      <w:sz w:val="21"/>
      <w:szCs w:val="24"/>
    </w:rPr>
  </w:style>
  <w:style w:type="character" w:customStyle="1" w:styleId="106">
    <w:name w:val="副标题 Char"/>
    <w:link w:val="47"/>
    <w:qFormat/>
    <w:uiPriority w:val="0"/>
    <w:rPr>
      <w:rFonts w:ascii="Arial" w:hAnsi="Arial" w:cs="Arial"/>
      <w:b/>
      <w:bCs/>
      <w:kern w:val="28"/>
      <w:sz w:val="32"/>
      <w:szCs w:val="32"/>
    </w:rPr>
  </w:style>
  <w:style w:type="character" w:customStyle="1" w:styleId="107">
    <w:name w:val="脚注文本 Char2"/>
    <w:link w:val="50"/>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2"/>
    <w:semiHidden/>
    <w:qFormat/>
    <w:uiPriority w:val="0"/>
    <w:rPr>
      <w:rFonts w:ascii="Times New Roman" w:hAnsi="Times New Roman"/>
      <w:kern w:val="2"/>
      <w:sz w:val="16"/>
      <w:szCs w:val="16"/>
    </w:rPr>
  </w:style>
  <w:style w:type="character" w:customStyle="1" w:styleId="110">
    <w:name w:val="正文文本 2 Char"/>
    <w:link w:val="55"/>
    <w:semiHidden/>
    <w:qFormat/>
    <w:uiPriority w:val="0"/>
    <w:rPr>
      <w:rFonts w:ascii="Times New Roman" w:hAnsi="Times New Roman"/>
      <w:kern w:val="2"/>
      <w:sz w:val="21"/>
      <w:szCs w:val="24"/>
    </w:rPr>
  </w:style>
  <w:style w:type="character" w:customStyle="1" w:styleId="111">
    <w:name w:val="信息标题 Char"/>
    <w:link w:val="56"/>
    <w:semiHidden/>
    <w:qFormat/>
    <w:uiPriority w:val="0"/>
    <w:rPr>
      <w:rFonts w:ascii="Arial" w:hAnsi="Arial" w:cs="Arial"/>
      <w:kern w:val="2"/>
      <w:sz w:val="24"/>
      <w:szCs w:val="24"/>
      <w:shd w:val="pct20" w:color="auto" w:fill="auto"/>
    </w:rPr>
  </w:style>
  <w:style w:type="character" w:customStyle="1" w:styleId="112">
    <w:name w:val="HTML 预设格式 Char"/>
    <w:link w:val="57"/>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eastAsia="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eastAsia="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eastAsia="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eastAsia="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eastAsia="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eastAsia="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
    <w:basedOn w:val="1"/>
    <w:qFormat/>
    <w:uiPriority w:val="34"/>
    <w:pPr>
      <w:ind w:firstLine="420" w:firstLineChars="200"/>
    </w:pPr>
  </w:style>
  <w:style w:type="paragraph" w:customStyle="1" w:styleId="156">
    <w:name w:val="Char1"/>
    <w:basedOn w:val="1"/>
    <w:qFormat/>
    <w:uiPriority w:val="0"/>
    <w:rPr>
      <w:rFonts w:ascii="Times New Roman" w:hAnsi="Times New Roman" w:eastAsia="宋体"/>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61E077-8CC9-46C4-AAA5-7AC4909F8B86}">
  <ds:schemaRefs/>
</ds:datastoreItem>
</file>

<file path=docProps/app.xml><?xml version="1.0" encoding="utf-8"?>
<Properties xmlns="http://schemas.openxmlformats.org/officeDocument/2006/extended-properties" xmlns:vt="http://schemas.openxmlformats.org/officeDocument/2006/docPropsVTypes">
  <Template>Normal.dotm</Template>
  <Company>Accenture</Company>
  <Pages>7</Pages>
  <Words>951</Words>
  <Characters>5422</Characters>
  <Lines>45</Lines>
  <Paragraphs>12</Paragraphs>
  <TotalTime>2</TotalTime>
  <ScaleCrop>false</ScaleCrop>
  <LinksUpToDate>false</LinksUpToDate>
  <CharactersWithSpaces>6361</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Administrator</cp:lastModifiedBy>
  <dcterms:modified xsi:type="dcterms:W3CDTF">2021-10-13T12:07:29Z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1C87AA9DB69B4808A5600C700E389DD9</vt:lpwstr>
  </property>
</Properties>
</file>