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zCs w:val="21"/>
          <w:highlight w:val="none"/>
        </w:rPr>
      </w:pPr>
      <w:bookmarkStart w:id="0" w:name="_Toc387167800"/>
      <w:bookmarkStart w:id="1" w:name="_Toc386615084"/>
      <w:bookmarkStart w:id="2" w:name="_Toc385586225"/>
      <w:bookmarkStart w:id="3" w:name="_Toc385584503"/>
      <w:bookmarkStart w:id="4" w:name="_Toc385609766"/>
      <w:bookmarkStart w:id="5" w:name="_Toc390063255"/>
      <w:bookmarkStart w:id="6" w:name="_Toc390063399"/>
      <w:bookmarkStart w:id="7" w:name="_Toc386987368"/>
      <w:bookmarkStart w:id="8" w:name="_Toc385787472"/>
      <w:bookmarkStart w:id="9" w:name="_Toc389216451"/>
      <w:bookmarkStart w:id="10" w:name="_Toc384982824"/>
      <w:bookmarkStart w:id="11" w:name="_Toc384982721"/>
      <w:bookmarkStart w:id="12" w:name="_Toc389216840"/>
      <w:bookmarkStart w:id="13" w:name="_Toc385783727"/>
      <w:bookmarkStart w:id="14" w:name="_Toc386559306"/>
      <w:bookmarkStart w:id="15" w:name="_Toc389718322"/>
      <w:r>
        <w:rPr>
          <w:rFonts w:hint="eastAsia" w:ascii="黑体" w:hAnsi="宋体" w:eastAsia="黑体"/>
          <w:b/>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r>
        <w:rPr>
          <w:rFonts w:hint="eastAsia" w:ascii="宋体" w:hAnsi="宋体" w:cs="宋体"/>
          <w:color w:val="auto"/>
          <w:szCs w:val="21"/>
          <w:highlight w:val="none"/>
          <w:lang w:eastAsia="zh-CN"/>
        </w:rPr>
        <w:t xml:space="preserve">   青海三新农电有限责任公司2019年消防器材及第一批工程项目物资招标采购项目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（采购编号：WZSC1927）</w:t>
      </w:r>
      <w:r>
        <w:rPr>
          <w:rFonts w:hint="eastAsia" w:ascii="宋体" w:hAnsi="宋体" w:cs="宋体"/>
          <w:color w:val="auto"/>
          <w:szCs w:val="21"/>
          <w:highlight w:val="none"/>
        </w:rPr>
        <w:t>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ascii="宋体" w:hAnsi="宋体" w:cs="宋体"/>
          <w:color w:val="auto"/>
          <w:szCs w:val="21"/>
          <w:highlight w:val="none"/>
        </w:rPr>
      </w:pPr>
      <w:r>
        <w:rPr>
          <w:rFonts w:hint="eastAsia" w:ascii="宋体" w:hAnsi="宋体" w:cs="宋体"/>
          <w:color w:val="auto"/>
          <w:szCs w:val="21"/>
          <w:highlight w:val="none"/>
        </w:rPr>
        <w:t>2.此单发送至邮箱号：</w:t>
      </w:r>
      <w:r>
        <w:rPr>
          <w:rFonts w:hint="eastAsia" w:ascii="宋体" w:hAnsi="宋体" w:cs="Calibri"/>
          <w:color w:val="auto"/>
          <w:kern w:val="0"/>
          <w:szCs w:val="21"/>
          <w:highlight w:val="none"/>
          <w:lang w:val="en-US" w:eastAsia="zh-CN"/>
        </w:rPr>
        <w:t>727306814</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607341</w:t>
      </w:r>
      <w:r>
        <w:rPr>
          <w:rFonts w:hint="eastAsia" w:ascii="宋体" w:hAnsi="宋体" w:cs="宋体"/>
          <w:color w:val="auto"/>
          <w:szCs w:val="21"/>
          <w:highlight w:val="none"/>
          <w:lang w:val="en-US" w:eastAsia="zh-CN"/>
        </w:rPr>
        <w:t>0</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bookmarkStart w:id="17" w:name="_GoBack"/>
      <w:bookmarkEnd w:id="17"/>
    </w:p>
    <w:bookmarkEnd w:id="16"/>
    <w:p>
      <w:pPr>
        <w:adjustRightInd w:val="0"/>
        <w:spacing w:line="360" w:lineRule="exact"/>
        <w:rPr>
          <w:color w:val="auto"/>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华文新魏">
    <w:altName w:val="宋体"/>
    <w:panose1 w:val="00000000000000000000"/>
    <w:charset w:val="86"/>
    <w:family w:val="auto"/>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E-F1">
    <w:altName w:val="Dotum"/>
    <w:panose1 w:val="00000000000000000000"/>
    <w:charset w:val="81"/>
    <w:family w:val="auto"/>
    <w:pitch w:val="default"/>
    <w:sig w:usb0="00000000" w:usb1="00000000" w:usb2="00000033" w:usb3="00000000" w:csb0="00080000" w:csb1="00000000"/>
  </w:font>
  <w:font w:name="方正黑体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font-weight : 400">
    <w:altName w:val="Segoe Print"/>
    <w:panose1 w:val="00000000000000000000"/>
    <w:charset w:val="00"/>
    <w:family w:val="auto"/>
    <w:pitch w:val="default"/>
    <w:sig w:usb0="00000000" w:usb1="00000000" w:usb2="00000000" w:usb3="00000000" w:csb0="00000000" w:csb1="00000000"/>
  </w:font>
  <w:font w:name="华文中宋">
    <w:altName w:val="hakuyoxingshu7000"/>
    <w:panose1 w:val="00000000000000000000"/>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 w:name="Segoe Print">
    <w:panose1 w:val="02000600000000000000"/>
    <w:charset w:val="00"/>
    <w:family w:val="auto"/>
    <w:pitch w:val="default"/>
    <w:sig w:usb0="0000028F" w:usb1="00000000" w:usb2="00000000" w:usb3="00000000" w:csb0="2000009F" w:csb1="4701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叶根友毛笔行书2.0版">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Lucida Calligraphy">
    <w:altName w:val="Mongolian Baiti"/>
    <w:panose1 w:val="03010101010101010101"/>
    <w:charset w:val="00"/>
    <w:family w:val="script"/>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STXinwei">
    <w:altName w:val="宋体"/>
    <w:panose1 w:val="02010800040101010101"/>
    <w:charset w:val="86"/>
    <w:family w:val="auto"/>
    <w:pitch w:val="default"/>
    <w:sig w:usb0="00000000" w:usb1="00000000" w:usb2="00000000" w:usb3="00000000" w:csb0="00040000" w:csb1="00000000"/>
  </w:font>
  <w:font w:name="STFangsong">
    <w:altName w:val="宋体"/>
    <w:panose1 w:val="02010600040101010101"/>
    <w:charset w:val="86"/>
    <w:family w:val="auto"/>
    <w:pitch w:val="default"/>
    <w:sig w:usb0="00000000" w:usb1="00000000" w:usb2="00000000" w:usb3="00000000" w:csb0="0004009F" w:csb1="DFD70000"/>
  </w:font>
  <w:font w:name="STZhongsong">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简体">
    <w:altName w:val="宋体"/>
    <w:panose1 w:val="00000000000000000000"/>
    <w:charset w:val="86"/>
    <w:family w:val="script"/>
    <w:pitch w:val="default"/>
    <w:sig w:usb0="00000000" w:usb1="00000000" w:usb2="00000000" w:usb3="00000000" w:csb0="00040000" w:csb1="00000000"/>
  </w:font>
  <w:font w:name="STXihei">
    <w:altName w:val="宋体"/>
    <w:panose1 w:val="02010600040101010101"/>
    <w:charset w:val="86"/>
    <w:family w:val="auto"/>
    <w:pitch w:val="default"/>
    <w:sig w:usb0="00000000" w:usb1="00000000" w:usb2="00000000" w:usb3="00000000" w:csb0="0004009F" w:csb1="DFD70000"/>
  </w:font>
  <w:font w:name="STKaiti">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LiSu">
    <w:altName w:val="宋体"/>
    <w:panose1 w:val="0201050906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YouYuan">
    <w:altName w:val="宋体"/>
    <w:panose1 w:val="0201050906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STSong">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7A42A0C"/>
    <w:rsid w:val="0B7D4399"/>
    <w:rsid w:val="0C0F5A28"/>
    <w:rsid w:val="0F5273A8"/>
    <w:rsid w:val="0FA522B2"/>
    <w:rsid w:val="11471987"/>
    <w:rsid w:val="11F94206"/>
    <w:rsid w:val="1258219F"/>
    <w:rsid w:val="138B7ACF"/>
    <w:rsid w:val="139B58DC"/>
    <w:rsid w:val="13DC0DD8"/>
    <w:rsid w:val="13E049C4"/>
    <w:rsid w:val="1972707A"/>
    <w:rsid w:val="199847AB"/>
    <w:rsid w:val="19F5717F"/>
    <w:rsid w:val="1BB53B86"/>
    <w:rsid w:val="206905D0"/>
    <w:rsid w:val="25925C80"/>
    <w:rsid w:val="288D36A1"/>
    <w:rsid w:val="2A0412B3"/>
    <w:rsid w:val="2A912AAC"/>
    <w:rsid w:val="2BCB2333"/>
    <w:rsid w:val="2C986F9A"/>
    <w:rsid w:val="2F85606B"/>
    <w:rsid w:val="2FC80E61"/>
    <w:rsid w:val="303F7D18"/>
    <w:rsid w:val="30995DA9"/>
    <w:rsid w:val="30B14734"/>
    <w:rsid w:val="334C3343"/>
    <w:rsid w:val="33606E7B"/>
    <w:rsid w:val="35FB24BC"/>
    <w:rsid w:val="36EF0AD2"/>
    <w:rsid w:val="3C2348EF"/>
    <w:rsid w:val="3D8B2070"/>
    <w:rsid w:val="4100211E"/>
    <w:rsid w:val="42E773A7"/>
    <w:rsid w:val="486F32C9"/>
    <w:rsid w:val="4BF25EDF"/>
    <w:rsid w:val="4C7801D0"/>
    <w:rsid w:val="4C936A6D"/>
    <w:rsid w:val="4D4A4CE9"/>
    <w:rsid w:val="4FEA5D82"/>
    <w:rsid w:val="4FFA24C9"/>
    <w:rsid w:val="52C1192B"/>
    <w:rsid w:val="567B0615"/>
    <w:rsid w:val="57A2142A"/>
    <w:rsid w:val="57B62019"/>
    <w:rsid w:val="590C6B05"/>
    <w:rsid w:val="596D4E30"/>
    <w:rsid w:val="5AA03F28"/>
    <w:rsid w:val="6129531C"/>
    <w:rsid w:val="620500C9"/>
    <w:rsid w:val="636C5AB0"/>
    <w:rsid w:val="63FD303C"/>
    <w:rsid w:val="67CB5407"/>
    <w:rsid w:val="69F75404"/>
    <w:rsid w:val="69FD7BF4"/>
    <w:rsid w:val="6A5D7F8C"/>
    <w:rsid w:val="6A821722"/>
    <w:rsid w:val="6FA74955"/>
    <w:rsid w:val="79A625E2"/>
    <w:rsid w:val="7C3B1914"/>
    <w:rsid w:val="7EE1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keepLines/>
      <w:spacing w:line="360" w:lineRule="auto"/>
      <w:outlineLvl w:val="0"/>
    </w:pPr>
    <w:rPr>
      <w:b/>
      <w:bCs/>
      <w:kern w:val="44"/>
      <w:sz w:val="32"/>
      <w:szCs w:val="44"/>
    </w:rPr>
  </w:style>
  <w:style w:type="paragraph" w:styleId="3">
    <w:name w:val="heading 2"/>
    <w:basedOn w:val="1"/>
    <w:next w:val="1"/>
    <w:link w:val="74"/>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5"/>
    <w:qFormat/>
    <w:uiPriority w:val="0"/>
    <w:pPr>
      <w:keepNext/>
      <w:keepLines/>
      <w:spacing w:line="360" w:lineRule="auto"/>
      <w:outlineLvl w:val="2"/>
    </w:pPr>
    <w:rPr>
      <w:b/>
      <w:bCs/>
      <w:sz w:val="24"/>
      <w:szCs w:val="32"/>
    </w:rPr>
  </w:style>
  <w:style w:type="paragraph" w:styleId="5">
    <w:name w:val="heading 4"/>
    <w:basedOn w:val="1"/>
    <w:next w:val="1"/>
    <w:link w:val="76"/>
    <w:qFormat/>
    <w:uiPriority w:val="0"/>
    <w:pPr>
      <w:keepNext/>
      <w:keepLines/>
      <w:spacing w:line="360" w:lineRule="auto"/>
      <w:outlineLvl w:val="3"/>
    </w:pPr>
    <w:rPr>
      <w:rFonts w:ascii="Arial" w:hAnsi="Arial"/>
      <w:b/>
      <w:bCs/>
      <w:szCs w:val="28"/>
    </w:rPr>
  </w:style>
  <w:style w:type="paragraph" w:styleId="6">
    <w:name w:val="heading 5"/>
    <w:basedOn w:val="1"/>
    <w:next w:val="1"/>
    <w:link w:val="77"/>
    <w:qFormat/>
    <w:uiPriority w:val="0"/>
    <w:pPr>
      <w:keepNext/>
      <w:keepLines/>
      <w:spacing w:line="360" w:lineRule="auto"/>
      <w:outlineLvl w:val="4"/>
    </w:pPr>
    <w:rPr>
      <w:rFonts w:eastAsia="黑体"/>
      <w:bCs/>
      <w:szCs w:val="28"/>
    </w:rPr>
  </w:style>
  <w:style w:type="paragraph" w:styleId="7">
    <w:name w:val="heading 6"/>
    <w:basedOn w:val="1"/>
    <w:next w:val="1"/>
    <w:link w:val="7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20" w:lineRule="auto"/>
      <w:outlineLvl w:val="6"/>
    </w:pPr>
    <w:rPr>
      <w:b/>
      <w:bCs/>
      <w:sz w:val="24"/>
    </w:rPr>
  </w:style>
  <w:style w:type="paragraph" w:styleId="9">
    <w:name w:val="heading 8"/>
    <w:basedOn w:val="1"/>
    <w:next w:val="1"/>
    <w:link w:val="8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3"/>
    <w:unhideWhenUsed/>
    <w:qFormat/>
    <w:uiPriority w:val="0"/>
    <w:rPr>
      <w:b/>
      <w:bCs/>
    </w:rPr>
  </w:style>
  <w:style w:type="paragraph" w:styleId="12">
    <w:name w:val="annotation text"/>
    <w:basedOn w:val="1"/>
    <w:link w:val="82"/>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4"/>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5"/>
    <w:unhideWhenUsed/>
    <w:qFormat/>
    <w:uiPriority w:val="0"/>
    <w:rPr>
      <w:rFonts w:ascii="Tahoma" w:hAnsi="Tahoma" w:cs="Tahoma"/>
      <w:sz w:val="16"/>
      <w:szCs w:val="16"/>
    </w:rPr>
  </w:style>
  <w:style w:type="paragraph" w:styleId="44">
    <w:name w:val="footer"/>
    <w:basedOn w:val="1"/>
    <w:link w:val="86"/>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7"/>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8"/>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1 Char"/>
    <w:link w:val="2"/>
    <w:qFormat/>
    <w:uiPriority w:val="0"/>
    <w:rPr>
      <w:rFonts w:ascii="Times New Roman" w:hAnsi="Times New Roman"/>
      <w:b/>
      <w:bCs/>
      <w:kern w:val="44"/>
      <w:sz w:val="32"/>
      <w:szCs w:val="44"/>
    </w:rPr>
  </w:style>
  <w:style w:type="character" w:customStyle="1" w:styleId="74">
    <w:name w:val="标题 2 Char1"/>
    <w:link w:val="3"/>
    <w:qFormat/>
    <w:uiPriority w:val="0"/>
    <w:rPr>
      <w:rFonts w:ascii="Arial" w:hAnsi="Arial" w:eastAsia="黑体"/>
      <w:b/>
      <w:bCs/>
      <w:kern w:val="2"/>
      <w:sz w:val="32"/>
      <w:szCs w:val="32"/>
    </w:rPr>
  </w:style>
  <w:style w:type="character" w:customStyle="1" w:styleId="75">
    <w:name w:val="标题 3 Char"/>
    <w:link w:val="4"/>
    <w:qFormat/>
    <w:uiPriority w:val="0"/>
    <w:rPr>
      <w:rFonts w:ascii="Times New Roman" w:hAnsi="Times New Roman"/>
      <w:b/>
      <w:bCs/>
      <w:kern w:val="2"/>
      <w:sz w:val="24"/>
      <w:szCs w:val="32"/>
    </w:rPr>
  </w:style>
  <w:style w:type="character" w:customStyle="1" w:styleId="76">
    <w:name w:val="标题 4 Char"/>
    <w:link w:val="5"/>
    <w:qFormat/>
    <w:uiPriority w:val="0"/>
    <w:rPr>
      <w:rFonts w:ascii="Arial" w:hAnsi="Arial"/>
      <w:b/>
      <w:bCs/>
      <w:kern w:val="2"/>
      <w:sz w:val="21"/>
      <w:szCs w:val="28"/>
    </w:rPr>
  </w:style>
  <w:style w:type="character" w:customStyle="1" w:styleId="77">
    <w:name w:val="标题 5 Char"/>
    <w:link w:val="6"/>
    <w:qFormat/>
    <w:uiPriority w:val="0"/>
    <w:rPr>
      <w:rFonts w:ascii="Times New Roman" w:hAnsi="Times New Roman" w:eastAsia="黑体"/>
      <w:bCs/>
      <w:kern w:val="2"/>
      <w:sz w:val="21"/>
      <w:szCs w:val="28"/>
    </w:rPr>
  </w:style>
  <w:style w:type="character" w:customStyle="1" w:styleId="78">
    <w:name w:val="标题 6 Char"/>
    <w:link w:val="7"/>
    <w:qFormat/>
    <w:uiPriority w:val="0"/>
    <w:rPr>
      <w:rFonts w:ascii="Arial" w:hAnsi="Arial" w:eastAsia="黑体"/>
      <w:b/>
      <w:bCs/>
      <w:kern w:val="2"/>
      <w:sz w:val="24"/>
      <w:szCs w:val="24"/>
    </w:rPr>
  </w:style>
  <w:style w:type="character" w:customStyle="1" w:styleId="79">
    <w:name w:val="标题 7 Char"/>
    <w:link w:val="8"/>
    <w:qFormat/>
    <w:uiPriority w:val="0"/>
    <w:rPr>
      <w:rFonts w:ascii="Times New Roman" w:hAnsi="Times New Roman"/>
      <w:b/>
      <w:bCs/>
      <w:kern w:val="2"/>
      <w:sz w:val="24"/>
      <w:szCs w:val="24"/>
    </w:rPr>
  </w:style>
  <w:style w:type="character" w:customStyle="1" w:styleId="80">
    <w:name w:val="标题 8 Char"/>
    <w:link w:val="9"/>
    <w:qFormat/>
    <w:uiPriority w:val="0"/>
    <w:rPr>
      <w:rFonts w:ascii="Arial" w:hAnsi="Arial" w:eastAsia="黑体"/>
      <w:kern w:val="2"/>
      <w:sz w:val="24"/>
      <w:szCs w:val="24"/>
    </w:rPr>
  </w:style>
  <w:style w:type="character" w:customStyle="1" w:styleId="81">
    <w:name w:val="标题 9 Char"/>
    <w:link w:val="10"/>
    <w:qFormat/>
    <w:uiPriority w:val="0"/>
    <w:rPr>
      <w:rFonts w:ascii="Arial" w:hAnsi="Arial" w:eastAsia="黑体"/>
      <w:kern w:val="2"/>
      <w:sz w:val="21"/>
      <w:szCs w:val="21"/>
    </w:rPr>
  </w:style>
  <w:style w:type="character" w:customStyle="1" w:styleId="82">
    <w:name w:val="批注文字 Char"/>
    <w:link w:val="12"/>
    <w:qFormat/>
    <w:uiPriority w:val="0"/>
    <w:rPr>
      <w:rFonts w:ascii="Times New Roman" w:hAnsi="Times New Roman" w:eastAsia="宋体" w:cs="Times New Roman"/>
      <w:kern w:val="2"/>
      <w:sz w:val="20"/>
      <w:szCs w:val="20"/>
    </w:rPr>
  </w:style>
  <w:style w:type="character" w:customStyle="1" w:styleId="83">
    <w:name w:val="批注主题 Char"/>
    <w:link w:val="11"/>
    <w:semiHidden/>
    <w:qFormat/>
    <w:uiPriority w:val="99"/>
    <w:rPr>
      <w:rFonts w:ascii="Times New Roman" w:hAnsi="Times New Roman" w:eastAsia="宋体" w:cs="Times New Roman"/>
      <w:b/>
      <w:bCs/>
      <w:kern w:val="2"/>
      <w:sz w:val="20"/>
      <w:szCs w:val="20"/>
    </w:rPr>
  </w:style>
  <w:style w:type="character" w:customStyle="1" w:styleId="84">
    <w:name w:val="文档结构图 Char"/>
    <w:link w:val="25"/>
    <w:qFormat/>
    <w:uiPriority w:val="0"/>
    <w:rPr>
      <w:rFonts w:ascii="Tahoma" w:hAnsi="Tahoma" w:eastAsia="宋体" w:cs="Tahoma"/>
      <w:kern w:val="2"/>
      <w:sz w:val="16"/>
      <w:szCs w:val="16"/>
    </w:rPr>
  </w:style>
  <w:style w:type="character" w:customStyle="1" w:styleId="85">
    <w:name w:val="批注框文本 Char"/>
    <w:link w:val="43"/>
    <w:qFormat/>
    <w:uiPriority w:val="0"/>
    <w:rPr>
      <w:rFonts w:ascii="Tahoma" w:hAnsi="Tahoma" w:eastAsia="宋体" w:cs="Tahoma"/>
      <w:kern w:val="2"/>
      <w:sz w:val="16"/>
      <w:szCs w:val="16"/>
    </w:rPr>
  </w:style>
  <w:style w:type="character" w:customStyle="1" w:styleId="86">
    <w:name w:val="页脚 Char"/>
    <w:link w:val="44"/>
    <w:qFormat/>
    <w:uiPriority w:val="0"/>
    <w:rPr>
      <w:rFonts w:ascii="Times New Roman" w:hAnsi="Times New Roman" w:eastAsia="宋体" w:cs="Times New Roman"/>
      <w:kern w:val="2"/>
      <w:sz w:val="21"/>
      <w:szCs w:val="24"/>
    </w:rPr>
  </w:style>
  <w:style w:type="character" w:customStyle="1" w:styleId="87">
    <w:name w:val="页眉 Char"/>
    <w:link w:val="46"/>
    <w:qFormat/>
    <w:uiPriority w:val="0"/>
    <w:rPr>
      <w:rFonts w:ascii="Times New Roman" w:hAnsi="Times New Roman" w:eastAsia="宋体" w:cs="Times New Roman"/>
      <w:kern w:val="2"/>
      <w:sz w:val="21"/>
      <w:szCs w:val="24"/>
    </w:rPr>
  </w:style>
  <w:style w:type="character" w:customStyle="1" w:styleId="88">
    <w:name w:val="标题 Char"/>
    <w:link w:val="63"/>
    <w:qFormat/>
    <w:uiPriority w:val="10"/>
    <w:rPr>
      <w:rFonts w:ascii="Cambria" w:hAnsi="Cambria" w:cs="Times New Roman"/>
      <w:b/>
      <w:bCs/>
      <w:kern w:val="2"/>
      <w:sz w:val="32"/>
      <w:szCs w:val="32"/>
    </w:rPr>
  </w:style>
  <w:style w:type="paragraph" w:customStyle="1" w:styleId="89">
    <w:name w:val="列出段落1"/>
    <w:basedOn w:val="1"/>
    <w:unhideWhenUsed/>
    <w:qFormat/>
    <w:uiPriority w:val="0"/>
    <w:pPr>
      <w:ind w:firstLine="420" w:firstLineChars="200"/>
    </w:pPr>
  </w:style>
  <w:style w:type="character" w:customStyle="1" w:styleId="90">
    <w:name w:val="标题 2 Char"/>
    <w:qFormat/>
    <w:uiPriority w:val="0"/>
    <w:rPr>
      <w:rFonts w:ascii="Cambria" w:hAnsi="Cambria" w:eastAsia="宋体" w:cs="Times New Roman"/>
      <w:b/>
      <w:bCs/>
      <w:kern w:val="2"/>
      <w:sz w:val="32"/>
      <w:szCs w:val="32"/>
    </w:r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825</Words>
  <Characters>4706</Characters>
  <Lines>39</Lines>
  <Paragraphs>11</Paragraphs>
  <TotalTime>58</TotalTime>
  <ScaleCrop>false</ScaleCrop>
  <LinksUpToDate>false</LinksUpToDate>
  <CharactersWithSpaces>5520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2019-05-28T08:23:01Z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