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szCs w:val="21"/>
          <w:highlight w:val="none"/>
        </w:rPr>
      </w:pPr>
      <w:bookmarkStart w:id="0" w:name="_Toc286333065"/>
    </w:p>
    <w:p>
      <w:pPr>
        <w:jc w:val="center"/>
        <w:rPr>
          <w:rFonts w:hint="eastAsia" w:ascii="宋体" w:hAnsi="宋体" w:cs="宋体"/>
          <w:szCs w:val="21"/>
          <w:highlight w:val="none"/>
        </w:rPr>
      </w:pPr>
    </w:p>
    <w:p>
      <w:pPr>
        <w:jc w:val="center"/>
        <w:rPr>
          <w:rFonts w:ascii="宋体" w:hAnsi="宋体" w:cs="宋体"/>
          <w:szCs w:val="21"/>
          <w:highlight w:val="none"/>
        </w:rPr>
      </w:pPr>
    </w:p>
    <w:p>
      <w:pPr>
        <w:jc w:val="center"/>
        <w:rPr>
          <w:rFonts w:hint="eastAsia" w:ascii="宋体" w:hAnsi="宋体" w:cs="宋体"/>
          <w:szCs w:val="21"/>
          <w:highlight w:val="none"/>
        </w:rPr>
      </w:pPr>
      <w:r>
        <w:rPr>
          <w:rFonts w:hint="eastAsia" w:ascii="宋体" w:hAnsi="宋体" w:cs="宋体"/>
          <w:szCs w:val="21"/>
          <w:highlight w:val="none"/>
        </w:rPr>
        <w:t>青海绿能数据有限公司新能源大数据创新平台互联网区基础软硬件设备招标采购项目</w:t>
      </w:r>
    </w:p>
    <w:p>
      <w:pPr>
        <w:jc w:val="center"/>
        <w:rPr>
          <w:rFonts w:ascii="宋体" w:hAnsi="宋体" w:cs="宋体"/>
          <w:szCs w:val="21"/>
          <w:highlight w:val="none"/>
        </w:rPr>
      </w:pPr>
      <w:bookmarkStart w:id="1" w:name="_GoBack"/>
      <w:bookmarkEnd w:id="1"/>
      <w:r>
        <w:rPr>
          <w:rFonts w:hint="eastAsia" w:ascii="宋体" w:hAnsi="宋体" w:cs="宋体"/>
          <w:szCs w:val="21"/>
          <w:highlight w:val="none"/>
        </w:rPr>
        <w:t>（招标编号：WZSC1920)报名表</w:t>
      </w:r>
    </w:p>
    <w:tbl>
      <w:tblPr>
        <w:tblStyle w:val="72"/>
        <w:tblW w:w="8522" w:type="dxa"/>
        <w:jc w:val="center"/>
        <w:tblInd w:w="341" w:type="dxa"/>
        <w:tblLayout w:type="fixed"/>
        <w:tblCellMar>
          <w:top w:w="0" w:type="dxa"/>
          <w:left w:w="0" w:type="dxa"/>
          <w:bottom w:w="0" w:type="dxa"/>
          <w:right w:w="0" w:type="dxa"/>
        </w:tblCellMar>
      </w:tblPr>
      <w:tblGrid>
        <w:gridCol w:w="2752"/>
        <w:gridCol w:w="5770"/>
      </w:tblGrid>
      <w:tr>
        <w:tblPrEx>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第</w:t>
            </w:r>
            <w:r>
              <w:rPr>
                <w:rFonts w:hint="eastAsia" w:ascii="宋体" w:hAnsi="宋体" w:cs="宋体"/>
                <w:szCs w:val="21"/>
                <w:highlight w:val="none"/>
                <w:u w:val="single"/>
              </w:rPr>
              <w:t xml:space="preserve">     </w:t>
            </w:r>
            <w:r>
              <w:rPr>
                <w:rFonts w:hint="eastAsia" w:ascii="宋体" w:hAnsi="宋体" w:cs="宋体"/>
                <w:szCs w:val="21"/>
                <w:highlight w:val="none"/>
              </w:rPr>
              <w:t>标、第</w:t>
            </w:r>
            <w:r>
              <w:rPr>
                <w:rFonts w:hint="eastAsia" w:ascii="宋体" w:hAnsi="宋体" w:cs="宋体"/>
                <w:szCs w:val="21"/>
                <w:highlight w:val="none"/>
                <w:u w:val="single"/>
              </w:rPr>
              <w:t xml:space="preserve">    </w:t>
            </w:r>
            <w:r>
              <w:rPr>
                <w:rFonts w:hint="eastAsia" w:ascii="宋体" w:hAnsi="宋体" w:cs="宋体"/>
                <w:szCs w:val="21"/>
                <w:highlight w:val="none"/>
              </w:rPr>
              <w:t xml:space="preserve"> 包</w:t>
            </w:r>
          </w:p>
        </w:tc>
      </w:tr>
      <w:tr>
        <w:tblPrEx>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供应商单位名称(必须填写，并加盖公章)</w:t>
            </w:r>
          </w:p>
          <w:p>
            <w:pPr>
              <w:rPr>
                <w:rFonts w:ascii="宋体" w:hAnsi="宋体" w:cs="宋体"/>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联</w:t>
            </w:r>
            <w:r>
              <w:rPr>
                <w:rFonts w:ascii="宋体" w:hAnsi="宋体" w:cs="宋体"/>
                <w:szCs w:val="21"/>
                <w:highlight w:val="none"/>
              </w:rPr>
              <w:t xml:space="preserve"> </w:t>
            </w:r>
            <w:r>
              <w:rPr>
                <w:rFonts w:hint="eastAsia" w:ascii="宋体" w:hAnsi="宋体" w:cs="宋体"/>
                <w:szCs w:val="21"/>
                <w:highlight w:val="none"/>
              </w:rPr>
              <w:t>系</w:t>
            </w:r>
            <w:r>
              <w:rPr>
                <w:rFonts w:ascii="宋体" w:hAnsi="宋体" w:cs="宋体"/>
                <w:szCs w:val="21"/>
                <w:highlight w:val="none"/>
              </w:rPr>
              <w:t xml:space="preserve"> </w:t>
            </w:r>
            <w:r>
              <w:rPr>
                <w:rFonts w:hint="eastAsia" w:ascii="宋体" w:hAnsi="宋体" w:cs="宋体"/>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 xml:space="preserve">手   </w:t>
            </w:r>
            <w:r>
              <w:rPr>
                <w:rFonts w:ascii="宋体" w:hAnsi="宋体" w:cs="宋体"/>
                <w:szCs w:val="21"/>
                <w:highlight w:val="none"/>
              </w:rPr>
              <w:t xml:space="preserve"> </w:t>
            </w:r>
            <w:r>
              <w:rPr>
                <w:rFonts w:hint="eastAsia" w:ascii="宋体" w:hAnsi="宋体" w:cs="宋体"/>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单位地址</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纳税人识别号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ascii="宋体" w:hAnsi="宋体" w:cs="宋体"/>
                <w:szCs w:val="21"/>
                <w:highlight w:val="none"/>
              </w:rPr>
              <w:t>开户</w:t>
            </w:r>
            <w:r>
              <w:rPr>
                <w:rFonts w:hint="eastAsia" w:ascii="宋体" w:hAnsi="宋体" w:cs="宋体"/>
                <w:szCs w:val="21"/>
                <w:highlight w:val="none"/>
              </w:rPr>
              <w:t>银</w:t>
            </w:r>
            <w:r>
              <w:rPr>
                <w:rFonts w:ascii="宋体" w:hAnsi="宋体" w:cs="宋体"/>
                <w:szCs w:val="21"/>
                <w:highlight w:val="none"/>
              </w:rPr>
              <w:t>行</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r>
        <w:tblPrEx>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r>
              <w:rPr>
                <w:rFonts w:hint="eastAsia" w:ascii="宋体" w:hAnsi="宋体" w:cs="宋体"/>
                <w:szCs w:val="21"/>
                <w:highlight w:val="none"/>
              </w:rPr>
              <w:t>银</w:t>
            </w:r>
            <w:r>
              <w:rPr>
                <w:rFonts w:ascii="宋体" w:hAnsi="宋体" w:cs="宋体"/>
                <w:szCs w:val="21"/>
                <w:highlight w:val="none"/>
              </w:rPr>
              <w:t>行账号</w:t>
            </w:r>
            <w:r>
              <w:rPr>
                <w:rFonts w:hint="eastAsia" w:ascii="宋体" w:hAnsi="宋体" w:cs="宋体"/>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ascii="宋体" w:hAnsi="宋体" w:cs="宋体"/>
          <w:color w:val="auto"/>
          <w:szCs w:val="21"/>
          <w:highlight w:val="none"/>
        </w:rPr>
      </w:pPr>
      <w:r>
        <w:rPr>
          <w:rFonts w:hint="eastAsia" w:ascii="宋体" w:hAnsi="宋体" w:cs="宋体"/>
          <w:color w:val="auto"/>
          <w:szCs w:val="21"/>
          <w:highlight w:val="none"/>
        </w:rPr>
        <w:t>2.此单发送至邮箱号：</w:t>
      </w:r>
      <w:r>
        <w:rPr>
          <w:rFonts w:hint="eastAsia" w:ascii="宋体" w:hAnsi="宋体" w:cs="Calibri"/>
          <w:color w:val="auto"/>
          <w:kern w:val="0"/>
          <w:szCs w:val="21"/>
          <w:highlight w:val="none"/>
          <w:lang w:val="en-US" w:eastAsia="zh-CN"/>
        </w:rPr>
        <w:t>121059208</w:t>
      </w:r>
      <w:r>
        <w:rPr>
          <w:rFonts w:hint="eastAsia" w:ascii="宋体" w:hAnsi="宋体" w:cs="宋体"/>
          <w:color w:val="auto"/>
          <w:szCs w:val="21"/>
          <w:highlight w:val="none"/>
        </w:rPr>
        <w:t>@qq.com，确认电话0971-60734</w:t>
      </w:r>
      <w:r>
        <w:rPr>
          <w:rFonts w:hint="eastAsia" w:ascii="宋体" w:hAnsi="宋体" w:cs="宋体"/>
          <w:color w:val="auto"/>
          <w:szCs w:val="21"/>
          <w:highlight w:val="none"/>
          <w:lang w:val="en-US" w:eastAsia="zh-CN"/>
        </w:rPr>
        <w:t>11</w:t>
      </w:r>
    </w:p>
    <w:p>
      <w:pPr>
        <w:spacing w:line="360" w:lineRule="auto"/>
        <w:rPr>
          <w:rFonts w:ascii="仿宋" w:hAnsi="仿宋" w:eastAsia="仿宋" w:cs="Calibri"/>
          <w:kern w:val="0"/>
          <w:sz w:val="24"/>
          <w:highlight w:val="none"/>
        </w:rPr>
      </w:pPr>
      <w:r>
        <w:rPr>
          <w:rFonts w:hint="eastAsia" w:ascii="宋体" w:hAnsi="宋体" w:cs="宋体"/>
          <w:szCs w:val="21"/>
          <w:highlight w:val="none"/>
        </w:rPr>
        <w:t>3.获取采购文件的供应商，不按此单填写的报名表不予受理。</w:t>
      </w:r>
      <w:r>
        <w:rPr>
          <w:rFonts w:hint="eastAsia" w:ascii="仿宋" w:hAnsi="仿宋" w:eastAsia="仿宋" w:cs="Calibri"/>
          <w:kern w:val="0"/>
          <w:sz w:val="24"/>
          <w:highlight w:val="none"/>
        </w:rPr>
        <w:t xml:space="preserve">                            </w:t>
      </w:r>
    </w:p>
    <w:p>
      <w:pPr>
        <w:spacing w:line="500" w:lineRule="exact"/>
        <w:ind w:firstLine="435"/>
        <w:rPr>
          <w:rFonts w:ascii="仿宋" w:hAnsi="仿宋" w:eastAsia="仿宋" w:cs="Calibri"/>
          <w:kern w:val="0"/>
          <w:sz w:val="24"/>
          <w:highlight w:val="none"/>
        </w:rPr>
      </w:pPr>
      <w:r>
        <w:rPr>
          <w:rFonts w:hint="eastAsia" w:ascii="仿宋" w:hAnsi="仿宋" w:eastAsia="仿宋" w:cs="Calibri"/>
          <w:kern w:val="0"/>
          <w:sz w:val="24"/>
          <w:highlight w:val="none"/>
        </w:rPr>
        <w:t xml:space="preserve">                 </w:t>
      </w:r>
    </w:p>
    <w:p>
      <w:pPr>
        <w:spacing w:line="500" w:lineRule="exact"/>
        <w:ind w:firstLine="435"/>
        <w:rPr>
          <w:color w:val="FF0000"/>
          <w:highlight w:val="none"/>
        </w:rPr>
      </w:pPr>
      <w:r>
        <w:rPr>
          <w:rFonts w:hint="eastAsia" w:ascii="仿宋" w:hAnsi="仿宋" w:eastAsia="仿宋" w:cs="Calibri"/>
          <w:kern w:val="0"/>
          <w:sz w:val="24"/>
          <w:highlight w:val="none"/>
        </w:rPr>
        <w:t xml:space="preserve">                                  </w:t>
      </w:r>
    </w:p>
    <w:bookmarkEnd w:id="0"/>
    <w:p>
      <w:pPr>
        <w:adjustRightInd w:val="0"/>
        <w:spacing w:line="360" w:lineRule="exact"/>
        <w:rPr>
          <w:highlight w:val="none"/>
        </w:rPr>
      </w:pPr>
    </w:p>
    <w:sectPr>
      <w:pgSz w:w="12240" w:h="15840"/>
      <w:pgMar w:top="1440" w:right="1440" w:bottom="378"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Malgun Gothic">
    <w:panose1 w:val="020B0503020000020004"/>
    <w:charset w:val="81"/>
    <w:family w:val="auto"/>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西文标题">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limCh">
    <w:altName w:val="Segoe Print"/>
    <w:panose1 w:val="00000000000000000000"/>
    <w:charset w:val="00"/>
    <w:family w:val="auto"/>
    <w:pitch w:val="default"/>
    <w:sig w:usb0="00000000" w:usb1="00000000" w:usb2="00000000" w:usb3="00000000" w:csb0="00000000" w:csb1="00000000"/>
  </w:font>
  <w:font w:name="GulimC">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Guli">
    <w:altName w:val="Segoe Print"/>
    <w:panose1 w:val="00000000000000000000"/>
    <w:charset w:val="00"/>
    <w:family w:val="auto"/>
    <w:pitch w:val="default"/>
    <w:sig w:usb0="00000000" w:usb1="00000000" w:usb2="00000000" w:usb3="00000000" w:csb0="00000000" w:csb1="00000000"/>
  </w:font>
  <w:font w:name="Gul">
    <w:altName w:val="Segoe Print"/>
    <w:panose1 w:val="00000000000000000000"/>
    <w:charset w:val="00"/>
    <w:family w:val="auto"/>
    <w:pitch w:val="default"/>
    <w:sig w:usb0="00000000" w:usb1="00000000" w:usb2="00000000" w:usb3="00000000" w:csb0="00000000" w:csb1="00000000"/>
  </w:font>
  <w:font w:name="Gu">
    <w:altName w:val="Segoe Print"/>
    <w:panose1 w:val="00000000000000000000"/>
    <w:charset w:val="00"/>
    <w:family w:val="auto"/>
    <w:pitch w:val="default"/>
    <w:sig w:usb0="00000000" w:usb1="00000000" w:usb2="00000000" w:usb3="00000000" w:csb0="00000000" w:csb1="00000000"/>
  </w:font>
  <w:font w:name="G">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AA">
    <w:altName w:val="Segoe Print"/>
    <w:panose1 w:val="00000000000000000000"/>
    <w:charset w:val="00"/>
    <w:family w:val="auto"/>
    <w:pitch w:val="default"/>
    <w:sig w:usb0="00000000" w:usb1="00000000" w:usb2="00000000" w:usb3="00000000" w:csb0="00000000" w:csb1="00000000"/>
  </w:font>
  <w:font w:name="AAR">
    <w:altName w:val="Segoe Print"/>
    <w:panose1 w:val="00000000000000000000"/>
    <w:charset w:val="00"/>
    <w:family w:val="auto"/>
    <w:pitch w:val="default"/>
    <w:sig w:usb0="00000000" w:usb1="00000000" w:usb2="00000000" w:usb3="00000000" w:csb0="00000000" w:csb1="00000000"/>
  </w:font>
  <w:font w:name="AARI">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EU-F1">
    <w:altName w:val="宋体"/>
    <w:panose1 w:val="00000000000000000000"/>
    <w:charset w:val="86"/>
    <w:family w:val="script"/>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1B143C3"/>
    <w:rsid w:val="050A270C"/>
    <w:rsid w:val="07A42A0C"/>
    <w:rsid w:val="0B7D4399"/>
    <w:rsid w:val="0C0F5A28"/>
    <w:rsid w:val="0FA522B2"/>
    <w:rsid w:val="11471987"/>
    <w:rsid w:val="11F94206"/>
    <w:rsid w:val="1258219F"/>
    <w:rsid w:val="138B7ACF"/>
    <w:rsid w:val="139B58DC"/>
    <w:rsid w:val="13E049C4"/>
    <w:rsid w:val="156B1DA9"/>
    <w:rsid w:val="187141E5"/>
    <w:rsid w:val="1972707A"/>
    <w:rsid w:val="199847AB"/>
    <w:rsid w:val="19F5717F"/>
    <w:rsid w:val="20593615"/>
    <w:rsid w:val="206905D0"/>
    <w:rsid w:val="25925C80"/>
    <w:rsid w:val="27CB1624"/>
    <w:rsid w:val="288D36A1"/>
    <w:rsid w:val="29B843AF"/>
    <w:rsid w:val="2A0412B3"/>
    <w:rsid w:val="2A912AAC"/>
    <w:rsid w:val="2C986F9A"/>
    <w:rsid w:val="2F85606B"/>
    <w:rsid w:val="2FC80E61"/>
    <w:rsid w:val="303F7D18"/>
    <w:rsid w:val="30995DA9"/>
    <w:rsid w:val="30B14734"/>
    <w:rsid w:val="334C3343"/>
    <w:rsid w:val="33606E7B"/>
    <w:rsid w:val="35FB24BC"/>
    <w:rsid w:val="36EF0AD2"/>
    <w:rsid w:val="3C2348EF"/>
    <w:rsid w:val="4100211E"/>
    <w:rsid w:val="486F32C9"/>
    <w:rsid w:val="4BF25EDF"/>
    <w:rsid w:val="4C936A6D"/>
    <w:rsid w:val="4FEA5D82"/>
    <w:rsid w:val="4FFA24C9"/>
    <w:rsid w:val="52C1192B"/>
    <w:rsid w:val="567B0615"/>
    <w:rsid w:val="57B62019"/>
    <w:rsid w:val="590C6B05"/>
    <w:rsid w:val="6129531C"/>
    <w:rsid w:val="620500C9"/>
    <w:rsid w:val="636C5AB0"/>
    <w:rsid w:val="63FD303C"/>
    <w:rsid w:val="67CB5407"/>
    <w:rsid w:val="6980224D"/>
    <w:rsid w:val="69F75404"/>
    <w:rsid w:val="69FD7BF4"/>
    <w:rsid w:val="6A5D7F8C"/>
    <w:rsid w:val="6FA74955"/>
    <w:rsid w:val="79A6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spacing w:line="360" w:lineRule="auto"/>
      <w:outlineLvl w:val="0"/>
    </w:pPr>
    <w:rPr>
      <w:b/>
      <w:bCs/>
      <w:kern w:val="44"/>
      <w:sz w:val="32"/>
      <w:szCs w:val="44"/>
    </w:rPr>
  </w:style>
  <w:style w:type="paragraph" w:styleId="3">
    <w:name w:val="heading 2"/>
    <w:basedOn w:val="1"/>
    <w:next w:val="1"/>
    <w:link w:val="75"/>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76"/>
    <w:qFormat/>
    <w:uiPriority w:val="0"/>
    <w:pPr>
      <w:keepNext/>
      <w:keepLines/>
      <w:spacing w:line="360" w:lineRule="auto"/>
      <w:outlineLvl w:val="2"/>
    </w:pPr>
    <w:rPr>
      <w:b/>
      <w:bCs/>
      <w:sz w:val="24"/>
      <w:szCs w:val="32"/>
    </w:rPr>
  </w:style>
  <w:style w:type="paragraph" w:styleId="5">
    <w:name w:val="heading 4"/>
    <w:basedOn w:val="1"/>
    <w:next w:val="1"/>
    <w:link w:val="77"/>
    <w:qFormat/>
    <w:uiPriority w:val="0"/>
    <w:pPr>
      <w:keepNext/>
      <w:keepLines/>
      <w:spacing w:line="360" w:lineRule="auto"/>
      <w:outlineLvl w:val="3"/>
    </w:pPr>
    <w:rPr>
      <w:rFonts w:ascii="Arial" w:hAnsi="Arial"/>
      <w:b/>
      <w:bCs/>
      <w:szCs w:val="28"/>
    </w:rPr>
  </w:style>
  <w:style w:type="paragraph" w:styleId="6">
    <w:name w:val="heading 5"/>
    <w:basedOn w:val="1"/>
    <w:next w:val="1"/>
    <w:link w:val="78"/>
    <w:qFormat/>
    <w:uiPriority w:val="0"/>
    <w:pPr>
      <w:keepNext/>
      <w:keepLines/>
      <w:spacing w:line="360" w:lineRule="auto"/>
      <w:outlineLvl w:val="4"/>
    </w:pPr>
    <w:rPr>
      <w:rFonts w:eastAsia="黑体"/>
      <w:bCs/>
      <w:szCs w:val="28"/>
    </w:rPr>
  </w:style>
  <w:style w:type="paragraph" w:styleId="7">
    <w:name w:val="heading 6"/>
    <w:basedOn w:val="1"/>
    <w:next w:val="1"/>
    <w:link w:val="79"/>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80"/>
    <w:qFormat/>
    <w:uiPriority w:val="0"/>
    <w:pPr>
      <w:keepNext/>
      <w:keepLines/>
      <w:spacing w:before="240" w:after="64" w:line="320" w:lineRule="auto"/>
      <w:outlineLvl w:val="6"/>
    </w:pPr>
    <w:rPr>
      <w:b/>
      <w:bCs/>
      <w:sz w:val="24"/>
    </w:rPr>
  </w:style>
  <w:style w:type="paragraph" w:styleId="9">
    <w:name w:val="heading 8"/>
    <w:basedOn w:val="1"/>
    <w:next w:val="1"/>
    <w:link w:val="8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82"/>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4"/>
    <w:unhideWhenUsed/>
    <w:qFormat/>
    <w:uiPriority w:val="0"/>
    <w:rPr>
      <w:b/>
      <w:bCs/>
    </w:rPr>
  </w:style>
  <w:style w:type="paragraph" w:styleId="12">
    <w:name w:val="annotation text"/>
    <w:basedOn w:val="1"/>
    <w:link w:val="83"/>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92"/>
    <w:semiHidden/>
    <w:qFormat/>
    <w:uiPriority w:val="0"/>
    <w:pPr>
      <w:ind w:firstLine="420"/>
    </w:pPr>
  </w:style>
  <w:style w:type="paragraph" w:styleId="15">
    <w:name w:val="Body Text"/>
    <w:basedOn w:val="1"/>
    <w:link w:val="91"/>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93"/>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94"/>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85"/>
    <w:unhideWhenUsed/>
    <w:qFormat/>
    <w:uiPriority w:val="0"/>
    <w:rPr>
      <w:rFonts w:ascii="Tahoma" w:hAnsi="Tahoma" w:cs="Tahoma"/>
      <w:sz w:val="16"/>
      <w:szCs w:val="16"/>
    </w:rPr>
  </w:style>
  <w:style w:type="paragraph" w:styleId="26">
    <w:name w:val="Salutation"/>
    <w:basedOn w:val="1"/>
    <w:next w:val="1"/>
    <w:link w:val="95"/>
    <w:semiHidden/>
    <w:qFormat/>
    <w:uiPriority w:val="0"/>
  </w:style>
  <w:style w:type="paragraph" w:styleId="27">
    <w:name w:val="Body Text 3"/>
    <w:basedOn w:val="1"/>
    <w:link w:val="96"/>
    <w:semiHidden/>
    <w:qFormat/>
    <w:uiPriority w:val="0"/>
    <w:pPr>
      <w:spacing w:after="120"/>
    </w:pPr>
    <w:rPr>
      <w:sz w:val="16"/>
      <w:szCs w:val="16"/>
    </w:rPr>
  </w:style>
  <w:style w:type="paragraph" w:styleId="28">
    <w:name w:val="Closing"/>
    <w:basedOn w:val="1"/>
    <w:link w:val="97"/>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98"/>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99"/>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00"/>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01"/>
    <w:qFormat/>
    <w:uiPriority w:val="0"/>
    <w:pPr>
      <w:ind w:left="100" w:leftChars="2500"/>
    </w:pPr>
  </w:style>
  <w:style w:type="paragraph" w:styleId="41">
    <w:name w:val="Body Text Indent 2"/>
    <w:basedOn w:val="1"/>
    <w:link w:val="102"/>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03"/>
    <w:qFormat/>
    <w:uiPriority w:val="0"/>
    <w:pPr>
      <w:snapToGrid w:val="0"/>
      <w:jc w:val="left"/>
    </w:pPr>
  </w:style>
  <w:style w:type="paragraph" w:styleId="43">
    <w:name w:val="Balloon Text"/>
    <w:basedOn w:val="1"/>
    <w:link w:val="86"/>
    <w:unhideWhenUsed/>
    <w:qFormat/>
    <w:uiPriority w:val="0"/>
    <w:rPr>
      <w:rFonts w:ascii="Tahoma" w:hAnsi="Tahoma" w:cs="Tahoma"/>
      <w:sz w:val="16"/>
      <w:szCs w:val="16"/>
    </w:rPr>
  </w:style>
  <w:style w:type="paragraph" w:styleId="44">
    <w:name w:val="footer"/>
    <w:basedOn w:val="1"/>
    <w:link w:val="87"/>
    <w:unhideWhenUsed/>
    <w:qFormat/>
    <w:uiPriority w:val="0"/>
    <w:pPr>
      <w:tabs>
        <w:tab w:val="center" w:pos="4320"/>
        <w:tab w:val="right" w:pos="8640"/>
      </w:tabs>
    </w:pPr>
  </w:style>
  <w:style w:type="paragraph" w:styleId="45">
    <w:name w:val="Body Text First Indent 2"/>
    <w:basedOn w:val="30"/>
    <w:link w:val="104"/>
    <w:semiHidden/>
    <w:qFormat/>
    <w:uiPriority w:val="0"/>
    <w:pPr>
      <w:ind w:firstLine="420"/>
    </w:pPr>
  </w:style>
  <w:style w:type="paragraph" w:styleId="46">
    <w:name w:val="header"/>
    <w:basedOn w:val="1"/>
    <w:link w:val="88"/>
    <w:unhideWhenUsed/>
    <w:qFormat/>
    <w:uiPriority w:val="0"/>
    <w:pPr>
      <w:tabs>
        <w:tab w:val="center" w:pos="4320"/>
        <w:tab w:val="right" w:pos="8640"/>
      </w:tabs>
    </w:pPr>
  </w:style>
  <w:style w:type="paragraph" w:styleId="47">
    <w:name w:val="Signature"/>
    <w:basedOn w:val="1"/>
    <w:link w:val="105"/>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06"/>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07"/>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09"/>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10"/>
    <w:semiHidden/>
    <w:qFormat/>
    <w:uiPriority w:val="0"/>
    <w:pPr>
      <w:spacing w:after="120" w:line="480" w:lineRule="auto"/>
    </w:pPr>
  </w:style>
  <w:style w:type="paragraph" w:styleId="59">
    <w:name w:val="Message Header"/>
    <w:basedOn w:val="1"/>
    <w:link w:val="11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12"/>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89"/>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character" w:customStyle="1" w:styleId="73">
    <w:name w:val="标题 2 Char"/>
    <w:qFormat/>
    <w:uiPriority w:val="0"/>
    <w:rPr>
      <w:rFonts w:ascii="Cambria" w:hAnsi="Cambria" w:eastAsia="宋体" w:cs="Times New Roman"/>
      <w:b/>
      <w:bCs/>
      <w:kern w:val="2"/>
      <w:sz w:val="32"/>
      <w:szCs w:val="32"/>
    </w:rPr>
  </w:style>
  <w:style w:type="character" w:customStyle="1" w:styleId="74">
    <w:name w:val="标题 1 Char"/>
    <w:link w:val="2"/>
    <w:qFormat/>
    <w:uiPriority w:val="0"/>
    <w:rPr>
      <w:rFonts w:ascii="Times New Roman" w:hAnsi="Times New Roman"/>
      <w:b/>
      <w:bCs/>
      <w:kern w:val="44"/>
      <w:sz w:val="32"/>
      <w:szCs w:val="44"/>
    </w:rPr>
  </w:style>
  <w:style w:type="character" w:customStyle="1" w:styleId="75">
    <w:name w:val="标题 2 Char1"/>
    <w:link w:val="3"/>
    <w:qFormat/>
    <w:uiPriority w:val="0"/>
    <w:rPr>
      <w:rFonts w:ascii="Arial" w:hAnsi="Arial" w:eastAsia="黑体"/>
      <w:b/>
      <w:bCs/>
      <w:kern w:val="2"/>
      <w:sz w:val="32"/>
      <w:szCs w:val="32"/>
    </w:rPr>
  </w:style>
  <w:style w:type="character" w:customStyle="1" w:styleId="76">
    <w:name w:val="标题 3 Char"/>
    <w:link w:val="4"/>
    <w:qFormat/>
    <w:uiPriority w:val="0"/>
    <w:rPr>
      <w:rFonts w:ascii="Times New Roman" w:hAnsi="Times New Roman"/>
      <w:b/>
      <w:bCs/>
      <w:kern w:val="2"/>
      <w:sz w:val="24"/>
      <w:szCs w:val="32"/>
    </w:rPr>
  </w:style>
  <w:style w:type="character" w:customStyle="1" w:styleId="77">
    <w:name w:val="标题 4 Char"/>
    <w:link w:val="5"/>
    <w:qFormat/>
    <w:uiPriority w:val="0"/>
    <w:rPr>
      <w:rFonts w:ascii="Arial" w:hAnsi="Arial"/>
      <w:b/>
      <w:bCs/>
      <w:kern w:val="2"/>
      <w:sz w:val="21"/>
      <w:szCs w:val="28"/>
    </w:rPr>
  </w:style>
  <w:style w:type="character" w:customStyle="1" w:styleId="78">
    <w:name w:val="标题 5 Char"/>
    <w:link w:val="6"/>
    <w:qFormat/>
    <w:uiPriority w:val="0"/>
    <w:rPr>
      <w:rFonts w:ascii="Times New Roman" w:hAnsi="Times New Roman" w:eastAsia="黑体"/>
      <w:bCs/>
      <w:kern w:val="2"/>
      <w:sz w:val="21"/>
      <w:szCs w:val="28"/>
    </w:rPr>
  </w:style>
  <w:style w:type="character" w:customStyle="1" w:styleId="79">
    <w:name w:val="标题 6 Char"/>
    <w:link w:val="7"/>
    <w:qFormat/>
    <w:uiPriority w:val="0"/>
    <w:rPr>
      <w:rFonts w:ascii="Arial" w:hAnsi="Arial" w:eastAsia="黑体"/>
      <w:b/>
      <w:bCs/>
      <w:kern w:val="2"/>
      <w:sz w:val="24"/>
      <w:szCs w:val="24"/>
    </w:rPr>
  </w:style>
  <w:style w:type="character" w:customStyle="1" w:styleId="80">
    <w:name w:val="标题 7 Char"/>
    <w:link w:val="8"/>
    <w:qFormat/>
    <w:uiPriority w:val="0"/>
    <w:rPr>
      <w:rFonts w:ascii="Times New Roman" w:hAnsi="Times New Roman"/>
      <w:b/>
      <w:bCs/>
      <w:kern w:val="2"/>
      <w:sz w:val="24"/>
      <w:szCs w:val="24"/>
    </w:rPr>
  </w:style>
  <w:style w:type="character" w:customStyle="1" w:styleId="81">
    <w:name w:val="标题 8 Char"/>
    <w:link w:val="9"/>
    <w:qFormat/>
    <w:uiPriority w:val="0"/>
    <w:rPr>
      <w:rFonts w:ascii="Arial" w:hAnsi="Arial" w:eastAsia="黑体"/>
      <w:kern w:val="2"/>
      <w:sz w:val="24"/>
      <w:szCs w:val="24"/>
    </w:rPr>
  </w:style>
  <w:style w:type="character" w:customStyle="1" w:styleId="82">
    <w:name w:val="标题 9 Char"/>
    <w:link w:val="10"/>
    <w:qFormat/>
    <w:uiPriority w:val="0"/>
    <w:rPr>
      <w:rFonts w:ascii="Arial" w:hAnsi="Arial" w:eastAsia="黑体"/>
      <w:kern w:val="2"/>
      <w:sz w:val="21"/>
      <w:szCs w:val="21"/>
    </w:rPr>
  </w:style>
  <w:style w:type="character" w:customStyle="1" w:styleId="83">
    <w:name w:val="批注文字 Char"/>
    <w:link w:val="12"/>
    <w:qFormat/>
    <w:uiPriority w:val="0"/>
    <w:rPr>
      <w:rFonts w:ascii="Times New Roman" w:hAnsi="Times New Roman" w:eastAsia="宋体" w:cs="Times New Roman"/>
      <w:kern w:val="2"/>
      <w:sz w:val="20"/>
      <w:szCs w:val="20"/>
    </w:rPr>
  </w:style>
  <w:style w:type="character" w:customStyle="1" w:styleId="84">
    <w:name w:val="批注主题 Char"/>
    <w:link w:val="11"/>
    <w:semiHidden/>
    <w:qFormat/>
    <w:uiPriority w:val="99"/>
    <w:rPr>
      <w:rFonts w:ascii="Times New Roman" w:hAnsi="Times New Roman" w:eastAsia="宋体" w:cs="Times New Roman"/>
      <w:b/>
      <w:bCs/>
      <w:kern w:val="2"/>
      <w:sz w:val="20"/>
      <w:szCs w:val="20"/>
    </w:rPr>
  </w:style>
  <w:style w:type="character" w:customStyle="1" w:styleId="85">
    <w:name w:val="文档结构图 Char"/>
    <w:link w:val="25"/>
    <w:qFormat/>
    <w:uiPriority w:val="0"/>
    <w:rPr>
      <w:rFonts w:ascii="Tahoma" w:hAnsi="Tahoma" w:eastAsia="宋体" w:cs="Tahoma"/>
      <w:kern w:val="2"/>
      <w:sz w:val="16"/>
      <w:szCs w:val="16"/>
    </w:rPr>
  </w:style>
  <w:style w:type="character" w:customStyle="1" w:styleId="86">
    <w:name w:val="批注框文本 Char"/>
    <w:link w:val="43"/>
    <w:qFormat/>
    <w:uiPriority w:val="0"/>
    <w:rPr>
      <w:rFonts w:ascii="Tahoma" w:hAnsi="Tahoma" w:eastAsia="宋体" w:cs="Tahoma"/>
      <w:kern w:val="2"/>
      <w:sz w:val="16"/>
      <w:szCs w:val="16"/>
    </w:rPr>
  </w:style>
  <w:style w:type="character" w:customStyle="1" w:styleId="87">
    <w:name w:val="页脚 Char"/>
    <w:link w:val="44"/>
    <w:qFormat/>
    <w:uiPriority w:val="0"/>
    <w:rPr>
      <w:rFonts w:ascii="Times New Roman" w:hAnsi="Times New Roman" w:eastAsia="宋体" w:cs="Times New Roman"/>
      <w:kern w:val="2"/>
      <w:sz w:val="21"/>
      <w:szCs w:val="24"/>
    </w:rPr>
  </w:style>
  <w:style w:type="character" w:customStyle="1" w:styleId="88">
    <w:name w:val="页眉 Char"/>
    <w:link w:val="46"/>
    <w:qFormat/>
    <w:uiPriority w:val="0"/>
    <w:rPr>
      <w:rFonts w:ascii="Times New Roman" w:hAnsi="Times New Roman" w:eastAsia="宋体" w:cs="Times New Roman"/>
      <w:kern w:val="2"/>
      <w:sz w:val="21"/>
      <w:szCs w:val="24"/>
    </w:rPr>
  </w:style>
  <w:style w:type="character" w:customStyle="1" w:styleId="89">
    <w:name w:val="标题 Char"/>
    <w:link w:val="63"/>
    <w:qFormat/>
    <w:uiPriority w:val="10"/>
    <w:rPr>
      <w:rFonts w:ascii="Cambria" w:hAnsi="Cambria" w:cs="Times New Roman"/>
      <w:b/>
      <w:bCs/>
      <w:kern w:val="2"/>
      <w:sz w:val="32"/>
      <w:szCs w:val="32"/>
    </w:rPr>
  </w:style>
  <w:style w:type="paragraph" w:customStyle="1" w:styleId="90">
    <w:name w:val="列出段落1"/>
    <w:basedOn w:val="1"/>
    <w:unhideWhenUsed/>
    <w:qFormat/>
    <w:uiPriority w:val="0"/>
    <w:pPr>
      <w:ind w:firstLine="420" w:firstLineChars="200"/>
    </w:pPr>
  </w:style>
  <w:style w:type="character" w:customStyle="1" w:styleId="91">
    <w:name w:val="正文文本 Char"/>
    <w:link w:val="15"/>
    <w:semiHidden/>
    <w:qFormat/>
    <w:uiPriority w:val="99"/>
    <w:rPr>
      <w:rFonts w:ascii="Times New Roman" w:hAnsi="Times New Roman"/>
      <w:kern w:val="2"/>
      <w:sz w:val="21"/>
      <w:szCs w:val="24"/>
    </w:rPr>
  </w:style>
  <w:style w:type="character" w:customStyle="1" w:styleId="92">
    <w:name w:val="正文首行缩进 Char"/>
    <w:link w:val="14"/>
    <w:semiHidden/>
    <w:qFormat/>
    <w:uiPriority w:val="0"/>
    <w:rPr>
      <w:rFonts w:ascii="Times New Roman" w:hAnsi="Times New Roman"/>
      <w:kern w:val="2"/>
      <w:sz w:val="21"/>
      <w:szCs w:val="24"/>
    </w:rPr>
  </w:style>
  <w:style w:type="character" w:customStyle="1" w:styleId="93">
    <w:name w:val="注释标题 Char"/>
    <w:link w:val="17"/>
    <w:semiHidden/>
    <w:qFormat/>
    <w:uiPriority w:val="0"/>
    <w:rPr>
      <w:rFonts w:ascii="Times New Roman" w:hAnsi="Times New Roman"/>
      <w:kern w:val="2"/>
      <w:sz w:val="21"/>
      <w:szCs w:val="24"/>
    </w:rPr>
  </w:style>
  <w:style w:type="character" w:customStyle="1" w:styleId="94">
    <w:name w:val="电子邮件签名 Char"/>
    <w:link w:val="19"/>
    <w:semiHidden/>
    <w:qFormat/>
    <w:uiPriority w:val="0"/>
    <w:rPr>
      <w:rFonts w:ascii="Times New Roman" w:hAnsi="Times New Roman"/>
      <w:kern w:val="2"/>
      <w:sz w:val="21"/>
      <w:szCs w:val="24"/>
    </w:rPr>
  </w:style>
  <w:style w:type="character" w:customStyle="1" w:styleId="95">
    <w:name w:val="称呼 Char"/>
    <w:link w:val="26"/>
    <w:semiHidden/>
    <w:qFormat/>
    <w:uiPriority w:val="0"/>
    <w:rPr>
      <w:rFonts w:ascii="Times New Roman" w:hAnsi="Times New Roman"/>
      <w:kern w:val="2"/>
      <w:sz w:val="21"/>
      <w:szCs w:val="24"/>
    </w:rPr>
  </w:style>
  <w:style w:type="character" w:customStyle="1" w:styleId="96">
    <w:name w:val="正文文本 3 Char"/>
    <w:link w:val="27"/>
    <w:semiHidden/>
    <w:qFormat/>
    <w:uiPriority w:val="0"/>
    <w:rPr>
      <w:rFonts w:ascii="Times New Roman" w:hAnsi="Times New Roman"/>
      <w:kern w:val="2"/>
      <w:sz w:val="16"/>
      <w:szCs w:val="16"/>
    </w:rPr>
  </w:style>
  <w:style w:type="character" w:customStyle="1" w:styleId="97">
    <w:name w:val="结束语 Char"/>
    <w:link w:val="28"/>
    <w:semiHidden/>
    <w:qFormat/>
    <w:uiPriority w:val="0"/>
    <w:rPr>
      <w:rFonts w:ascii="Times New Roman" w:hAnsi="Times New Roman"/>
      <w:kern w:val="2"/>
      <w:sz w:val="21"/>
      <w:szCs w:val="24"/>
    </w:rPr>
  </w:style>
  <w:style w:type="character" w:customStyle="1" w:styleId="98">
    <w:name w:val="正文文本缩进 Char"/>
    <w:link w:val="30"/>
    <w:semiHidden/>
    <w:qFormat/>
    <w:uiPriority w:val="0"/>
    <w:rPr>
      <w:rFonts w:ascii="Times New Roman" w:hAnsi="Times New Roman"/>
      <w:kern w:val="2"/>
      <w:sz w:val="21"/>
      <w:szCs w:val="24"/>
    </w:rPr>
  </w:style>
  <w:style w:type="character" w:customStyle="1" w:styleId="99">
    <w:name w:val="HTML 地址 Char"/>
    <w:link w:val="33"/>
    <w:semiHidden/>
    <w:qFormat/>
    <w:uiPriority w:val="0"/>
    <w:rPr>
      <w:rFonts w:ascii="Times New Roman" w:hAnsi="Times New Roman"/>
      <w:i/>
      <w:iCs/>
      <w:kern w:val="2"/>
      <w:sz w:val="21"/>
      <w:szCs w:val="24"/>
    </w:rPr>
  </w:style>
  <w:style w:type="character" w:customStyle="1" w:styleId="100">
    <w:name w:val="纯文本 Char"/>
    <w:link w:val="36"/>
    <w:qFormat/>
    <w:uiPriority w:val="0"/>
    <w:rPr>
      <w:rFonts w:ascii="宋体" w:hAnsi="Courier New" w:cs="Courier New"/>
      <w:kern w:val="2"/>
      <w:sz w:val="21"/>
      <w:szCs w:val="21"/>
    </w:rPr>
  </w:style>
  <w:style w:type="character" w:customStyle="1" w:styleId="101">
    <w:name w:val="日期 Char"/>
    <w:link w:val="40"/>
    <w:qFormat/>
    <w:uiPriority w:val="0"/>
    <w:rPr>
      <w:rFonts w:ascii="Times New Roman" w:hAnsi="Times New Roman"/>
      <w:kern w:val="2"/>
      <w:sz w:val="21"/>
      <w:szCs w:val="24"/>
    </w:rPr>
  </w:style>
  <w:style w:type="character" w:customStyle="1" w:styleId="102">
    <w:name w:val="正文文本缩进 2 Char"/>
    <w:link w:val="41"/>
    <w:qFormat/>
    <w:uiPriority w:val="0"/>
    <w:rPr>
      <w:rFonts w:ascii="宋体" w:hAnsi="Times New Roman"/>
      <w:color w:val="000000"/>
      <w:kern w:val="2"/>
      <w:sz w:val="24"/>
      <w:szCs w:val="24"/>
    </w:rPr>
  </w:style>
  <w:style w:type="character" w:customStyle="1" w:styleId="103">
    <w:name w:val="尾注文本 Char"/>
    <w:link w:val="42"/>
    <w:qFormat/>
    <w:uiPriority w:val="0"/>
    <w:rPr>
      <w:rFonts w:ascii="Times New Roman" w:hAnsi="Times New Roman"/>
      <w:kern w:val="2"/>
      <w:sz w:val="21"/>
      <w:szCs w:val="24"/>
    </w:rPr>
  </w:style>
  <w:style w:type="character" w:customStyle="1" w:styleId="104">
    <w:name w:val="正文首行缩进 2 Char"/>
    <w:link w:val="45"/>
    <w:semiHidden/>
    <w:qFormat/>
    <w:uiPriority w:val="0"/>
    <w:rPr>
      <w:rFonts w:ascii="Times New Roman" w:hAnsi="Times New Roman"/>
      <w:kern w:val="2"/>
      <w:sz w:val="21"/>
      <w:szCs w:val="24"/>
    </w:rPr>
  </w:style>
  <w:style w:type="character" w:customStyle="1" w:styleId="105">
    <w:name w:val="签名 Char"/>
    <w:link w:val="47"/>
    <w:semiHidden/>
    <w:qFormat/>
    <w:uiPriority w:val="0"/>
    <w:rPr>
      <w:rFonts w:ascii="Times New Roman" w:hAnsi="Times New Roman"/>
      <w:kern w:val="2"/>
      <w:sz w:val="21"/>
      <w:szCs w:val="24"/>
    </w:rPr>
  </w:style>
  <w:style w:type="character" w:customStyle="1" w:styleId="106">
    <w:name w:val="副标题 Char"/>
    <w:link w:val="50"/>
    <w:qFormat/>
    <w:uiPriority w:val="0"/>
    <w:rPr>
      <w:rFonts w:ascii="Arial" w:hAnsi="Arial" w:cs="Arial"/>
      <w:b/>
      <w:bCs/>
      <w:kern w:val="28"/>
      <w:sz w:val="32"/>
      <w:szCs w:val="32"/>
    </w:rPr>
  </w:style>
  <w:style w:type="character" w:customStyle="1" w:styleId="107">
    <w:name w:val="脚注文本 Char2"/>
    <w:link w:val="53"/>
    <w:qFormat/>
    <w:uiPriority w:val="0"/>
    <w:rPr>
      <w:rFonts w:ascii="Times New Roman" w:hAnsi="Times New Roman"/>
      <w:sz w:val="18"/>
    </w:rPr>
  </w:style>
  <w:style w:type="character" w:customStyle="1" w:styleId="108">
    <w:name w:val="脚注文本 Char"/>
    <w:qFormat/>
    <w:uiPriority w:val="0"/>
    <w:rPr>
      <w:rFonts w:ascii="Times New Roman" w:hAnsi="Times New Roman"/>
      <w:kern w:val="2"/>
      <w:sz w:val="18"/>
      <w:szCs w:val="18"/>
    </w:rPr>
  </w:style>
  <w:style w:type="character" w:customStyle="1" w:styleId="109">
    <w:name w:val="正文文本缩进 3 Char"/>
    <w:link w:val="55"/>
    <w:semiHidden/>
    <w:qFormat/>
    <w:uiPriority w:val="0"/>
    <w:rPr>
      <w:rFonts w:ascii="Times New Roman" w:hAnsi="Times New Roman"/>
      <w:kern w:val="2"/>
      <w:sz w:val="16"/>
      <w:szCs w:val="16"/>
    </w:rPr>
  </w:style>
  <w:style w:type="character" w:customStyle="1" w:styleId="110">
    <w:name w:val="正文文本 2 Char"/>
    <w:link w:val="58"/>
    <w:semiHidden/>
    <w:qFormat/>
    <w:uiPriority w:val="0"/>
    <w:rPr>
      <w:rFonts w:ascii="Times New Roman" w:hAnsi="Times New Roman"/>
      <w:kern w:val="2"/>
      <w:sz w:val="21"/>
      <w:szCs w:val="24"/>
    </w:rPr>
  </w:style>
  <w:style w:type="character" w:customStyle="1" w:styleId="111">
    <w:name w:val="信息标题 Char"/>
    <w:link w:val="59"/>
    <w:semiHidden/>
    <w:qFormat/>
    <w:uiPriority w:val="0"/>
    <w:rPr>
      <w:rFonts w:ascii="Arial" w:hAnsi="Arial" w:cs="Arial"/>
      <w:kern w:val="2"/>
      <w:sz w:val="24"/>
      <w:szCs w:val="24"/>
      <w:shd w:val="pct20" w:color="auto" w:fill="auto"/>
    </w:rPr>
  </w:style>
  <w:style w:type="character" w:customStyle="1" w:styleId="112">
    <w:name w:val="HTML 预设格式 Char"/>
    <w:link w:val="60"/>
    <w:semiHidden/>
    <w:qFormat/>
    <w:uiPriority w:val="0"/>
    <w:rPr>
      <w:rFonts w:ascii="Courier New" w:hAnsi="Courier New" w:cs="Courier New"/>
      <w:kern w:val="2"/>
    </w:rPr>
  </w:style>
  <w:style w:type="paragraph" w:customStyle="1" w:styleId="113">
    <w:name w:val="样式1"/>
    <w:basedOn w:val="1"/>
    <w:qFormat/>
    <w:uiPriority w:val="0"/>
    <w:rPr>
      <w:sz w:val="28"/>
    </w:rPr>
  </w:style>
  <w:style w:type="paragraph" w:customStyle="1" w:styleId="114">
    <w:name w:val="Char Char2"/>
    <w:basedOn w:val="1"/>
    <w:qFormat/>
    <w:uiPriority w:val="0"/>
  </w:style>
  <w:style w:type="paragraph" w:customStyle="1" w:styleId="115">
    <w:name w:val="Char Char Char Char"/>
    <w:basedOn w:val="1"/>
    <w:qFormat/>
    <w:uiPriority w:val="0"/>
    <w:rPr>
      <w:snapToGrid w:val="0"/>
      <w:kern w:val="0"/>
      <w:szCs w:val="21"/>
    </w:rPr>
  </w:style>
  <w:style w:type="character" w:customStyle="1" w:styleId="116">
    <w:name w:val="页眉 Char1"/>
    <w:qFormat/>
    <w:uiPriority w:val="0"/>
    <w:rPr>
      <w:rFonts w:eastAsia="宋体"/>
      <w:kern w:val="2"/>
      <w:sz w:val="21"/>
      <w:szCs w:val="24"/>
      <w:lang w:bidi="ar-SA"/>
    </w:rPr>
  </w:style>
  <w:style w:type="character" w:customStyle="1" w:styleId="117">
    <w:name w:val="页脚 Char1"/>
    <w:qFormat/>
    <w:uiPriority w:val="0"/>
    <w:rPr>
      <w:rFonts w:eastAsia="宋体"/>
      <w:kern w:val="2"/>
      <w:sz w:val="18"/>
      <w:szCs w:val="18"/>
      <w:lang w:bidi="ar-SA"/>
    </w:rPr>
  </w:style>
  <w:style w:type="character" w:customStyle="1" w:styleId="118">
    <w:name w:val="Footnote Text Char1"/>
    <w:qFormat/>
    <w:uiPriority w:val="0"/>
    <w:rPr>
      <w:kern w:val="2"/>
    </w:rPr>
  </w:style>
  <w:style w:type="paragraph" w:customStyle="1" w:styleId="119">
    <w:name w:val="默认段落字体 Para Char Char Char Char Char"/>
    <w:basedOn w:val="1"/>
    <w:qFormat/>
    <w:uiPriority w:val="0"/>
    <w:rPr>
      <w:rFonts w:ascii="宋体" w:hAnsi="宋体"/>
      <w:b/>
      <w:color w:val="000000"/>
      <w:sz w:val="24"/>
    </w:rPr>
  </w:style>
  <w:style w:type="paragraph" w:customStyle="1" w:styleId="120">
    <w:name w:val="jl 正文 Char Char"/>
    <w:basedOn w:val="1"/>
    <w:link w:val="121"/>
    <w:semiHidden/>
    <w:qFormat/>
    <w:uiPriority w:val="0"/>
    <w:pPr>
      <w:autoSpaceDE w:val="0"/>
      <w:autoSpaceDN w:val="0"/>
      <w:adjustRightInd w:val="0"/>
      <w:ind w:firstLine="200" w:firstLineChars="200"/>
      <w:jc w:val="left"/>
      <w:textAlignment w:val="baseline"/>
    </w:pPr>
    <w:rPr>
      <w:rFonts w:ascii="宋体"/>
      <w:sz w:val="24"/>
      <w:lang w:val="zh-CN"/>
    </w:rPr>
  </w:style>
  <w:style w:type="character" w:customStyle="1" w:styleId="121">
    <w:name w:val="jl 正文 Char Char Char"/>
    <w:link w:val="120"/>
    <w:semiHidden/>
    <w:qFormat/>
    <w:uiPriority w:val="0"/>
    <w:rPr>
      <w:rFonts w:ascii="宋体" w:hAnsi="Times New Roman"/>
      <w:kern w:val="2"/>
      <w:sz w:val="24"/>
      <w:szCs w:val="24"/>
    </w:rPr>
  </w:style>
  <w:style w:type="paragraph" w:customStyle="1" w:styleId="122">
    <w:name w:val="jl 三级 Char"/>
    <w:basedOn w:val="1"/>
    <w:link w:val="12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character" w:customStyle="1" w:styleId="123">
    <w:name w:val="jl 三级 Char Char"/>
    <w:link w:val="122"/>
    <w:semiHidden/>
    <w:qFormat/>
    <w:uiPriority w:val="0"/>
    <w:rPr>
      <w:rFonts w:ascii="宋体" w:hAnsi="宋体"/>
      <w:b/>
      <w:color w:val="000000"/>
      <w:kern w:val="2"/>
      <w:sz w:val="24"/>
      <w:szCs w:val="24"/>
    </w:rPr>
  </w:style>
  <w:style w:type="paragraph" w:customStyle="1" w:styleId="124">
    <w:name w:val="Char"/>
    <w:basedOn w:val="1"/>
    <w:qFormat/>
    <w:uiPriority w:val="0"/>
  </w:style>
  <w:style w:type="paragraph" w:customStyle="1" w:styleId="125">
    <w:name w:val="Char Char Char"/>
    <w:basedOn w:val="1"/>
    <w:qFormat/>
    <w:uiPriority w:val="0"/>
  </w:style>
  <w:style w:type="paragraph" w:customStyle="1" w:styleId="126">
    <w:name w:val="表头"/>
    <w:basedOn w:val="1"/>
    <w:link w:val="127"/>
    <w:qFormat/>
    <w:uiPriority w:val="0"/>
    <w:pPr>
      <w:topLinePunct/>
      <w:spacing w:before="160" w:after="60"/>
      <w:jc w:val="center"/>
    </w:pPr>
    <w:rPr>
      <w:rFonts w:eastAsia="黑体"/>
      <w:szCs w:val="21"/>
      <w:lang w:val="zh-CN"/>
    </w:rPr>
  </w:style>
  <w:style w:type="character" w:customStyle="1" w:styleId="127">
    <w:name w:val="表头 Char"/>
    <w:link w:val="126"/>
    <w:qFormat/>
    <w:uiPriority w:val="0"/>
    <w:rPr>
      <w:rFonts w:ascii="Times New Roman" w:hAnsi="Times New Roman" w:eastAsia="黑体"/>
      <w:kern w:val="2"/>
      <w:sz w:val="21"/>
      <w:szCs w:val="21"/>
    </w:rPr>
  </w:style>
  <w:style w:type="paragraph" w:customStyle="1" w:styleId="128">
    <w:name w:val="正文格式"/>
    <w:basedOn w:val="1"/>
    <w:link w:val="129"/>
    <w:qFormat/>
    <w:uiPriority w:val="0"/>
    <w:pPr>
      <w:topLinePunct/>
      <w:ind w:firstLine="420" w:firstLineChars="200"/>
    </w:pPr>
    <w:rPr>
      <w:rFonts w:ascii="宋体" w:hAnsi="宋体"/>
      <w:bCs/>
      <w:szCs w:val="21"/>
      <w:lang w:val="zh-CN"/>
    </w:rPr>
  </w:style>
  <w:style w:type="character" w:customStyle="1" w:styleId="129">
    <w:name w:val="正文格式 Char"/>
    <w:link w:val="128"/>
    <w:qFormat/>
    <w:uiPriority w:val="0"/>
    <w:rPr>
      <w:rFonts w:ascii="宋体" w:hAnsi="宋体"/>
      <w:bCs/>
      <w:kern w:val="2"/>
      <w:sz w:val="21"/>
      <w:szCs w:val="21"/>
    </w:rPr>
  </w:style>
  <w:style w:type="paragraph" w:customStyle="1" w:styleId="130">
    <w:name w:val="样式 首行缩进:  0 厘米 行距: 单倍行距 Char"/>
    <w:basedOn w:val="1"/>
    <w:qFormat/>
    <w:uiPriority w:val="0"/>
    <w:pPr>
      <w:adjustRightInd w:val="0"/>
      <w:textAlignment w:val="baseline"/>
    </w:pPr>
    <w:rPr>
      <w:kern w:val="0"/>
      <w:szCs w:val="21"/>
    </w:rPr>
  </w:style>
  <w:style w:type="paragraph" w:customStyle="1" w:styleId="131">
    <w:name w:val="样式 Arial 首行缩进:  2 字符"/>
    <w:basedOn w:val="1"/>
    <w:qFormat/>
    <w:uiPriority w:val="0"/>
    <w:pPr>
      <w:ind w:firstLine="403" w:firstLineChars="200"/>
    </w:pPr>
    <w:rPr>
      <w:rFonts w:cs="华文新魏"/>
      <w:szCs w:val="21"/>
    </w:rPr>
  </w:style>
  <w:style w:type="character" w:customStyle="1" w:styleId="132">
    <w:name w:val="样式 Arial"/>
    <w:qFormat/>
    <w:uiPriority w:val="0"/>
    <w:rPr>
      <w:rFonts w:hint="default" w:ascii="Times New Roman" w:hAnsi="Times New Roman" w:eastAsia="宋体" w:cs="Times New Roman"/>
      <w:sz w:val="21"/>
      <w:szCs w:val="21"/>
    </w:rPr>
  </w:style>
  <w:style w:type="paragraph" w:customStyle="1" w:styleId="133">
    <w:name w:val="表文"/>
    <w:basedOn w:val="1"/>
    <w:qFormat/>
    <w:uiPriority w:val="0"/>
    <w:pPr>
      <w:topLinePunct/>
      <w:spacing w:before="40" w:after="40"/>
    </w:pPr>
    <w:rPr>
      <w:sz w:val="18"/>
      <w:szCs w:val="18"/>
    </w:rPr>
  </w:style>
  <w:style w:type="character" w:customStyle="1" w:styleId="134">
    <w:name w:val="Char Char16"/>
    <w:qFormat/>
    <w:uiPriority w:val="0"/>
    <w:rPr>
      <w:rFonts w:ascii="Arial" w:hAnsi="Arial" w:eastAsia="黑体"/>
      <w:b/>
      <w:bCs/>
      <w:kern w:val="2"/>
      <w:sz w:val="32"/>
      <w:szCs w:val="32"/>
      <w:lang w:val="en-US" w:eastAsia="zh-CN" w:bidi="ar-SA"/>
    </w:rPr>
  </w:style>
  <w:style w:type="paragraph" w:customStyle="1" w:styleId="135">
    <w:name w:val="样式6"/>
    <w:basedOn w:val="1"/>
    <w:link w:val="136"/>
    <w:qFormat/>
    <w:uiPriority w:val="0"/>
    <w:pPr>
      <w:topLinePunct/>
      <w:spacing w:before="160" w:after="60"/>
      <w:jc w:val="center"/>
    </w:pPr>
    <w:rPr>
      <w:rFonts w:eastAsia="黑体"/>
      <w:szCs w:val="21"/>
      <w:lang w:val="zh-CN"/>
    </w:rPr>
  </w:style>
  <w:style w:type="character" w:customStyle="1" w:styleId="136">
    <w:name w:val="样式6 Char"/>
    <w:link w:val="135"/>
    <w:qFormat/>
    <w:uiPriority w:val="0"/>
    <w:rPr>
      <w:rFonts w:ascii="Times New Roman" w:hAnsi="Times New Roman" w:eastAsia="黑体"/>
      <w:kern w:val="2"/>
      <w:sz w:val="21"/>
      <w:szCs w:val="21"/>
    </w:rPr>
  </w:style>
  <w:style w:type="paragraph" w:customStyle="1" w:styleId="137">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138">
    <w:name w:val="样式7"/>
    <w:basedOn w:val="1"/>
    <w:qFormat/>
    <w:uiPriority w:val="0"/>
    <w:pPr>
      <w:snapToGrid w:val="0"/>
    </w:pPr>
  </w:style>
  <w:style w:type="character" w:customStyle="1" w:styleId="139">
    <w:name w:val="Char Char9"/>
    <w:qFormat/>
    <w:uiPriority w:val="0"/>
    <w:rPr>
      <w:kern w:val="2"/>
      <w:sz w:val="18"/>
      <w:szCs w:val="18"/>
    </w:rPr>
  </w:style>
  <w:style w:type="character" w:customStyle="1" w:styleId="140">
    <w:name w:val="Char Char7"/>
    <w:qFormat/>
    <w:uiPriority w:val="0"/>
    <w:rPr>
      <w:b/>
      <w:kern w:val="44"/>
      <w:sz w:val="44"/>
    </w:rPr>
  </w:style>
  <w:style w:type="character" w:customStyle="1" w:styleId="141">
    <w:name w:val="Char Char10"/>
    <w:qFormat/>
    <w:uiPriority w:val="0"/>
    <w:rPr>
      <w:b/>
      <w:kern w:val="2"/>
      <w:sz w:val="28"/>
    </w:rPr>
  </w:style>
  <w:style w:type="character" w:customStyle="1" w:styleId="142">
    <w:name w:val="Char Char12"/>
    <w:qFormat/>
    <w:uiPriority w:val="0"/>
    <w:rPr>
      <w:b/>
      <w:kern w:val="44"/>
      <w:sz w:val="44"/>
    </w:rPr>
  </w:style>
  <w:style w:type="character" w:customStyle="1" w:styleId="143">
    <w:name w:val="Char Char11"/>
    <w:qFormat/>
    <w:uiPriority w:val="0"/>
    <w:rPr>
      <w:rFonts w:ascii="Arial" w:hAnsi="Arial" w:eastAsia="黑体"/>
      <w:b/>
      <w:kern w:val="2"/>
      <w:sz w:val="32"/>
    </w:rPr>
  </w:style>
  <w:style w:type="character" w:customStyle="1" w:styleId="144">
    <w:name w:val="脚注文本 Char1"/>
    <w:qFormat/>
    <w:uiPriority w:val="0"/>
    <w:rPr>
      <w:kern w:val="2"/>
      <w:sz w:val="18"/>
      <w:szCs w:val="18"/>
    </w:rPr>
  </w:style>
  <w:style w:type="paragraph" w:customStyle="1" w:styleId="145">
    <w:name w:val="p15"/>
    <w:basedOn w:val="1"/>
    <w:qFormat/>
    <w:uiPriority w:val="0"/>
    <w:pPr>
      <w:widowControl/>
      <w:spacing w:before="100" w:after="100"/>
      <w:jc w:val="left"/>
    </w:pPr>
    <w:rPr>
      <w:rFonts w:ascii="宋体" w:hAnsi="宋体" w:cs="宋体"/>
      <w:kern w:val="0"/>
      <w:sz w:val="24"/>
    </w:rPr>
  </w:style>
  <w:style w:type="paragraph" w:customStyle="1" w:styleId="146">
    <w:name w:val="Char1 Char Char"/>
    <w:basedOn w:val="1"/>
    <w:qFormat/>
    <w:uiPriority w:val="0"/>
    <w:rPr>
      <w:szCs w:val="20"/>
    </w:rPr>
  </w:style>
  <w:style w:type="paragraph" w:customStyle="1" w:styleId="147">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148">
    <w:name w:val="p0"/>
    <w:basedOn w:val="1"/>
    <w:qFormat/>
    <w:uiPriority w:val="0"/>
    <w:pPr>
      <w:widowControl/>
    </w:pPr>
    <w:rPr>
      <w:kern w:val="0"/>
      <w:szCs w:val="21"/>
    </w:rPr>
  </w:style>
  <w:style w:type="paragraph" w:customStyle="1" w:styleId="149">
    <w:name w:val="List Paragraph1"/>
    <w:basedOn w:val="1"/>
    <w:qFormat/>
    <w:uiPriority w:val="0"/>
    <w:pPr>
      <w:ind w:firstLine="420" w:firstLineChars="200"/>
    </w:pPr>
    <w:rPr>
      <w:rFonts w:ascii="Calibri" w:hAnsi="Calibri"/>
      <w:szCs w:val="20"/>
    </w:rPr>
  </w:style>
  <w:style w:type="character" w:customStyle="1" w:styleId="150">
    <w:name w:val="3z Char"/>
    <w:link w:val="151"/>
    <w:qFormat/>
    <w:locked/>
    <w:uiPriority w:val="0"/>
    <w:rPr>
      <w:rFonts w:ascii="EU-F1" w:eastAsia="黑体"/>
      <w:kern w:val="2"/>
      <w:sz w:val="21"/>
      <w:szCs w:val="21"/>
    </w:rPr>
  </w:style>
  <w:style w:type="paragraph" w:customStyle="1" w:styleId="151">
    <w:name w:val="3z"/>
    <w:basedOn w:val="1"/>
    <w:link w:val="150"/>
    <w:qFormat/>
    <w:uiPriority w:val="0"/>
    <w:pPr>
      <w:topLinePunct/>
      <w:spacing w:line="312" w:lineRule="exact"/>
    </w:pPr>
    <w:rPr>
      <w:rFonts w:ascii="EU-F1" w:hAnsi="Calibri" w:eastAsia="黑体"/>
      <w:szCs w:val="21"/>
      <w:lang w:val="zh-CN"/>
    </w:rPr>
  </w:style>
  <w:style w:type="character" w:customStyle="1" w:styleId="152">
    <w:name w:val="Char Char1"/>
    <w:qFormat/>
    <w:uiPriority w:val="0"/>
    <w:rPr>
      <w:rFonts w:eastAsia="华文仿宋"/>
      <w:kern w:val="2"/>
      <w:sz w:val="18"/>
      <w:lang w:val="en-US" w:eastAsia="zh-CN"/>
    </w:rPr>
  </w:style>
  <w:style w:type="character" w:customStyle="1" w:styleId="153">
    <w:name w:val="Char Char8"/>
    <w:qFormat/>
    <w:uiPriority w:val="0"/>
    <w:rPr>
      <w:rFonts w:ascii="Arial" w:hAnsi="Arial" w:eastAsia="黑体"/>
      <w:b/>
      <w:bCs/>
      <w:kern w:val="2"/>
      <w:sz w:val="32"/>
      <w:szCs w:val="32"/>
      <w:lang w:val="en-US" w:eastAsia="zh-CN" w:bidi="ar-SA"/>
    </w:rPr>
  </w:style>
  <w:style w:type="paragraph" w:customStyle="1" w:styleId="154">
    <w:name w:val="Char Char Char Char Char Char"/>
    <w:basedOn w:val="1"/>
    <w:qFormat/>
    <w:uiPriority w:val="0"/>
    <w:rPr>
      <w:szCs w:val="20"/>
    </w:rPr>
  </w:style>
  <w:style w:type="paragraph" w:customStyle="1" w:styleId="155">
    <w:name w:val="列出段落11"/>
    <w:basedOn w:val="1"/>
    <w:qFormat/>
    <w:uiPriority w:val="34"/>
    <w:pPr>
      <w:ind w:firstLine="420" w:firstLineChars="200"/>
    </w:pPr>
  </w:style>
  <w:style w:type="paragraph" w:customStyle="1" w:styleId="156">
    <w:name w:val="Char1"/>
    <w:basedOn w:val="1"/>
    <w:qFormat/>
    <w:uiPriority w:val="0"/>
    <w:rPr>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201E0-A80A-4F8B-9891-3E68764CDA30}">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6</Pages>
  <Words>825</Words>
  <Characters>4706</Characters>
  <Lines>39</Lines>
  <Paragraphs>11</Paragraphs>
  <TotalTime>0</TotalTime>
  <ScaleCrop>false</ScaleCrop>
  <LinksUpToDate>false</LinksUpToDate>
  <CharactersWithSpaces>5520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dcterms:modified xsi:type="dcterms:W3CDTF">2019-05-14T07:52:29Z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