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24D5" w:rsidRDefault="00E024D5" w:rsidP="00E024D5">
      <w:pPr>
        <w:pStyle w:val="ab"/>
        <w:rPr>
          <w:sz w:val="24"/>
        </w:rPr>
      </w:pPr>
      <w:r>
        <w:rPr>
          <w:rFonts w:hint="eastAsia"/>
          <w:sz w:val="24"/>
        </w:rPr>
        <w:t>附件</w:t>
      </w:r>
      <w:r>
        <w:rPr>
          <w:rFonts w:hint="eastAsia"/>
          <w:sz w:val="24"/>
        </w:rPr>
        <w:t>2:</w:t>
      </w:r>
      <w:r>
        <w:rPr>
          <w:rFonts w:hint="eastAsia"/>
          <w:sz w:val="24"/>
        </w:rPr>
        <w:t>产品清单及供货运距</w:t>
      </w:r>
    </w:p>
    <w:p w:rsidR="00E024D5" w:rsidRDefault="00E024D5" w:rsidP="00E024D5">
      <w:pPr>
        <w:pStyle w:val="ab"/>
        <w:rPr>
          <w:sz w:val="24"/>
        </w:rPr>
      </w:pPr>
    </w:p>
    <w:tbl>
      <w:tblPr>
        <w:tblpPr w:leftFromText="180" w:rightFromText="180" w:vertAnchor="text" w:horzAnchor="page" w:tblpX="909" w:tblpY="420"/>
        <w:tblOverlap w:val="never"/>
        <w:tblW w:w="10640" w:type="dxa"/>
        <w:tblLayout w:type="fixed"/>
        <w:tblCellMar>
          <w:top w:w="15" w:type="dxa"/>
          <w:left w:w="15" w:type="dxa"/>
          <w:bottom w:w="15" w:type="dxa"/>
          <w:right w:w="15" w:type="dxa"/>
        </w:tblCellMar>
        <w:tblLook w:val="04A0"/>
      </w:tblPr>
      <w:tblGrid>
        <w:gridCol w:w="443"/>
        <w:gridCol w:w="1058"/>
        <w:gridCol w:w="1904"/>
        <w:gridCol w:w="598"/>
        <w:gridCol w:w="669"/>
        <w:gridCol w:w="719"/>
        <w:gridCol w:w="718"/>
        <w:gridCol w:w="752"/>
        <w:gridCol w:w="752"/>
        <w:gridCol w:w="644"/>
        <w:gridCol w:w="658"/>
        <w:gridCol w:w="869"/>
        <w:gridCol w:w="856"/>
      </w:tblGrid>
      <w:tr w:rsidR="00E024D5" w:rsidTr="00FF55BD">
        <w:trPr>
          <w:trHeight w:val="330"/>
        </w:trPr>
        <w:tc>
          <w:tcPr>
            <w:tcW w:w="10640" w:type="dxa"/>
            <w:gridSpan w:val="13"/>
            <w:shd w:val="clear" w:color="auto" w:fill="auto"/>
            <w:vAlign w:val="center"/>
          </w:tcPr>
          <w:p w:rsidR="00E024D5" w:rsidRDefault="00E024D5" w:rsidP="00FF55BD">
            <w:pPr>
              <w:widowControl/>
              <w:jc w:val="left"/>
              <w:textAlignment w:val="center"/>
              <w:rPr>
                <w:rFonts w:ascii="宋体" w:hAnsi="宋体" w:cs="宋体"/>
                <w:b/>
                <w:color w:val="000000"/>
                <w:sz w:val="22"/>
              </w:rPr>
            </w:pPr>
            <w:r>
              <w:rPr>
                <w:rFonts w:ascii="宋体" w:eastAsia="宋体" w:hAnsi="宋体" w:cs="宋体" w:hint="eastAsia"/>
                <w:b/>
                <w:color w:val="000000"/>
                <w:kern w:val="0"/>
                <w:sz w:val="22"/>
                <w:lang/>
              </w:rPr>
              <w:t>001-包1控制器、逆变器、汇流箱、配电柜</w:t>
            </w:r>
          </w:p>
        </w:tc>
      </w:tr>
      <w:tr w:rsidR="00E024D5" w:rsidTr="00FF55BD">
        <w:trPr>
          <w:trHeight w:val="712"/>
        </w:trPr>
        <w:tc>
          <w:tcPr>
            <w:tcW w:w="44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序号</w:t>
            </w:r>
          </w:p>
        </w:tc>
        <w:tc>
          <w:tcPr>
            <w:tcW w:w="105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供货地点</w:t>
            </w:r>
          </w:p>
        </w:tc>
        <w:tc>
          <w:tcPr>
            <w:tcW w:w="190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电站名称</w:t>
            </w:r>
          </w:p>
        </w:tc>
        <w:tc>
          <w:tcPr>
            <w:tcW w:w="126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控制器</w:t>
            </w:r>
          </w:p>
        </w:tc>
        <w:tc>
          <w:tcPr>
            <w:tcW w:w="143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逆变器</w:t>
            </w:r>
          </w:p>
        </w:tc>
        <w:tc>
          <w:tcPr>
            <w:tcW w:w="15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配电柜</w:t>
            </w:r>
          </w:p>
        </w:tc>
        <w:tc>
          <w:tcPr>
            <w:tcW w:w="13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汇流箱</w:t>
            </w:r>
          </w:p>
        </w:tc>
        <w:tc>
          <w:tcPr>
            <w:tcW w:w="86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运距</w:t>
            </w:r>
          </w:p>
        </w:tc>
        <w:tc>
          <w:tcPr>
            <w:tcW w:w="85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备注</w:t>
            </w:r>
          </w:p>
        </w:tc>
      </w:tr>
      <w:tr w:rsidR="00E024D5" w:rsidTr="00FF55BD">
        <w:trPr>
          <w:trHeight w:val="593"/>
        </w:trPr>
        <w:tc>
          <w:tcPr>
            <w:tcW w:w="4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jc w:val="center"/>
              <w:rPr>
                <w:rFonts w:ascii="宋体" w:hAnsi="宋体" w:cs="宋体"/>
                <w:color w:val="000000"/>
                <w:sz w:val="18"/>
                <w:szCs w:val="18"/>
              </w:rPr>
            </w:pPr>
          </w:p>
        </w:tc>
        <w:tc>
          <w:tcPr>
            <w:tcW w:w="10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jc w:val="center"/>
              <w:rPr>
                <w:rFonts w:ascii="宋体" w:hAnsi="宋体" w:cs="宋体"/>
                <w:color w:val="000000"/>
                <w:sz w:val="18"/>
                <w:szCs w:val="18"/>
              </w:rPr>
            </w:pPr>
          </w:p>
        </w:tc>
        <w:tc>
          <w:tcPr>
            <w:tcW w:w="19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jc w:val="center"/>
              <w:rPr>
                <w:rFonts w:ascii="宋体" w:hAnsi="宋体" w:cs="宋体"/>
                <w:color w:val="000000"/>
                <w:sz w:val="18"/>
                <w:szCs w:val="18"/>
              </w:rPr>
            </w:pP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规格</w:t>
            </w:r>
            <w:r>
              <w:rPr>
                <w:rFonts w:ascii="宋体" w:eastAsia="宋体" w:hAnsi="宋体" w:cs="宋体" w:hint="eastAsia"/>
                <w:color w:val="000000"/>
                <w:kern w:val="0"/>
                <w:sz w:val="18"/>
                <w:szCs w:val="18"/>
                <w:lang/>
              </w:rPr>
              <w:br/>
              <w:t>（kW）</w:t>
            </w:r>
          </w:p>
        </w:tc>
        <w:tc>
          <w:tcPr>
            <w:tcW w:w="6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数量（台）</w:t>
            </w:r>
          </w:p>
        </w:tc>
        <w:tc>
          <w:tcPr>
            <w:tcW w:w="7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规格（kVA）</w:t>
            </w: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数量（台）</w:t>
            </w:r>
          </w:p>
        </w:tc>
        <w:tc>
          <w:tcPr>
            <w:tcW w:w="7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规格（kW）</w:t>
            </w:r>
          </w:p>
        </w:tc>
        <w:tc>
          <w:tcPr>
            <w:tcW w:w="7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数量（台）</w:t>
            </w:r>
          </w:p>
        </w:tc>
        <w:tc>
          <w:tcPr>
            <w:tcW w:w="6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规格</w:t>
            </w:r>
          </w:p>
        </w:tc>
        <w:tc>
          <w:tcPr>
            <w:tcW w:w="6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数量（个）</w:t>
            </w:r>
          </w:p>
        </w:tc>
        <w:tc>
          <w:tcPr>
            <w:tcW w:w="86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jc w:val="center"/>
              <w:rPr>
                <w:rFonts w:ascii="宋体" w:hAnsi="宋体" w:cs="宋体"/>
                <w:color w:val="000000"/>
                <w:sz w:val="18"/>
                <w:szCs w:val="18"/>
              </w:rPr>
            </w:pPr>
          </w:p>
        </w:tc>
        <w:tc>
          <w:tcPr>
            <w:tcW w:w="8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jc w:val="center"/>
              <w:rPr>
                <w:rFonts w:ascii="宋体" w:hAnsi="宋体" w:cs="宋体"/>
                <w:color w:val="000000"/>
                <w:sz w:val="18"/>
                <w:szCs w:val="18"/>
              </w:rPr>
            </w:pPr>
          </w:p>
        </w:tc>
      </w:tr>
      <w:tr w:rsidR="00E024D5" w:rsidTr="00FF55BD">
        <w:trPr>
          <w:trHeight w:val="847"/>
        </w:trPr>
        <w:tc>
          <w:tcPr>
            <w:tcW w:w="4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1</w:t>
            </w:r>
          </w:p>
        </w:tc>
        <w:tc>
          <w:tcPr>
            <w:tcW w:w="10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玉树州治多县</w:t>
            </w:r>
          </w:p>
        </w:tc>
        <w:tc>
          <w:tcPr>
            <w:tcW w:w="19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left"/>
              <w:textAlignment w:val="center"/>
              <w:rPr>
                <w:rFonts w:ascii="宋体" w:hAnsi="宋体" w:cs="宋体"/>
                <w:color w:val="000000"/>
                <w:sz w:val="18"/>
                <w:szCs w:val="18"/>
              </w:rPr>
            </w:pPr>
            <w:r>
              <w:rPr>
                <w:rFonts w:ascii="宋体" w:eastAsia="宋体" w:hAnsi="宋体" w:cs="宋体" w:hint="eastAsia"/>
                <w:color w:val="000000"/>
                <w:kern w:val="0"/>
                <w:sz w:val="18"/>
                <w:szCs w:val="18"/>
                <w:lang/>
              </w:rPr>
              <w:t>治多县索加乡长江源头第一校30kWp电站</w:t>
            </w: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40</w:t>
            </w:r>
          </w:p>
        </w:tc>
        <w:tc>
          <w:tcPr>
            <w:tcW w:w="6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2</w:t>
            </w:r>
          </w:p>
        </w:tc>
        <w:tc>
          <w:tcPr>
            <w:tcW w:w="7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40</w:t>
            </w: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2</w:t>
            </w:r>
          </w:p>
        </w:tc>
        <w:tc>
          <w:tcPr>
            <w:tcW w:w="7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80</w:t>
            </w:r>
          </w:p>
        </w:tc>
        <w:tc>
          <w:tcPr>
            <w:tcW w:w="7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1</w:t>
            </w:r>
          </w:p>
        </w:tc>
        <w:tc>
          <w:tcPr>
            <w:tcW w:w="6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2汇1</w:t>
            </w:r>
          </w:p>
        </w:tc>
        <w:tc>
          <w:tcPr>
            <w:tcW w:w="6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6</w:t>
            </w:r>
          </w:p>
        </w:tc>
        <w:tc>
          <w:tcPr>
            <w:tcW w:w="86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西宁到各电站内平均运距约为1255km</w:t>
            </w:r>
          </w:p>
        </w:tc>
        <w:tc>
          <w:tcPr>
            <w:tcW w:w="8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textAlignment w:val="center"/>
              <w:rPr>
                <w:rFonts w:ascii="宋体" w:hAnsi="宋体" w:cs="宋体"/>
                <w:color w:val="000000"/>
                <w:sz w:val="18"/>
                <w:szCs w:val="18"/>
              </w:rPr>
            </w:pPr>
            <w:r>
              <w:rPr>
                <w:rFonts w:ascii="宋体" w:eastAsia="宋体" w:hAnsi="宋体" w:cs="宋体" w:hint="eastAsia"/>
                <w:color w:val="000000"/>
                <w:kern w:val="0"/>
                <w:sz w:val="18"/>
                <w:szCs w:val="18"/>
                <w:lang/>
              </w:rPr>
              <w:t>两套供电系统并联运行</w:t>
            </w:r>
          </w:p>
        </w:tc>
      </w:tr>
      <w:tr w:rsidR="00E024D5" w:rsidTr="00FF55BD">
        <w:trPr>
          <w:trHeight w:val="847"/>
        </w:trPr>
        <w:tc>
          <w:tcPr>
            <w:tcW w:w="4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2</w:t>
            </w:r>
          </w:p>
        </w:tc>
        <w:tc>
          <w:tcPr>
            <w:tcW w:w="10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玉树市安冲乡</w:t>
            </w:r>
          </w:p>
        </w:tc>
        <w:tc>
          <w:tcPr>
            <w:tcW w:w="19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left"/>
              <w:textAlignment w:val="center"/>
              <w:rPr>
                <w:rFonts w:ascii="宋体" w:hAnsi="宋体" w:cs="宋体"/>
                <w:color w:val="000000"/>
                <w:sz w:val="18"/>
                <w:szCs w:val="18"/>
              </w:rPr>
            </w:pPr>
            <w:r>
              <w:rPr>
                <w:rFonts w:ascii="宋体" w:eastAsia="宋体" w:hAnsi="宋体" w:cs="宋体" w:hint="eastAsia"/>
                <w:color w:val="000000"/>
                <w:kern w:val="0"/>
                <w:sz w:val="18"/>
                <w:szCs w:val="18"/>
                <w:lang/>
              </w:rPr>
              <w:t>玉树市安冲乡布让村30kWp电站</w:t>
            </w: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40</w:t>
            </w:r>
          </w:p>
        </w:tc>
        <w:tc>
          <w:tcPr>
            <w:tcW w:w="6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2</w:t>
            </w:r>
          </w:p>
        </w:tc>
        <w:tc>
          <w:tcPr>
            <w:tcW w:w="7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40</w:t>
            </w: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2</w:t>
            </w:r>
          </w:p>
        </w:tc>
        <w:tc>
          <w:tcPr>
            <w:tcW w:w="7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80</w:t>
            </w:r>
          </w:p>
        </w:tc>
        <w:tc>
          <w:tcPr>
            <w:tcW w:w="7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1</w:t>
            </w:r>
          </w:p>
        </w:tc>
        <w:tc>
          <w:tcPr>
            <w:tcW w:w="6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2汇1</w:t>
            </w:r>
          </w:p>
        </w:tc>
        <w:tc>
          <w:tcPr>
            <w:tcW w:w="6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6</w:t>
            </w:r>
          </w:p>
        </w:tc>
        <w:tc>
          <w:tcPr>
            <w:tcW w:w="86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jc w:val="center"/>
              <w:rPr>
                <w:rFonts w:ascii="宋体" w:hAnsi="宋体" w:cs="宋体"/>
                <w:color w:val="000000"/>
                <w:sz w:val="18"/>
                <w:szCs w:val="18"/>
              </w:rPr>
            </w:pPr>
          </w:p>
        </w:tc>
        <w:tc>
          <w:tcPr>
            <w:tcW w:w="8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textAlignment w:val="center"/>
              <w:rPr>
                <w:rFonts w:ascii="宋体" w:hAnsi="宋体" w:cs="宋体"/>
                <w:color w:val="000000"/>
                <w:sz w:val="18"/>
                <w:szCs w:val="18"/>
              </w:rPr>
            </w:pPr>
            <w:r>
              <w:rPr>
                <w:rFonts w:ascii="宋体" w:eastAsia="宋体" w:hAnsi="宋体" w:cs="宋体" w:hint="eastAsia"/>
                <w:color w:val="000000"/>
                <w:kern w:val="0"/>
                <w:sz w:val="18"/>
                <w:szCs w:val="18"/>
                <w:lang/>
              </w:rPr>
              <w:t>两套供电系统并联运行</w:t>
            </w:r>
          </w:p>
        </w:tc>
      </w:tr>
      <w:tr w:rsidR="00E024D5" w:rsidTr="00FF55BD">
        <w:trPr>
          <w:trHeight w:val="847"/>
        </w:trPr>
        <w:tc>
          <w:tcPr>
            <w:tcW w:w="4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3</w:t>
            </w:r>
          </w:p>
        </w:tc>
        <w:tc>
          <w:tcPr>
            <w:tcW w:w="10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玉树州称多县</w:t>
            </w:r>
          </w:p>
        </w:tc>
        <w:tc>
          <w:tcPr>
            <w:tcW w:w="19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left"/>
              <w:textAlignment w:val="center"/>
              <w:rPr>
                <w:rFonts w:ascii="宋体" w:hAnsi="宋体" w:cs="宋体"/>
                <w:color w:val="000000"/>
                <w:sz w:val="18"/>
                <w:szCs w:val="18"/>
              </w:rPr>
            </w:pPr>
            <w:r>
              <w:rPr>
                <w:rFonts w:ascii="宋体" w:eastAsia="宋体" w:hAnsi="宋体" w:cs="宋体" w:hint="eastAsia"/>
                <w:color w:val="000000"/>
                <w:kern w:val="0"/>
                <w:sz w:val="18"/>
                <w:szCs w:val="18"/>
                <w:lang/>
              </w:rPr>
              <w:t>称多县扎朵镇红旗村20kWp电站</w:t>
            </w: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30</w:t>
            </w:r>
          </w:p>
        </w:tc>
        <w:tc>
          <w:tcPr>
            <w:tcW w:w="6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2</w:t>
            </w:r>
          </w:p>
        </w:tc>
        <w:tc>
          <w:tcPr>
            <w:tcW w:w="7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30</w:t>
            </w: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2</w:t>
            </w:r>
          </w:p>
        </w:tc>
        <w:tc>
          <w:tcPr>
            <w:tcW w:w="7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60</w:t>
            </w:r>
          </w:p>
        </w:tc>
        <w:tc>
          <w:tcPr>
            <w:tcW w:w="7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1</w:t>
            </w:r>
          </w:p>
        </w:tc>
        <w:tc>
          <w:tcPr>
            <w:tcW w:w="6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2汇1</w:t>
            </w:r>
          </w:p>
        </w:tc>
        <w:tc>
          <w:tcPr>
            <w:tcW w:w="6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6</w:t>
            </w:r>
          </w:p>
        </w:tc>
        <w:tc>
          <w:tcPr>
            <w:tcW w:w="86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jc w:val="center"/>
              <w:rPr>
                <w:rFonts w:ascii="宋体" w:hAnsi="宋体" w:cs="宋体"/>
                <w:color w:val="000000"/>
                <w:sz w:val="18"/>
                <w:szCs w:val="18"/>
              </w:rPr>
            </w:pPr>
          </w:p>
        </w:tc>
        <w:tc>
          <w:tcPr>
            <w:tcW w:w="8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textAlignment w:val="center"/>
              <w:rPr>
                <w:rFonts w:ascii="宋体" w:hAnsi="宋体" w:cs="宋体"/>
                <w:color w:val="000000"/>
                <w:sz w:val="18"/>
                <w:szCs w:val="18"/>
              </w:rPr>
            </w:pPr>
            <w:r>
              <w:rPr>
                <w:rFonts w:ascii="宋体" w:eastAsia="宋体" w:hAnsi="宋体" w:cs="宋体" w:hint="eastAsia"/>
                <w:color w:val="000000"/>
                <w:kern w:val="0"/>
                <w:sz w:val="18"/>
                <w:szCs w:val="18"/>
                <w:lang/>
              </w:rPr>
              <w:t>两套供电系统并联运行</w:t>
            </w:r>
          </w:p>
        </w:tc>
      </w:tr>
      <w:tr w:rsidR="00E024D5" w:rsidTr="00FF55BD">
        <w:trPr>
          <w:trHeight w:val="847"/>
        </w:trPr>
        <w:tc>
          <w:tcPr>
            <w:tcW w:w="4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4</w:t>
            </w:r>
          </w:p>
        </w:tc>
        <w:tc>
          <w:tcPr>
            <w:tcW w:w="10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玉树州称多县</w:t>
            </w:r>
          </w:p>
        </w:tc>
        <w:tc>
          <w:tcPr>
            <w:tcW w:w="19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left"/>
              <w:textAlignment w:val="center"/>
              <w:rPr>
                <w:rFonts w:ascii="宋体" w:hAnsi="宋体" w:cs="宋体"/>
                <w:color w:val="000000"/>
                <w:sz w:val="18"/>
                <w:szCs w:val="18"/>
              </w:rPr>
            </w:pPr>
            <w:r>
              <w:rPr>
                <w:rFonts w:ascii="宋体" w:eastAsia="宋体" w:hAnsi="宋体" w:cs="宋体" w:hint="eastAsia"/>
                <w:color w:val="000000"/>
                <w:kern w:val="0"/>
                <w:sz w:val="18"/>
                <w:szCs w:val="18"/>
                <w:lang/>
              </w:rPr>
              <w:t>称多县扎朵镇革新村30kWp电站</w:t>
            </w: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40</w:t>
            </w:r>
          </w:p>
        </w:tc>
        <w:tc>
          <w:tcPr>
            <w:tcW w:w="6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2</w:t>
            </w:r>
          </w:p>
        </w:tc>
        <w:tc>
          <w:tcPr>
            <w:tcW w:w="7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40</w:t>
            </w: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2</w:t>
            </w:r>
          </w:p>
        </w:tc>
        <w:tc>
          <w:tcPr>
            <w:tcW w:w="7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80</w:t>
            </w:r>
          </w:p>
        </w:tc>
        <w:tc>
          <w:tcPr>
            <w:tcW w:w="7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1</w:t>
            </w:r>
          </w:p>
        </w:tc>
        <w:tc>
          <w:tcPr>
            <w:tcW w:w="6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2汇1</w:t>
            </w:r>
          </w:p>
        </w:tc>
        <w:tc>
          <w:tcPr>
            <w:tcW w:w="6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6</w:t>
            </w:r>
          </w:p>
        </w:tc>
        <w:tc>
          <w:tcPr>
            <w:tcW w:w="86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jc w:val="center"/>
              <w:rPr>
                <w:rFonts w:ascii="宋体" w:hAnsi="宋体" w:cs="宋体"/>
                <w:color w:val="000000"/>
                <w:sz w:val="18"/>
                <w:szCs w:val="18"/>
              </w:rPr>
            </w:pPr>
          </w:p>
        </w:tc>
        <w:tc>
          <w:tcPr>
            <w:tcW w:w="8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textAlignment w:val="center"/>
              <w:rPr>
                <w:rFonts w:ascii="宋体" w:hAnsi="宋体" w:cs="宋体"/>
                <w:color w:val="000000"/>
                <w:sz w:val="18"/>
                <w:szCs w:val="18"/>
              </w:rPr>
            </w:pPr>
            <w:r>
              <w:rPr>
                <w:rFonts w:ascii="宋体" w:eastAsia="宋体" w:hAnsi="宋体" w:cs="宋体" w:hint="eastAsia"/>
                <w:color w:val="000000"/>
                <w:kern w:val="0"/>
                <w:sz w:val="18"/>
                <w:szCs w:val="18"/>
                <w:lang/>
              </w:rPr>
              <w:t>两套供电系统并联运行</w:t>
            </w:r>
          </w:p>
        </w:tc>
      </w:tr>
      <w:tr w:rsidR="00E024D5" w:rsidTr="00FF55BD">
        <w:trPr>
          <w:trHeight w:val="847"/>
        </w:trPr>
        <w:tc>
          <w:tcPr>
            <w:tcW w:w="4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5</w:t>
            </w:r>
          </w:p>
        </w:tc>
        <w:tc>
          <w:tcPr>
            <w:tcW w:w="10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玉树州称多县</w:t>
            </w:r>
          </w:p>
        </w:tc>
        <w:tc>
          <w:tcPr>
            <w:tcW w:w="19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left"/>
              <w:textAlignment w:val="center"/>
              <w:rPr>
                <w:rFonts w:ascii="宋体" w:hAnsi="宋体" w:cs="宋体"/>
                <w:color w:val="000000"/>
                <w:sz w:val="18"/>
                <w:szCs w:val="18"/>
              </w:rPr>
            </w:pPr>
            <w:r>
              <w:rPr>
                <w:rFonts w:ascii="宋体" w:eastAsia="宋体" w:hAnsi="宋体" w:cs="宋体" w:hint="eastAsia"/>
                <w:color w:val="000000"/>
                <w:kern w:val="0"/>
                <w:sz w:val="18"/>
                <w:szCs w:val="18"/>
                <w:lang/>
              </w:rPr>
              <w:t>称多县扎朵镇上红旗小学40kWp电站</w:t>
            </w: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50</w:t>
            </w:r>
          </w:p>
        </w:tc>
        <w:tc>
          <w:tcPr>
            <w:tcW w:w="6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2</w:t>
            </w:r>
          </w:p>
        </w:tc>
        <w:tc>
          <w:tcPr>
            <w:tcW w:w="7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50</w:t>
            </w: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2</w:t>
            </w:r>
          </w:p>
        </w:tc>
        <w:tc>
          <w:tcPr>
            <w:tcW w:w="7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100</w:t>
            </w:r>
          </w:p>
        </w:tc>
        <w:tc>
          <w:tcPr>
            <w:tcW w:w="7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1</w:t>
            </w:r>
          </w:p>
        </w:tc>
        <w:tc>
          <w:tcPr>
            <w:tcW w:w="6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2汇1</w:t>
            </w:r>
          </w:p>
        </w:tc>
        <w:tc>
          <w:tcPr>
            <w:tcW w:w="6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10</w:t>
            </w:r>
          </w:p>
        </w:tc>
        <w:tc>
          <w:tcPr>
            <w:tcW w:w="86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jc w:val="center"/>
              <w:rPr>
                <w:rFonts w:ascii="宋体" w:hAnsi="宋体" w:cs="宋体"/>
                <w:color w:val="000000"/>
                <w:sz w:val="18"/>
                <w:szCs w:val="18"/>
              </w:rPr>
            </w:pPr>
          </w:p>
        </w:tc>
        <w:tc>
          <w:tcPr>
            <w:tcW w:w="8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textAlignment w:val="center"/>
              <w:rPr>
                <w:rFonts w:ascii="宋体" w:hAnsi="宋体" w:cs="宋体"/>
                <w:color w:val="000000"/>
                <w:sz w:val="18"/>
                <w:szCs w:val="18"/>
              </w:rPr>
            </w:pPr>
            <w:r>
              <w:rPr>
                <w:rFonts w:ascii="宋体" w:eastAsia="宋体" w:hAnsi="宋体" w:cs="宋体" w:hint="eastAsia"/>
                <w:color w:val="000000"/>
                <w:kern w:val="0"/>
                <w:sz w:val="18"/>
                <w:szCs w:val="18"/>
                <w:lang/>
              </w:rPr>
              <w:t>两套供电系统并联运行</w:t>
            </w:r>
          </w:p>
        </w:tc>
      </w:tr>
      <w:tr w:rsidR="00E024D5" w:rsidTr="00FF55BD">
        <w:trPr>
          <w:trHeight w:val="847"/>
        </w:trPr>
        <w:tc>
          <w:tcPr>
            <w:tcW w:w="4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6</w:t>
            </w:r>
          </w:p>
        </w:tc>
        <w:tc>
          <w:tcPr>
            <w:tcW w:w="10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玉树州称多县</w:t>
            </w:r>
          </w:p>
        </w:tc>
        <w:tc>
          <w:tcPr>
            <w:tcW w:w="19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left"/>
              <w:textAlignment w:val="center"/>
              <w:rPr>
                <w:rFonts w:ascii="宋体" w:hAnsi="宋体" w:cs="宋体"/>
                <w:color w:val="000000"/>
                <w:sz w:val="18"/>
                <w:szCs w:val="18"/>
              </w:rPr>
            </w:pPr>
            <w:r>
              <w:rPr>
                <w:rFonts w:ascii="宋体" w:eastAsia="宋体" w:hAnsi="宋体" w:cs="宋体" w:hint="eastAsia"/>
                <w:color w:val="000000"/>
                <w:kern w:val="0"/>
                <w:sz w:val="18"/>
                <w:szCs w:val="18"/>
                <w:lang/>
              </w:rPr>
              <w:t>称多县扎朵镇革新小学40kWp电站</w:t>
            </w: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50</w:t>
            </w:r>
          </w:p>
        </w:tc>
        <w:tc>
          <w:tcPr>
            <w:tcW w:w="6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2</w:t>
            </w:r>
          </w:p>
        </w:tc>
        <w:tc>
          <w:tcPr>
            <w:tcW w:w="7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50</w:t>
            </w: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2</w:t>
            </w:r>
          </w:p>
        </w:tc>
        <w:tc>
          <w:tcPr>
            <w:tcW w:w="7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100</w:t>
            </w:r>
          </w:p>
        </w:tc>
        <w:tc>
          <w:tcPr>
            <w:tcW w:w="7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1</w:t>
            </w:r>
          </w:p>
        </w:tc>
        <w:tc>
          <w:tcPr>
            <w:tcW w:w="6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2汇1</w:t>
            </w:r>
          </w:p>
        </w:tc>
        <w:tc>
          <w:tcPr>
            <w:tcW w:w="6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10</w:t>
            </w:r>
          </w:p>
        </w:tc>
        <w:tc>
          <w:tcPr>
            <w:tcW w:w="86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jc w:val="center"/>
              <w:rPr>
                <w:rFonts w:ascii="宋体" w:hAnsi="宋体" w:cs="宋体"/>
                <w:color w:val="000000"/>
                <w:sz w:val="18"/>
                <w:szCs w:val="18"/>
              </w:rPr>
            </w:pPr>
          </w:p>
        </w:tc>
        <w:tc>
          <w:tcPr>
            <w:tcW w:w="8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textAlignment w:val="center"/>
              <w:rPr>
                <w:rFonts w:ascii="宋体" w:hAnsi="宋体" w:cs="宋体"/>
                <w:color w:val="000000"/>
                <w:sz w:val="18"/>
                <w:szCs w:val="18"/>
              </w:rPr>
            </w:pPr>
            <w:r>
              <w:rPr>
                <w:rFonts w:ascii="宋体" w:eastAsia="宋体" w:hAnsi="宋体" w:cs="宋体" w:hint="eastAsia"/>
                <w:color w:val="000000"/>
                <w:kern w:val="0"/>
                <w:sz w:val="18"/>
                <w:szCs w:val="18"/>
                <w:lang/>
              </w:rPr>
              <w:t>两套供电系统并联运行</w:t>
            </w:r>
          </w:p>
        </w:tc>
      </w:tr>
      <w:tr w:rsidR="00E024D5" w:rsidTr="00FF55BD">
        <w:trPr>
          <w:trHeight w:val="847"/>
        </w:trPr>
        <w:tc>
          <w:tcPr>
            <w:tcW w:w="4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7</w:t>
            </w:r>
          </w:p>
        </w:tc>
        <w:tc>
          <w:tcPr>
            <w:tcW w:w="10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玉树州称多县</w:t>
            </w:r>
          </w:p>
        </w:tc>
        <w:tc>
          <w:tcPr>
            <w:tcW w:w="19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left"/>
              <w:textAlignment w:val="center"/>
              <w:rPr>
                <w:rFonts w:ascii="宋体" w:hAnsi="宋体" w:cs="宋体"/>
                <w:color w:val="000000"/>
                <w:sz w:val="18"/>
                <w:szCs w:val="18"/>
              </w:rPr>
            </w:pPr>
            <w:r>
              <w:rPr>
                <w:rFonts w:ascii="宋体" w:eastAsia="宋体" w:hAnsi="宋体" w:cs="宋体" w:hint="eastAsia"/>
                <w:color w:val="000000"/>
                <w:kern w:val="0"/>
                <w:sz w:val="18"/>
                <w:szCs w:val="18"/>
                <w:lang/>
              </w:rPr>
              <w:t>称多县扎朵镇治多小学50kWp电站</w:t>
            </w: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60</w:t>
            </w:r>
          </w:p>
        </w:tc>
        <w:tc>
          <w:tcPr>
            <w:tcW w:w="6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2</w:t>
            </w:r>
          </w:p>
        </w:tc>
        <w:tc>
          <w:tcPr>
            <w:tcW w:w="7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60</w:t>
            </w: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2</w:t>
            </w:r>
          </w:p>
        </w:tc>
        <w:tc>
          <w:tcPr>
            <w:tcW w:w="7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120</w:t>
            </w:r>
          </w:p>
        </w:tc>
        <w:tc>
          <w:tcPr>
            <w:tcW w:w="7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1</w:t>
            </w:r>
          </w:p>
        </w:tc>
        <w:tc>
          <w:tcPr>
            <w:tcW w:w="6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2汇1</w:t>
            </w:r>
          </w:p>
        </w:tc>
        <w:tc>
          <w:tcPr>
            <w:tcW w:w="6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12</w:t>
            </w:r>
          </w:p>
        </w:tc>
        <w:tc>
          <w:tcPr>
            <w:tcW w:w="86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jc w:val="center"/>
              <w:rPr>
                <w:rFonts w:ascii="宋体" w:hAnsi="宋体" w:cs="宋体"/>
                <w:color w:val="000000"/>
                <w:sz w:val="18"/>
                <w:szCs w:val="18"/>
              </w:rPr>
            </w:pPr>
          </w:p>
        </w:tc>
        <w:tc>
          <w:tcPr>
            <w:tcW w:w="8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textAlignment w:val="center"/>
              <w:rPr>
                <w:rFonts w:ascii="宋体" w:hAnsi="宋体" w:cs="宋体"/>
                <w:color w:val="000000"/>
                <w:sz w:val="18"/>
                <w:szCs w:val="18"/>
              </w:rPr>
            </w:pPr>
            <w:r>
              <w:rPr>
                <w:rFonts w:ascii="宋体" w:eastAsia="宋体" w:hAnsi="宋体" w:cs="宋体" w:hint="eastAsia"/>
                <w:color w:val="000000"/>
                <w:kern w:val="0"/>
                <w:sz w:val="18"/>
                <w:szCs w:val="18"/>
                <w:lang/>
              </w:rPr>
              <w:t>两套供电系统并联运行</w:t>
            </w:r>
          </w:p>
        </w:tc>
      </w:tr>
      <w:tr w:rsidR="00E024D5" w:rsidTr="00FF55BD">
        <w:trPr>
          <w:trHeight w:val="847"/>
        </w:trPr>
        <w:tc>
          <w:tcPr>
            <w:tcW w:w="4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8</w:t>
            </w:r>
          </w:p>
        </w:tc>
        <w:tc>
          <w:tcPr>
            <w:tcW w:w="10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玉树州称多县</w:t>
            </w:r>
          </w:p>
        </w:tc>
        <w:tc>
          <w:tcPr>
            <w:tcW w:w="19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left"/>
              <w:textAlignment w:val="center"/>
              <w:rPr>
                <w:rFonts w:ascii="宋体" w:hAnsi="宋体" w:cs="宋体"/>
                <w:color w:val="000000"/>
                <w:sz w:val="18"/>
                <w:szCs w:val="18"/>
              </w:rPr>
            </w:pPr>
            <w:r>
              <w:rPr>
                <w:rFonts w:ascii="宋体" w:eastAsia="宋体" w:hAnsi="宋体" w:cs="宋体" w:hint="eastAsia"/>
                <w:color w:val="000000"/>
                <w:kern w:val="0"/>
                <w:sz w:val="18"/>
                <w:szCs w:val="18"/>
                <w:lang/>
              </w:rPr>
              <w:t>称多县扎朵镇直美小学40kWp电站</w:t>
            </w: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50</w:t>
            </w:r>
          </w:p>
        </w:tc>
        <w:tc>
          <w:tcPr>
            <w:tcW w:w="6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2</w:t>
            </w:r>
          </w:p>
        </w:tc>
        <w:tc>
          <w:tcPr>
            <w:tcW w:w="7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50</w:t>
            </w: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2</w:t>
            </w:r>
          </w:p>
        </w:tc>
        <w:tc>
          <w:tcPr>
            <w:tcW w:w="7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100</w:t>
            </w:r>
          </w:p>
        </w:tc>
        <w:tc>
          <w:tcPr>
            <w:tcW w:w="7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1</w:t>
            </w:r>
          </w:p>
        </w:tc>
        <w:tc>
          <w:tcPr>
            <w:tcW w:w="6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2汇1</w:t>
            </w:r>
          </w:p>
        </w:tc>
        <w:tc>
          <w:tcPr>
            <w:tcW w:w="6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10</w:t>
            </w:r>
          </w:p>
        </w:tc>
        <w:tc>
          <w:tcPr>
            <w:tcW w:w="86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jc w:val="center"/>
              <w:rPr>
                <w:rFonts w:ascii="宋体" w:hAnsi="宋体" w:cs="宋体"/>
                <w:color w:val="000000"/>
                <w:sz w:val="18"/>
                <w:szCs w:val="18"/>
              </w:rPr>
            </w:pPr>
          </w:p>
        </w:tc>
        <w:tc>
          <w:tcPr>
            <w:tcW w:w="8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textAlignment w:val="center"/>
              <w:rPr>
                <w:rFonts w:ascii="宋体" w:hAnsi="宋体" w:cs="宋体"/>
                <w:color w:val="000000"/>
                <w:sz w:val="18"/>
                <w:szCs w:val="18"/>
              </w:rPr>
            </w:pPr>
            <w:r>
              <w:rPr>
                <w:rFonts w:ascii="宋体" w:eastAsia="宋体" w:hAnsi="宋体" w:cs="宋体" w:hint="eastAsia"/>
                <w:color w:val="000000"/>
                <w:kern w:val="0"/>
                <w:sz w:val="18"/>
                <w:szCs w:val="18"/>
                <w:lang/>
              </w:rPr>
              <w:t>两套供电系统并联运行</w:t>
            </w:r>
          </w:p>
        </w:tc>
      </w:tr>
      <w:tr w:rsidR="00E024D5" w:rsidTr="00FF55BD">
        <w:trPr>
          <w:trHeight w:val="847"/>
        </w:trPr>
        <w:tc>
          <w:tcPr>
            <w:tcW w:w="4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9</w:t>
            </w:r>
          </w:p>
        </w:tc>
        <w:tc>
          <w:tcPr>
            <w:tcW w:w="10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玉树州称多县</w:t>
            </w:r>
          </w:p>
        </w:tc>
        <w:tc>
          <w:tcPr>
            <w:tcW w:w="19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left"/>
              <w:textAlignment w:val="center"/>
              <w:rPr>
                <w:rFonts w:ascii="宋体" w:hAnsi="宋体" w:cs="宋体"/>
                <w:color w:val="000000"/>
                <w:sz w:val="18"/>
                <w:szCs w:val="18"/>
              </w:rPr>
            </w:pPr>
            <w:r>
              <w:rPr>
                <w:rFonts w:ascii="宋体" w:eastAsia="宋体" w:hAnsi="宋体" w:cs="宋体" w:hint="eastAsia"/>
                <w:color w:val="000000"/>
                <w:kern w:val="0"/>
                <w:sz w:val="18"/>
                <w:szCs w:val="18"/>
                <w:lang/>
              </w:rPr>
              <w:t>称多县清水河镇普桑村30kWp电站</w:t>
            </w: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40</w:t>
            </w:r>
          </w:p>
        </w:tc>
        <w:tc>
          <w:tcPr>
            <w:tcW w:w="6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2</w:t>
            </w:r>
          </w:p>
        </w:tc>
        <w:tc>
          <w:tcPr>
            <w:tcW w:w="7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40</w:t>
            </w: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2</w:t>
            </w:r>
          </w:p>
        </w:tc>
        <w:tc>
          <w:tcPr>
            <w:tcW w:w="7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80</w:t>
            </w:r>
          </w:p>
        </w:tc>
        <w:tc>
          <w:tcPr>
            <w:tcW w:w="7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1</w:t>
            </w:r>
          </w:p>
        </w:tc>
        <w:tc>
          <w:tcPr>
            <w:tcW w:w="6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2汇1</w:t>
            </w:r>
          </w:p>
        </w:tc>
        <w:tc>
          <w:tcPr>
            <w:tcW w:w="6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6</w:t>
            </w:r>
          </w:p>
        </w:tc>
        <w:tc>
          <w:tcPr>
            <w:tcW w:w="86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jc w:val="center"/>
              <w:rPr>
                <w:rFonts w:ascii="宋体" w:hAnsi="宋体" w:cs="宋体"/>
                <w:color w:val="000000"/>
                <w:sz w:val="18"/>
                <w:szCs w:val="18"/>
              </w:rPr>
            </w:pPr>
          </w:p>
        </w:tc>
        <w:tc>
          <w:tcPr>
            <w:tcW w:w="8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textAlignment w:val="center"/>
              <w:rPr>
                <w:rFonts w:ascii="宋体" w:hAnsi="宋体" w:cs="宋体"/>
                <w:color w:val="000000"/>
                <w:sz w:val="18"/>
                <w:szCs w:val="18"/>
              </w:rPr>
            </w:pPr>
            <w:r>
              <w:rPr>
                <w:rFonts w:ascii="宋体" w:eastAsia="宋体" w:hAnsi="宋体" w:cs="宋体" w:hint="eastAsia"/>
                <w:color w:val="000000"/>
                <w:kern w:val="0"/>
                <w:sz w:val="18"/>
                <w:szCs w:val="18"/>
                <w:lang/>
              </w:rPr>
              <w:t>两套供电系统并联运行</w:t>
            </w:r>
          </w:p>
        </w:tc>
      </w:tr>
      <w:tr w:rsidR="00E024D5" w:rsidTr="00FF55BD">
        <w:trPr>
          <w:trHeight w:val="857"/>
        </w:trPr>
        <w:tc>
          <w:tcPr>
            <w:tcW w:w="4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10</w:t>
            </w:r>
          </w:p>
        </w:tc>
        <w:tc>
          <w:tcPr>
            <w:tcW w:w="10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玉树州称多县</w:t>
            </w:r>
          </w:p>
        </w:tc>
        <w:tc>
          <w:tcPr>
            <w:tcW w:w="19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left"/>
              <w:textAlignment w:val="center"/>
              <w:rPr>
                <w:rFonts w:ascii="宋体" w:hAnsi="宋体" w:cs="宋体"/>
                <w:color w:val="000000"/>
                <w:sz w:val="18"/>
                <w:szCs w:val="18"/>
              </w:rPr>
            </w:pPr>
            <w:r>
              <w:rPr>
                <w:rFonts w:ascii="宋体" w:eastAsia="宋体" w:hAnsi="宋体" w:cs="宋体" w:hint="eastAsia"/>
                <w:color w:val="000000"/>
                <w:kern w:val="0"/>
                <w:sz w:val="18"/>
                <w:szCs w:val="18"/>
                <w:lang/>
              </w:rPr>
              <w:t>称多县清水河镇下红旗小学40kWp电站</w:t>
            </w: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50</w:t>
            </w:r>
          </w:p>
        </w:tc>
        <w:tc>
          <w:tcPr>
            <w:tcW w:w="6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2</w:t>
            </w:r>
          </w:p>
        </w:tc>
        <w:tc>
          <w:tcPr>
            <w:tcW w:w="7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50</w:t>
            </w: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2</w:t>
            </w:r>
          </w:p>
        </w:tc>
        <w:tc>
          <w:tcPr>
            <w:tcW w:w="7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100</w:t>
            </w:r>
          </w:p>
        </w:tc>
        <w:tc>
          <w:tcPr>
            <w:tcW w:w="7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1</w:t>
            </w:r>
          </w:p>
        </w:tc>
        <w:tc>
          <w:tcPr>
            <w:tcW w:w="6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2汇1</w:t>
            </w:r>
          </w:p>
        </w:tc>
        <w:tc>
          <w:tcPr>
            <w:tcW w:w="6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10</w:t>
            </w:r>
          </w:p>
        </w:tc>
        <w:tc>
          <w:tcPr>
            <w:tcW w:w="86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jc w:val="center"/>
              <w:rPr>
                <w:rFonts w:ascii="宋体" w:hAnsi="宋体" w:cs="宋体"/>
                <w:color w:val="000000"/>
                <w:sz w:val="18"/>
                <w:szCs w:val="18"/>
              </w:rPr>
            </w:pPr>
          </w:p>
        </w:tc>
        <w:tc>
          <w:tcPr>
            <w:tcW w:w="8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textAlignment w:val="center"/>
              <w:rPr>
                <w:rFonts w:ascii="宋体" w:hAnsi="宋体" w:cs="宋体"/>
                <w:color w:val="000000"/>
                <w:sz w:val="18"/>
                <w:szCs w:val="18"/>
              </w:rPr>
            </w:pPr>
            <w:r>
              <w:rPr>
                <w:rFonts w:ascii="宋体" w:eastAsia="宋体" w:hAnsi="宋体" w:cs="宋体" w:hint="eastAsia"/>
                <w:color w:val="000000"/>
                <w:kern w:val="0"/>
                <w:sz w:val="18"/>
                <w:szCs w:val="18"/>
                <w:lang/>
              </w:rPr>
              <w:t>两套供电系统并联运行</w:t>
            </w:r>
          </w:p>
        </w:tc>
      </w:tr>
    </w:tbl>
    <w:p w:rsidR="00E024D5" w:rsidRDefault="00E024D5" w:rsidP="00E024D5">
      <w:pPr>
        <w:pStyle w:val="ab"/>
        <w:rPr>
          <w:sz w:val="24"/>
        </w:rPr>
      </w:pPr>
    </w:p>
    <w:p w:rsidR="00E024D5" w:rsidRDefault="00E024D5" w:rsidP="00E024D5">
      <w:pPr>
        <w:pStyle w:val="ab"/>
        <w:rPr>
          <w:sz w:val="24"/>
        </w:rPr>
      </w:pPr>
      <w:r>
        <w:rPr>
          <w:rFonts w:hint="eastAsia"/>
          <w:sz w:val="24"/>
        </w:rPr>
        <w:br w:type="page"/>
      </w:r>
    </w:p>
    <w:tbl>
      <w:tblPr>
        <w:tblpPr w:leftFromText="180" w:rightFromText="180" w:vertAnchor="text" w:horzAnchor="page" w:tblpX="909" w:tblpY="337"/>
        <w:tblOverlap w:val="never"/>
        <w:tblW w:w="10800" w:type="dxa"/>
        <w:tblLayout w:type="fixed"/>
        <w:tblCellMar>
          <w:top w:w="15" w:type="dxa"/>
          <w:left w:w="15" w:type="dxa"/>
          <w:bottom w:w="15" w:type="dxa"/>
          <w:right w:w="15" w:type="dxa"/>
        </w:tblCellMar>
        <w:tblLook w:val="04A0"/>
      </w:tblPr>
      <w:tblGrid>
        <w:gridCol w:w="453"/>
        <w:gridCol w:w="1155"/>
        <w:gridCol w:w="1950"/>
        <w:gridCol w:w="607"/>
        <w:gridCol w:w="619"/>
        <w:gridCol w:w="730"/>
        <w:gridCol w:w="729"/>
        <w:gridCol w:w="765"/>
        <w:gridCol w:w="764"/>
        <w:gridCol w:w="610"/>
        <w:gridCol w:w="657"/>
        <w:gridCol w:w="884"/>
        <w:gridCol w:w="877"/>
      </w:tblGrid>
      <w:tr w:rsidR="00E024D5" w:rsidTr="00FF55BD">
        <w:trPr>
          <w:trHeight w:val="376"/>
        </w:trPr>
        <w:tc>
          <w:tcPr>
            <w:tcW w:w="10800" w:type="dxa"/>
            <w:gridSpan w:val="13"/>
            <w:shd w:val="clear" w:color="auto" w:fill="auto"/>
            <w:vAlign w:val="center"/>
          </w:tcPr>
          <w:p w:rsidR="00E024D5" w:rsidRDefault="00E024D5" w:rsidP="00FF55BD">
            <w:pPr>
              <w:widowControl/>
              <w:jc w:val="left"/>
              <w:textAlignment w:val="center"/>
              <w:rPr>
                <w:rFonts w:ascii="宋体" w:hAnsi="宋体" w:cs="宋体"/>
                <w:b/>
                <w:color w:val="000000"/>
                <w:sz w:val="22"/>
              </w:rPr>
            </w:pPr>
            <w:r>
              <w:rPr>
                <w:rFonts w:ascii="宋体" w:eastAsia="宋体" w:hAnsi="宋体" w:cs="宋体" w:hint="eastAsia"/>
                <w:b/>
                <w:color w:val="000000"/>
                <w:kern w:val="0"/>
                <w:sz w:val="22"/>
                <w:lang/>
              </w:rPr>
              <w:lastRenderedPageBreak/>
              <w:t>001-包2控制器、逆变器、汇流箱、配电柜</w:t>
            </w:r>
          </w:p>
        </w:tc>
      </w:tr>
      <w:tr w:rsidR="00E024D5" w:rsidTr="00FF55BD">
        <w:trPr>
          <w:trHeight w:val="789"/>
        </w:trPr>
        <w:tc>
          <w:tcPr>
            <w:tcW w:w="45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序号</w:t>
            </w:r>
          </w:p>
        </w:tc>
        <w:tc>
          <w:tcPr>
            <w:tcW w:w="115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供货地点</w:t>
            </w:r>
          </w:p>
        </w:tc>
        <w:tc>
          <w:tcPr>
            <w:tcW w:w="195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电站名称</w:t>
            </w:r>
          </w:p>
        </w:tc>
        <w:tc>
          <w:tcPr>
            <w:tcW w:w="122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控制器</w:t>
            </w:r>
          </w:p>
        </w:tc>
        <w:tc>
          <w:tcPr>
            <w:tcW w:w="145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逆变器</w:t>
            </w:r>
          </w:p>
        </w:tc>
        <w:tc>
          <w:tcPr>
            <w:tcW w:w="152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配电柜</w:t>
            </w:r>
          </w:p>
        </w:tc>
        <w:tc>
          <w:tcPr>
            <w:tcW w:w="126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汇流箱</w:t>
            </w:r>
          </w:p>
        </w:tc>
        <w:tc>
          <w:tcPr>
            <w:tcW w:w="88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运距</w:t>
            </w:r>
          </w:p>
        </w:tc>
        <w:tc>
          <w:tcPr>
            <w:tcW w:w="8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备注</w:t>
            </w:r>
          </w:p>
        </w:tc>
      </w:tr>
      <w:tr w:rsidR="00E024D5" w:rsidTr="00FF55BD">
        <w:trPr>
          <w:trHeight w:val="663"/>
        </w:trPr>
        <w:tc>
          <w:tcPr>
            <w:tcW w:w="45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jc w:val="center"/>
              <w:rPr>
                <w:rFonts w:ascii="宋体" w:hAnsi="宋体" w:cs="宋体"/>
                <w:color w:val="000000"/>
                <w:sz w:val="18"/>
                <w:szCs w:val="18"/>
              </w:rPr>
            </w:pPr>
          </w:p>
        </w:tc>
        <w:tc>
          <w:tcPr>
            <w:tcW w:w="11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jc w:val="center"/>
              <w:rPr>
                <w:rFonts w:ascii="宋体" w:hAnsi="宋体" w:cs="宋体"/>
                <w:color w:val="000000"/>
                <w:sz w:val="18"/>
                <w:szCs w:val="18"/>
              </w:rPr>
            </w:pPr>
          </w:p>
        </w:tc>
        <w:tc>
          <w:tcPr>
            <w:tcW w:w="19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jc w:val="center"/>
              <w:rPr>
                <w:rFonts w:ascii="宋体" w:hAnsi="宋体" w:cs="宋体"/>
                <w:color w:val="000000"/>
                <w:sz w:val="18"/>
                <w:szCs w:val="18"/>
              </w:rPr>
            </w:pPr>
          </w:p>
        </w:tc>
        <w:tc>
          <w:tcPr>
            <w:tcW w:w="6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规格</w:t>
            </w:r>
            <w:r>
              <w:rPr>
                <w:rFonts w:ascii="宋体" w:eastAsia="宋体" w:hAnsi="宋体" w:cs="宋体" w:hint="eastAsia"/>
                <w:color w:val="000000"/>
                <w:kern w:val="0"/>
                <w:sz w:val="18"/>
                <w:szCs w:val="18"/>
                <w:lang/>
              </w:rPr>
              <w:br/>
              <w:t>（kW）</w:t>
            </w:r>
          </w:p>
        </w:tc>
        <w:tc>
          <w:tcPr>
            <w:tcW w:w="6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数量（台）</w:t>
            </w:r>
          </w:p>
        </w:tc>
        <w:tc>
          <w:tcPr>
            <w:tcW w:w="7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规格（kVA）</w:t>
            </w:r>
          </w:p>
        </w:tc>
        <w:tc>
          <w:tcPr>
            <w:tcW w:w="7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数量（台）</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规格（kW）</w:t>
            </w:r>
          </w:p>
        </w:tc>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数量（台）</w:t>
            </w:r>
          </w:p>
        </w:tc>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规格</w:t>
            </w:r>
          </w:p>
        </w:tc>
        <w:tc>
          <w:tcPr>
            <w:tcW w:w="6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数量（个）</w:t>
            </w:r>
          </w:p>
        </w:tc>
        <w:tc>
          <w:tcPr>
            <w:tcW w:w="8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jc w:val="center"/>
              <w:rPr>
                <w:rFonts w:ascii="宋体" w:hAnsi="宋体" w:cs="宋体"/>
                <w:color w:val="000000"/>
                <w:sz w:val="18"/>
                <w:szCs w:val="18"/>
              </w:rPr>
            </w:pPr>
          </w:p>
        </w:tc>
        <w:tc>
          <w:tcPr>
            <w:tcW w:w="8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jc w:val="center"/>
              <w:rPr>
                <w:rFonts w:ascii="宋体" w:hAnsi="宋体" w:cs="宋体"/>
                <w:color w:val="000000"/>
                <w:sz w:val="18"/>
                <w:szCs w:val="18"/>
              </w:rPr>
            </w:pPr>
          </w:p>
        </w:tc>
      </w:tr>
      <w:tr w:rsidR="00E024D5" w:rsidTr="00FF55BD">
        <w:trPr>
          <w:trHeight w:val="929"/>
        </w:trPr>
        <w:tc>
          <w:tcPr>
            <w:tcW w:w="4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1</w:t>
            </w:r>
          </w:p>
        </w:tc>
        <w:tc>
          <w:tcPr>
            <w:tcW w:w="11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玉树州囊谦县</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left"/>
              <w:textAlignment w:val="center"/>
              <w:rPr>
                <w:rFonts w:ascii="宋体" w:hAnsi="宋体" w:cs="宋体"/>
                <w:color w:val="000000"/>
                <w:sz w:val="18"/>
                <w:szCs w:val="18"/>
              </w:rPr>
            </w:pPr>
            <w:r>
              <w:rPr>
                <w:rFonts w:ascii="宋体" w:eastAsia="宋体" w:hAnsi="宋体" w:cs="宋体" w:hint="eastAsia"/>
                <w:color w:val="000000"/>
                <w:kern w:val="0"/>
                <w:sz w:val="18"/>
                <w:szCs w:val="18"/>
                <w:lang/>
              </w:rPr>
              <w:t>囊谦县吉曲乡山荣村白马俄楞寺20kWp电站</w:t>
            </w:r>
          </w:p>
        </w:tc>
        <w:tc>
          <w:tcPr>
            <w:tcW w:w="6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30</w:t>
            </w:r>
          </w:p>
        </w:tc>
        <w:tc>
          <w:tcPr>
            <w:tcW w:w="6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2</w:t>
            </w:r>
          </w:p>
        </w:tc>
        <w:tc>
          <w:tcPr>
            <w:tcW w:w="7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30</w:t>
            </w:r>
          </w:p>
        </w:tc>
        <w:tc>
          <w:tcPr>
            <w:tcW w:w="7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2</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60</w:t>
            </w:r>
          </w:p>
        </w:tc>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1</w:t>
            </w:r>
          </w:p>
        </w:tc>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2汇1</w:t>
            </w:r>
          </w:p>
        </w:tc>
        <w:tc>
          <w:tcPr>
            <w:tcW w:w="6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4</w:t>
            </w:r>
          </w:p>
        </w:tc>
        <w:tc>
          <w:tcPr>
            <w:tcW w:w="88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西宁到各电站内平均运距约为1100km</w:t>
            </w:r>
          </w:p>
        </w:tc>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textAlignment w:val="center"/>
              <w:rPr>
                <w:rFonts w:ascii="宋体" w:hAnsi="宋体" w:cs="宋体"/>
                <w:color w:val="000000"/>
                <w:sz w:val="18"/>
                <w:szCs w:val="18"/>
              </w:rPr>
            </w:pPr>
            <w:r>
              <w:rPr>
                <w:rFonts w:ascii="宋体" w:eastAsia="宋体" w:hAnsi="宋体" w:cs="宋体" w:hint="eastAsia"/>
                <w:color w:val="000000"/>
                <w:kern w:val="0"/>
                <w:sz w:val="18"/>
                <w:szCs w:val="18"/>
                <w:lang/>
              </w:rPr>
              <w:t>两套发电系统并联运行</w:t>
            </w:r>
          </w:p>
        </w:tc>
      </w:tr>
      <w:tr w:rsidR="00E024D5" w:rsidTr="00FF55BD">
        <w:trPr>
          <w:trHeight w:val="929"/>
        </w:trPr>
        <w:tc>
          <w:tcPr>
            <w:tcW w:w="4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2</w:t>
            </w:r>
          </w:p>
        </w:tc>
        <w:tc>
          <w:tcPr>
            <w:tcW w:w="11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玉树州囊谦县</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left"/>
              <w:textAlignment w:val="center"/>
              <w:rPr>
                <w:rFonts w:ascii="宋体" w:hAnsi="宋体" w:cs="宋体"/>
                <w:color w:val="000000"/>
                <w:sz w:val="18"/>
                <w:szCs w:val="18"/>
              </w:rPr>
            </w:pPr>
            <w:r>
              <w:rPr>
                <w:rFonts w:ascii="宋体" w:eastAsia="宋体" w:hAnsi="宋体" w:cs="宋体" w:hint="eastAsia"/>
                <w:color w:val="000000"/>
                <w:kern w:val="0"/>
                <w:sz w:val="18"/>
                <w:szCs w:val="18"/>
                <w:lang/>
              </w:rPr>
              <w:t>囊谦县吉曲乡瓦保村久好社30kWp电站</w:t>
            </w:r>
          </w:p>
        </w:tc>
        <w:tc>
          <w:tcPr>
            <w:tcW w:w="6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40</w:t>
            </w:r>
          </w:p>
        </w:tc>
        <w:tc>
          <w:tcPr>
            <w:tcW w:w="6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2</w:t>
            </w:r>
          </w:p>
        </w:tc>
        <w:tc>
          <w:tcPr>
            <w:tcW w:w="7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40</w:t>
            </w:r>
          </w:p>
        </w:tc>
        <w:tc>
          <w:tcPr>
            <w:tcW w:w="7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2</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80</w:t>
            </w:r>
          </w:p>
        </w:tc>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1</w:t>
            </w:r>
          </w:p>
        </w:tc>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2汇1</w:t>
            </w:r>
          </w:p>
        </w:tc>
        <w:tc>
          <w:tcPr>
            <w:tcW w:w="6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6</w:t>
            </w:r>
          </w:p>
        </w:tc>
        <w:tc>
          <w:tcPr>
            <w:tcW w:w="8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jc w:val="center"/>
              <w:rPr>
                <w:rFonts w:ascii="宋体" w:hAnsi="宋体" w:cs="宋体"/>
                <w:color w:val="000000"/>
                <w:sz w:val="18"/>
                <w:szCs w:val="18"/>
              </w:rPr>
            </w:pPr>
          </w:p>
        </w:tc>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textAlignment w:val="center"/>
              <w:rPr>
                <w:rFonts w:ascii="宋体" w:hAnsi="宋体" w:cs="宋体"/>
                <w:color w:val="000000"/>
                <w:sz w:val="18"/>
                <w:szCs w:val="18"/>
              </w:rPr>
            </w:pPr>
            <w:r>
              <w:rPr>
                <w:rFonts w:ascii="宋体" w:eastAsia="宋体" w:hAnsi="宋体" w:cs="宋体" w:hint="eastAsia"/>
                <w:color w:val="000000"/>
                <w:kern w:val="0"/>
                <w:sz w:val="18"/>
                <w:szCs w:val="18"/>
                <w:lang/>
              </w:rPr>
              <w:t>两套发电系统并联运行</w:t>
            </w:r>
          </w:p>
        </w:tc>
      </w:tr>
      <w:tr w:rsidR="00E024D5" w:rsidTr="00FF55BD">
        <w:trPr>
          <w:trHeight w:val="929"/>
        </w:trPr>
        <w:tc>
          <w:tcPr>
            <w:tcW w:w="4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3</w:t>
            </w:r>
          </w:p>
        </w:tc>
        <w:tc>
          <w:tcPr>
            <w:tcW w:w="11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玉树州囊谦县</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left"/>
              <w:textAlignment w:val="center"/>
              <w:rPr>
                <w:rFonts w:ascii="宋体" w:hAnsi="宋体" w:cs="宋体"/>
                <w:color w:val="000000"/>
                <w:sz w:val="18"/>
                <w:szCs w:val="18"/>
              </w:rPr>
            </w:pPr>
            <w:r>
              <w:rPr>
                <w:rFonts w:ascii="宋体" w:eastAsia="宋体" w:hAnsi="宋体" w:cs="宋体" w:hint="eastAsia"/>
                <w:color w:val="000000"/>
                <w:kern w:val="0"/>
                <w:sz w:val="18"/>
                <w:szCs w:val="18"/>
                <w:lang/>
              </w:rPr>
              <w:t>囊谦县吉曲乡改多村桑麦尼姑寺40kWp电站</w:t>
            </w:r>
          </w:p>
        </w:tc>
        <w:tc>
          <w:tcPr>
            <w:tcW w:w="6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40</w:t>
            </w:r>
          </w:p>
        </w:tc>
        <w:tc>
          <w:tcPr>
            <w:tcW w:w="6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2</w:t>
            </w:r>
          </w:p>
        </w:tc>
        <w:tc>
          <w:tcPr>
            <w:tcW w:w="7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40</w:t>
            </w:r>
          </w:p>
        </w:tc>
        <w:tc>
          <w:tcPr>
            <w:tcW w:w="7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2</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80</w:t>
            </w:r>
          </w:p>
        </w:tc>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1</w:t>
            </w:r>
          </w:p>
        </w:tc>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2汇1</w:t>
            </w:r>
          </w:p>
        </w:tc>
        <w:tc>
          <w:tcPr>
            <w:tcW w:w="6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8</w:t>
            </w:r>
          </w:p>
        </w:tc>
        <w:tc>
          <w:tcPr>
            <w:tcW w:w="8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jc w:val="center"/>
              <w:rPr>
                <w:rFonts w:ascii="宋体" w:hAnsi="宋体" w:cs="宋体"/>
                <w:color w:val="000000"/>
                <w:sz w:val="18"/>
                <w:szCs w:val="18"/>
              </w:rPr>
            </w:pPr>
          </w:p>
        </w:tc>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textAlignment w:val="center"/>
              <w:rPr>
                <w:rFonts w:ascii="宋体" w:hAnsi="宋体" w:cs="宋体"/>
                <w:color w:val="000000"/>
                <w:sz w:val="18"/>
                <w:szCs w:val="18"/>
              </w:rPr>
            </w:pPr>
            <w:r>
              <w:rPr>
                <w:rFonts w:ascii="宋体" w:eastAsia="宋体" w:hAnsi="宋体" w:cs="宋体" w:hint="eastAsia"/>
                <w:color w:val="000000"/>
                <w:kern w:val="0"/>
                <w:sz w:val="18"/>
                <w:szCs w:val="18"/>
                <w:lang/>
              </w:rPr>
              <w:t>两套发电系统并联运行</w:t>
            </w:r>
          </w:p>
        </w:tc>
      </w:tr>
      <w:tr w:rsidR="00E024D5" w:rsidTr="00FF55BD">
        <w:trPr>
          <w:trHeight w:val="929"/>
        </w:trPr>
        <w:tc>
          <w:tcPr>
            <w:tcW w:w="4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4</w:t>
            </w:r>
          </w:p>
        </w:tc>
        <w:tc>
          <w:tcPr>
            <w:tcW w:w="11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玉树州囊谦县</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left"/>
              <w:textAlignment w:val="center"/>
              <w:rPr>
                <w:rFonts w:ascii="宋体" w:hAnsi="宋体" w:cs="宋体"/>
                <w:color w:val="000000"/>
                <w:sz w:val="18"/>
                <w:szCs w:val="18"/>
              </w:rPr>
            </w:pPr>
            <w:r>
              <w:rPr>
                <w:rFonts w:ascii="宋体" w:eastAsia="宋体" w:hAnsi="宋体" w:cs="宋体" w:hint="eastAsia"/>
                <w:color w:val="000000"/>
                <w:kern w:val="0"/>
                <w:sz w:val="18"/>
                <w:szCs w:val="18"/>
                <w:lang/>
              </w:rPr>
              <w:t>囊谦县吉曲乡山荣村希望小学30kWp电站</w:t>
            </w:r>
          </w:p>
        </w:tc>
        <w:tc>
          <w:tcPr>
            <w:tcW w:w="6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40</w:t>
            </w:r>
          </w:p>
        </w:tc>
        <w:tc>
          <w:tcPr>
            <w:tcW w:w="6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2</w:t>
            </w:r>
          </w:p>
        </w:tc>
        <w:tc>
          <w:tcPr>
            <w:tcW w:w="7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40</w:t>
            </w:r>
          </w:p>
        </w:tc>
        <w:tc>
          <w:tcPr>
            <w:tcW w:w="7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2</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80</w:t>
            </w:r>
          </w:p>
        </w:tc>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1</w:t>
            </w:r>
          </w:p>
        </w:tc>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2汇1</w:t>
            </w:r>
          </w:p>
        </w:tc>
        <w:tc>
          <w:tcPr>
            <w:tcW w:w="6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6</w:t>
            </w:r>
          </w:p>
        </w:tc>
        <w:tc>
          <w:tcPr>
            <w:tcW w:w="8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jc w:val="center"/>
              <w:rPr>
                <w:rFonts w:ascii="宋体" w:hAnsi="宋体" w:cs="宋体"/>
                <w:color w:val="000000"/>
                <w:sz w:val="18"/>
                <w:szCs w:val="18"/>
              </w:rPr>
            </w:pPr>
          </w:p>
        </w:tc>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textAlignment w:val="center"/>
              <w:rPr>
                <w:rFonts w:ascii="宋体" w:hAnsi="宋体" w:cs="宋体"/>
                <w:color w:val="000000"/>
                <w:sz w:val="18"/>
                <w:szCs w:val="18"/>
              </w:rPr>
            </w:pPr>
            <w:r>
              <w:rPr>
                <w:rFonts w:ascii="宋体" w:eastAsia="宋体" w:hAnsi="宋体" w:cs="宋体" w:hint="eastAsia"/>
                <w:color w:val="000000"/>
                <w:kern w:val="0"/>
                <w:sz w:val="18"/>
                <w:szCs w:val="18"/>
                <w:lang/>
              </w:rPr>
              <w:t>两套发电系统并联运行</w:t>
            </w:r>
          </w:p>
        </w:tc>
      </w:tr>
      <w:tr w:rsidR="00E024D5" w:rsidTr="00FF55BD">
        <w:trPr>
          <w:trHeight w:val="929"/>
        </w:trPr>
        <w:tc>
          <w:tcPr>
            <w:tcW w:w="4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5</w:t>
            </w:r>
          </w:p>
        </w:tc>
        <w:tc>
          <w:tcPr>
            <w:tcW w:w="11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玉树州囊谦县</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left"/>
              <w:textAlignment w:val="center"/>
              <w:rPr>
                <w:rFonts w:ascii="宋体" w:hAnsi="宋体" w:cs="宋体"/>
                <w:color w:val="000000"/>
                <w:sz w:val="18"/>
                <w:szCs w:val="18"/>
              </w:rPr>
            </w:pPr>
            <w:r>
              <w:rPr>
                <w:rFonts w:ascii="宋体" w:eastAsia="宋体" w:hAnsi="宋体" w:cs="宋体" w:hint="eastAsia"/>
                <w:color w:val="000000"/>
                <w:kern w:val="0"/>
                <w:sz w:val="18"/>
                <w:szCs w:val="18"/>
                <w:lang/>
              </w:rPr>
              <w:t>囊谦县吉曲乡外户卡村义雄龙周宗教活动点30kWp电站</w:t>
            </w:r>
          </w:p>
        </w:tc>
        <w:tc>
          <w:tcPr>
            <w:tcW w:w="6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40</w:t>
            </w:r>
          </w:p>
        </w:tc>
        <w:tc>
          <w:tcPr>
            <w:tcW w:w="6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2</w:t>
            </w:r>
          </w:p>
        </w:tc>
        <w:tc>
          <w:tcPr>
            <w:tcW w:w="7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40</w:t>
            </w:r>
          </w:p>
        </w:tc>
        <w:tc>
          <w:tcPr>
            <w:tcW w:w="7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2</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80</w:t>
            </w:r>
          </w:p>
        </w:tc>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1</w:t>
            </w:r>
          </w:p>
        </w:tc>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2汇1</w:t>
            </w:r>
          </w:p>
        </w:tc>
        <w:tc>
          <w:tcPr>
            <w:tcW w:w="6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6</w:t>
            </w:r>
          </w:p>
        </w:tc>
        <w:tc>
          <w:tcPr>
            <w:tcW w:w="8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jc w:val="center"/>
              <w:rPr>
                <w:rFonts w:ascii="宋体" w:hAnsi="宋体" w:cs="宋体"/>
                <w:color w:val="000000"/>
                <w:sz w:val="18"/>
                <w:szCs w:val="18"/>
              </w:rPr>
            </w:pPr>
          </w:p>
        </w:tc>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textAlignment w:val="center"/>
              <w:rPr>
                <w:rFonts w:ascii="宋体" w:hAnsi="宋体" w:cs="宋体"/>
                <w:color w:val="000000"/>
                <w:sz w:val="18"/>
                <w:szCs w:val="18"/>
              </w:rPr>
            </w:pPr>
            <w:r>
              <w:rPr>
                <w:rFonts w:ascii="宋体" w:eastAsia="宋体" w:hAnsi="宋体" w:cs="宋体" w:hint="eastAsia"/>
                <w:color w:val="000000"/>
                <w:kern w:val="0"/>
                <w:sz w:val="18"/>
                <w:szCs w:val="18"/>
                <w:lang/>
              </w:rPr>
              <w:t>两套发电系统并联运行</w:t>
            </w:r>
          </w:p>
        </w:tc>
      </w:tr>
      <w:tr w:rsidR="00E024D5" w:rsidTr="00FF55BD">
        <w:trPr>
          <w:trHeight w:val="770"/>
        </w:trPr>
        <w:tc>
          <w:tcPr>
            <w:tcW w:w="4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6</w:t>
            </w:r>
          </w:p>
        </w:tc>
        <w:tc>
          <w:tcPr>
            <w:tcW w:w="11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玉树州囊谦县</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left"/>
              <w:textAlignment w:val="center"/>
              <w:rPr>
                <w:rFonts w:ascii="宋体" w:hAnsi="宋体" w:cs="宋体"/>
                <w:color w:val="000000"/>
                <w:sz w:val="18"/>
                <w:szCs w:val="18"/>
              </w:rPr>
            </w:pPr>
            <w:r>
              <w:rPr>
                <w:rFonts w:ascii="宋体" w:eastAsia="宋体" w:hAnsi="宋体" w:cs="宋体" w:hint="eastAsia"/>
                <w:color w:val="000000"/>
                <w:kern w:val="0"/>
                <w:sz w:val="18"/>
                <w:szCs w:val="18"/>
                <w:lang/>
              </w:rPr>
              <w:t>囊谦县吉曲乡改多村桑麦寺30kWp电站</w:t>
            </w:r>
          </w:p>
        </w:tc>
        <w:tc>
          <w:tcPr>
            <w:tcW w:w="6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80</w:t>
            </w:r>
          </w:p>
        </w:tc>
        <w:tc>
          <w:tcPr>
            <w:tcW w:w="6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1</w:t>
            </w:r>
          </w:p>
        </w:tc>
        <w:tc>
          <w:tcPr>
            <w:tcW w:w="7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80</w:t>
            </w:r>
          </w:p>
        </w:tc>
        <w:tc>
          <w:tcPr>
            <w:tcW w:w="7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1</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80</w:t>
            </w:r>
          </w:p>
        </w:tc>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1</w:t>
            </w:r>
          </w:p>
        </w:tc>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2汇1</w:t>
            </w:r>
          </w:p>
        </w:tc>
        <w:tc>
          <w:tcPr>
            <w:tcW w:w="6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6</w:t>
            </w:r>
          </w:p>
        </w:tc>
        <w:tc>
          <w:tcPr>
            <w:tcW w:w="8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jc w:val="center"/>
              <w:rPr>
                <w:rFonts w:ascii="宋体" w:hAnsi="宋体" w:cs="宋体"/>
                <w:color w:val="000000"/>
                <w:sz w:val="18"/>
                <w:szCs w:val="18"/>
              </w:rPr>
            </w:pPr>
          </w:p>
        </w:tc>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textAlignment w:val="center"/>
              <w:rPr>
                <w:rFonts w:ascii="宋体" w:hAnsi="宋体" w:cs="宋体"/>
                <w:color w:val="000000"/>
                <w:sz w:val="18"/>
                <w:szCs w:val="18"/>
              </w:rPr>
            </w:pPr>
            <w:r>
              <w:rPr>
                <w:rFonts w:ascii="宋体" w:eastAsia="宋体" w:hAnsi="宋体" w:cs="宋体" w:hint="eastAsia"/>
                <w:color w:val="000000"/>
                <w:kern w:val="0"/>
                <w:sz w:val="18"/>
                <w:szCs w:val="18"/>
                <w:lang/>
              </w:rPr>
              <w:t>单套发电系统独立运行</w:t>
            </w:r>
          </w:p>
        </w:tc>
      </w:tr>
      <w:tr w:rsidR="00E024D5" w:rsidTr="00FF55BD">
        <w:trPr>
          <w:trHeight w:val="929"/>
        </w:trPr>
        <w:tc>
          <w:tcPr>
            <w:tcW w:w="4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7</w:t>
            </w:r>
          </w:p>
        </w:tc>
        <w:tc>
          <w:tcPr>
            <w:tcW w:w="11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玉树州囊谦县</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left"/>
              <w:textAlignment w:val="center"/>
              <w:rPr>
                <w:rFonts w:ascii="宋体" w:hAnsi="宋体" w:cs="宋体"/>
                <w:color w:val="000000"/>
                <w:sz w:val="18"/>
                <w:szCs w:val="18"/>
              </w:rPr>
            </w:pPr>
            <w:r>
              <w:rPr>
                <w:rFonts w:ascii="宋体" w:eastAsia="宋体" w:hAnsi="宋体" w:cs="宋体" w:hint="eastAsia"/>
                <w:color w:val="000000"/>
                <w:kern w:val="0"/>
                <w:sz w:val="18"/>
                <w:szCs w:val="18"/>
                <w:lang/>
              </w:rPr>
              <w:t>囊谦县白扎乡尕尔寺巴麦村50kWp电站</w:t>
            </w:r>
          </w:p>
        </w:tc>
        <w:tc>
          <w:tcPr>
            <w:tcW w:w="6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60</w:t>
            </w:r>
          </w:p>
        </w:tc>
        <w:tc>
          <w:tcPr>
            <w:tcW w:w="6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2</w:t>
            </w:r>
          </w:p>
        </w:tc>
        <w:tc>
          <w:tcPr>
            <w:tcW w:w="7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60</w:t>
            </w:r>
          </w:p>
        </w:tc>
        <w:tc>
          <w:tcPr>
            <w:tcW w:w="7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2</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120</w:t>
            </w:r>
          </w:p>
        </w:tc>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1</w:t>
            </w:r>
          </w:p>
        </w:tc>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2汇1</w:t>
            </w:r>
          </w:p>
        </w:tc>
        <w:tc>
          <w:tcPr>
            <w:tcW w:w="6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10</w:t>
            </w:r>
          </w:p>
        </w:tc>
        <w:tc>
          <w:tcPr>
            <w:tcW w:w="8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jc w:val="center"/>
              <w:rPr>
                <w:rFonts w:ascii="宋体" w:hAnsi="宋体" w:cs="宋体"/>
                <w:color w:val="000000"/>
                <w:sz w:val="18"/>
                <w:szCs w:val="18"/>
              </w:rPr>
            </w:pPr>
          </w:p>
        </w:tc>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textAlignment w:val="center"/>
              <w:rPr>
                <w:rFonts w:ascii="宋体" w:hAnsi="宋体" w:cs="宋体"/>
                <w:color w:val="000000"/>
                <w:sz w:val="18"/>
                <w:szCs w:val="18"/>
              </w:rPr>
            </w:pPr>
            <w:r>
              <w:rPr>
                <w:rFonts w:ascii="宋体" w:eastAsia="宋体" w:hAnsi="宋体" w:cs="宋体" w:hint="eastAsia"/>
                <w:color w:val="000000"/>
                <w:kern w:val="0"/>
                <w:sz w:val="18"/>
                <w:szCs w:val="18"/>
                <w:lang/>
              </w:rPr>
              <w:t>两套发电系统并联运行</w:t>
            </w:r>
          </w:p>
        </w:tc>
      </w:tr>
      <w:tr w:rsidR="00E024D5" w:rsidTr="00FF55BD">
        <w:trPr>
          <w:trHeight w:val="929"/>
        </w:trPr>
        <w:tc>
          <w:tcPr>
            <w:tcW w:w="4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8</w:t>
            </w:r>
          </w:p>
        </w:tc>
        <w:tc>
          <w:tcPr>
            <w:tcW w:w="11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玉树州囊谦县</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left"/>
              <w:textAlignment w:val="center"/>
              <w:rPr>
                <w:rFonts w:ascii="宋体" w:hAnsi="宋体" w:cs="宋体"/>
                <w:color w:val="000000"/>
                <w:sz w:val="18"/>
                <w:szCs w:val="18"/>
              </w:rPr>
            </w:pPr>
            <w:r>
              <w:rPr>
                <w:rFonts w:ascii="宋体" w:eastAsia="宋体" w:hAnsi="宋体" w:cs="宋体" w:hint="eastAsia"/>
                <w:color w:val="000000"/>
                <w:kern w:val="0"/>
                <w:sz w:val="18"/>
                <w:szCs w:val="18"/>
                <w:lang/>
              </w:rPr>
              <w:t>囊谦县白扎乡乃南德庆查尼姑寺巴麦村30kWp电站</w:t>
            </w:r>
          </w:p>
        </w:tc>
        <w:tc>
          <w:tcPr>
            <w:tcW w:w="6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40</w:t>
            </w:r>
          </w:p>
        </w:tc>
        <w:tc>
          <w:tcPr>
            <w:tcW w:w="6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2</w:t>
            </w:r>
          </w:p>
        </w:tc>
        <w:tc>
          <w:tcPr>
            <w:tcW w:w="7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40</w:t>
            </w:r>
          </w:p>
        </w:tc>
        <w:tc>
          <w:tcPr>
            <w:tcW w:w="7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2</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80</w:t>
            </w:r>
          </w:p>
        </w:tc>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1</w:t>
            </w:r>
          </w:p>
        </w:tc>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2汇1</w:t>
            </w:r>
          </w:p>
        </w:tc>
        <w:tc>
          <w:tcPr>
            <w:tcW w:w="6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6</w:t>
            </w:r>
          </w:p>
        </w:tc>
        <w:tc>
          <w:tcPr>
            <w:tcW w:w="8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jc w:val="center"/>
              <w:rPr>
                <w:rFonts w:ascii="宋体" w:hAnsi="宋体" w:cs="宋体"/>
                <w:color w:val="000000"/>
                <w:sz w:val="18"/>
                <w:szCs w:val="18"/>
              </w:rPr>
            </w:pPr>
          </w:p>
        </w:tc>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textAlignment w:val="center"/>
              <w:rPr>
                <w:rFonts w:ascii="宋体" w:hAnsi="宋体" w:cs="宋体"/>
                <w:color w:val="000000"/>
                <w:sz w:val="18"/>
                <w:szCs w:val="18"/>
              </w:rPr>
            </w:pPr>
            <w:r>
              <w:rPr>
                <w:rFonts w:ascii="宋体" w:eastAsia="宋体" w:hAnsi="宋体" w:cs="宋体" w:hint="eastAsia"/>
                <w:color w:val="000000"/>
                <w:kern w:val="0"/>
                <w:sz w:val="18"/>
                <w:szCs w:val="18"/>
                <w:lang/>
              </w:rPr>
              <w:t>两套发电系统并联运行</w:t>
            </w:r>
          </w:p>
        </w:tc>
      </w:tr>
      <w:tr w:rsidR="00E024D5" w:rsidTr="00FF55BD">
        <w:trPr>
          <w:trHeight w:val="929"/>
        </w:trPr>
        <w:tc>
          <w:tcPr>
            <w:tcW w:w="4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9</w:t>
            </w:r>
          </w:p>
        </w:tc>
        <w:tc>
          <w:tcPr>
            <w:tcW w:w="11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玉树州囊谦县</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left"/>
              <w:textAlignment w:val="center"/>
              <w:rPr>
                <w:rFonts w:ascii="宋体" w:hAnsi="宋体" w:cs="宋体"/>
                <w:color w:val="000000"/>
                <w:sz w:val="18"/>
                <w:szCs w:val="18"/>
              </w:rPr>
            </w:pPr>
            <w:r>
              <w:rPr>
                <w:rFonts w:ascii="宋体" w:eastAsia="宋体" w:hAnsi="宋体" w:cs="宋体" w:hint="eastAsia"/>
                <w:color w:val="000000"/>
                <w:kern w:val="0"/>
                <w:sz w:val="18"/>
                <w:szCs w:val="18"/>
                <w:lang/>
              </w:rPr>
              <w:t>囊谦县毛庄乡中枢卡社50kWp电站</w:t>
            </w:r>
          </w:p>
        </w:tc>
        <w:tc>
          <w:tcPr>
            <w:tcW w:w="6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60</w:t>
            </w:r>
          </w:p>
        </w:tc>
        <w:tc>
          <w:tcPr>
            <w:tcW w:w="6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2</w:t>
            </w:r>
          </w:p>
        </w:tc>
        <w:tc>
          <w:tcPr>
            <w:tcW w:w="7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60</w:t>
            </w:r>
          </w:p>
        </w:tc>
        <w:tc>
          <w:tcPr>
            <w:tcW w:w="7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2</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120</w:t>
            </w:r>
          </w:p>
        </w:tc>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1</w:t>
            </w:r>
          </w:p>
        </w:tc>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2汇1</w:t>
            </w:r>
          </w:p>
        </w:tc>
        <w:tc>
          <w:tcPr>
            <w:tcW w:w="6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10</w:t>
            </w:r>
          </w:p>
        </w:tc>
        <w:tc>
          <w:tcPr>
            <w:tcW w:w="8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jc w:val="center"/>
              <w:rPr>
                <w:rFonts w:ascii="宋体" w:hAnsi="宋体" w:cs="宋体"/>
                <w:color w:val="000000"/>
                <w:sz w:val="18"/>
                <w:szCs w:val="18"/>
              </w:rPr>
            </w:pPr>
          </w:p>
        </w:tc>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textAlignment w:val="center"/>
              <w:rPr>
                <w:rFonts w:ascii="宋体" w:hAnsi="宋体" w:cs="宋体"/>
                <w:color w:val="000000"/>
                <w:sz w:val="18"/>
                <w:szCs w:val="18"/>
              </w:rPr>
            </w:pPr>
            <w:r>
              <w:rPr>
                <w:rFonts w:ascii="宋体" w:eastAsia="宋体" w:hAnsi="宋体" w:cs="宋体" w:hint="eastAsia"/>
                <w:color w:val="000000"/>
                <w:kern w:val="0"/>
                <w:sz w:val="18"/>
                <w:szCs w:val="18"/>
                <w:lang/>
              </w:rPr>
              <w:t>两套发电系统并联运行</w:t>
            </w:r>
          </w:p>
        </w:tc>
      </w:tr>
      <w:tr w:rsidR="00E024D5" w:rsidTr="00FF55BD">
        <w:trPr>
          <w:trHeight w:val="949"/>
        </w:trPr>
        <w:tc>
          <w:tcPr>
            <w:tcW w:w="4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10</w:t>
            </w:r>
          </w:p>
        </w:tc>
        <w:tc>
          <w:tcPr>
            <w:tcW w:w="11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玉树州玉树市</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left"/>
              <w:textAlignment w:val="center"/>
              <w:rPr>
                <w:rFonts w:ascii="宋体" w:hAnsi="宋体" w:cs="宋体"/>
                <w:color w:val="000000"/>
                <w:sz w:val="18"/>
                <w:szCs w:val="18"/>
              </w:rPr>
            </w:pPr>
            <w:r>
              <w:rPr>
                <w:rFonts w:ascii="宋体" w:eastAsia="宋体" w:hAnsi="宋体" w:cs="宋体" w:hint="eastAsia"/>
                <w:color w:val="000000"/>
                <w:kern w:val="0"/>
                <w:sz w:val="18"/>
                <w:szCs w:val="18"/>
                <w:lang/>
              </w:rPr>
              <w:t>玉树市小苏莽乡协新村新娘二社10kWp电站</w:t>
            </w:r>
          </w:p>
        </w:tc>
        <w:tc>
          <w:tcPr>
            <w:tcW w:w="6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20</w:t>
            </w:r>
          </w:p>
        </w:tc>
        <w:tc>
          <w:tcPr>
            <w:tcW w:w="6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2</w:t>
            </w:r>
          </w:p>
        </w:tc>
        <w:tc>
          <w:tcPr>
            <w:tcW w:w="7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20</w:t>
            </w:r>
          </w:p>
        </w:tc>
        <w:tc>
          <w:tcPr>
            <w:tcW w:w="7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2</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40</w:t>
            </w:r>
          </w:p>
        </w:tc>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1</w:t>
            </w:r>
          </w:p>
        </w:tc>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2汇1</w:t>
            </w:r>
          </w:p>
        </w:tc>
        <w:tc>
          <w:tcPr>
            <w:tcW w:w="6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4</w:t>
            </w:r>
          </w:p>
        </w:tc>
        <w:tc>
          <w:tcPr>
            <w:tcW w:w="8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jc w:val="center"/>
              <w:rPr>
                <w:rFonts w:ascii="宋体" w:hAnsi="宋体" w:cs="宋体"/>
                <w:color w:val="000000"/>
                <w:sz w:val="18"/>
                <w:szCs w:val="18"/>
              </w:rPr>
            </w:pPr>
          </w:p>
        </w:tc>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textAlignment w:val="center"/>
              <w:rPr>
                <w:rFonts w:ascii="宋体" w:hAnsi="宋体" w:cs="宋体"/>
                <w:color w:val="000000"/>
                <w:sz w:val="18"/>
                <w:szCs w:val="18"/>
              </w:rPr>
            </w:pPr>
            <w:r>
              <w:rPr>
                <w:rFonts w:ascii="宋体" w:eastAsia="宋体" w:hAnsi="宋体" w:cs="宋体" w:hint="eastAsia"/>
                <w:color w:val="000000"/>
                <w:kern w:val="0"/>
                <w:sz w:val="18"/>
                <w:szCs w:val="18"/>
                <w:lang/>
              </w:rPr>
              <w:t>两套发电系统并联运行</w:t>
            </w:r>
          </w:p>
        </w:tc>
      </w:tr>
    </w:tbl>
    <w:p w:rsidR="00E024D5" w:rsidRDefault="00E024D5" w:rsidP="00E024D5">
      <w:pPr>
        <w:pStyle w:val="ab"/>
        <w:rPr>
          <w:sz w:val="24"/>
        </w:rPr>
      </w:pPr>
    </w:p>
    <w:p w:rsidR="00E024D5" w:rsidRDefault="00E024D5" w:rsidP="00E024D5">
      <w:pPr>
        <w:pStyle w:val="ab"/>
        <w:rPr>
          <w:sz w:val="24"/>
        </w:rPr>
      </w:pPr>
      <w:r>
        <w:rPr>
          <w:rFonts w:hint="eastAsia"/>
          <w:sz w:val="24"/>
        </w:rPr>
        <w:br w:type="page"/>
      </w:r>
    </w:p>
    <w:tbl>
      <w:tblPr>
        <w:tblpPr w:leftFromText="180" w:rightFromText="180" w:vertAnchor="text" w:horzAnchor="page" w:tblpX="974" w:tblpY="388"/>
        <w:tblOverlap w:val="never"/>
        <w:tblW w:w="10760" w:type="dxa"/>
        <w:tblLayout w:type="fixed"/>
        <w:tblCellMar>
          <w:top w:w="15" w:type="dxa"/>
          <w:left w:w="15" w:type="dxa"/>
          <w:bottom w:w="15" w:type="dxa"/>
          <w:right w:w="15" w:type="dxa"/>
        </w:tblCellMar>
        <w:tblLook w:val="04A0"/>
      </w:tblPr>
      <w:tblGrid>
        <w:gridCol w:w="453"/>
        <w:gridCol w:w="1133"/>
        <w:gridCol w:w="1891"/>
        <w:gridCol w:w="717"/>
        <w:gridCol w:w="720"/>
        <w:gridCol w:w="709"/>
        <w:gridCol w:w="704"/>
        <w:gridCol w:w="669"/>
        <w:gridCol w:w="670"/>
        <w:gridCol w:w="659"/>
        <w:gridCol w:w="671"/>
        <w:gridCol w:w="886"/>
        <w:gridCol w:w="878"/>
      </w:tblGrid>
      <w:tr w:rsidR="00E024D5" w:rsidTr="00FF55BD">
        <w:trPr>
          <w:trHeight w:val="381"/>
        </w:trPr>
        <w:tc>
          <w:tcPr>
            <w:tcW w:w="10760"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left"/>
              <w:textAlignment w:val="center"/>
              <w:rPr>
                <w:rFonts w:ascii="宋体" w:hAnsi="宋体" w:cs="宋体"/>
                <w:b/>
                <w:color w:val="000000"/>
                <w:sz w:val="22"/>
              </w:rPr>
            </w:pPr>
            <w:r>
              <w:rPr>
                <w:rFonts w:ascii="宋体" w:eastAsia="宋体" w:hAnsi="宋体" w:cs="宋体" w:hint="eastAsia"/>
                <w:b/>
                <w:color w:val="000000"/>
                <w:kern w:val="0"/>
                <w:sz w:val="22"/>
                <w:lang/>
              </w:rPr>
              <w:lastRenderedPageBreak/>
              <w:t>001-包3控制器、逆变器、汇流箱、配电柜</w:t>
            </w:r>
          </w:p>
        </w:tc>
      </w:tr>
      <w:tr w:rsidR="00E024D5" w:rsidTr="00FF55BD">
        <w:trPr>
          <w:trHeight w:val="799"/>
        </w:trPr>
        <w:tc>
          <w:tcPr>
            <w:tcW w:w="45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序号</w:t>
            </w:r>
          </w:p>
        </w:tc>
        <w:tc>
          <w:tcPr>
            <w:tcW w:w="113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供货地点</w:t>
            </w:r>
          </w:p>
        </w:tc>
        <w:tc>
          <w:tcPr>
            <w:tcW w:w="189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电站名称</w:t>
            </w:r>
          </w:p>
        </w:tc>
        <w:tc>
          <w:tcPr>
            <w:tcW w:w="143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控制器</w:t>
            </w:r>
          </w:p>
        </w:tc>
        <w:tc>
          <w:tcPr>
            <w:tcW w:w="14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逆变器</w:t>
            </w:r>
          </w:p>
        </w:tc>
        <w:tc>
          <w:tcPr>
            <w:tcW w:w="133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配电柜</w:t>
            </w:r>
          </w:p>
        </w:tc>
        <w:tc>
          <w:tcPr>
            <w:tcW w:w="13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汇流箱</w:t>
            </w:r>
          </w:p>
        </w:tc>
        <w:tc>
          <w:tcPr>
            <w:tcW w:w="88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运距</w:t>
            </w:r>
          </w:p>
        </w:tc>
        <w:tc>
          <w:tcPr>
            <w:tcW w:w="87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备注</w:t>
            </w:r>
          </w:p>
        </w:tc>
      </w:tr>
      <w:tr w:rsidR="00E024D5" w:rsidTr="00FF55BD">
        <w:trPr>
          <w:trHeight w:val="665"/>
        </w:trPr>
        <w:tc>
          <w:tcPr>
            <w:tcW w:w="45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jc w:val="center"/>
              <w:rPr>
                <w:rFonts w:ascii="宋体" w:hAnsi="宋体" w:cs="宋体"/>
                <w:color w:val="000000"/>
                <w:sz w:val="18"/>
                <w:szCs w:val="18"/>
              </w:rPr>
            </w:pPr>
          </w:p>
        </w:tc>
        <w:tc>
          <w:tcPr>
            <w:tcW w:w="113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jc w:val="center"/>
              <w:rPr>
                <w:rFonts w:ascii="宋体" w:hAnsi="宋体" w:cs="宋体"/>
                <w:color w:val="000000"/>
                <w:sz w:val="18"/>
                <w:szCs w:val="18"/>
              </w:rPr>
            </w:pPr>
          </w:p>
        </w:tc>
        <w:tc>
          <w:tcPr>
            <w:tcW w:w="189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jc w:val="center"/>
              <w:rPr>
                <w:rFonts w:ascii="宋体" w:hAnsi="宋体" w:cs="宋体"/>
                <w:color w:val="000000"/>
                <w:sz w:val="18"/>
                <w:szCs w:val="18"/>
              </w:rPr>
            </w:pP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规格（kW）</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数量（台）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规格（kVA）</w:t>
            </w:r>
          </w:p>
        </w:tc>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数量（台）</w:t>
            </w:r>
          </w:p>
        </w:tc>
        <w:tc>
          <w:tcPr>
            <w:tcW w:w="6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规格（kW）</w:t>
            </w:r>
          </w:p>
        </w:tc>
        <w:tc>
          <w:tcPr>
            <w:tcW w:w="6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数量（台）</w:t>
            </w:r>
          </w:p>
        </w:tc>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规格</w:t>
            </w:r>
          </w:p>
        </w:tc>
        <w:tc>
          <w:tcPr>
            <w:tcW w:w="6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数量（个）</w:t>
            </w:r>
          </w:p>
        </w:tc>
        <w:tc>
          <w:tcPr>
            <w:tcW w:w="88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jc w:val="center"/>
              <w:rPr>
                <w:rFonts w:ascii="宋体" w:hAnsi="宋体" w:cs="宋体"/>
                <w:color w:val="000000"/>
                <w:sz w:val="18"/>
                <w:szCs w:val="18"/>
              </w:rPr>
            </w:pPr>
          </w:p>
        </w:tc>
        <w:tc>
          <w:tcPr>
            <w:tcW w:w="87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jc w:val="center"/>
              <w:rPr>
                <w:rFonts w:ascii="宋体" w:hAnsi="宋体" w:cs="宋体"/>
                <w:color w:val="000000"/>
                <w:sz w:val="18"/>
                <w:szCs w:val="18"/>
              </w:rPr>
            </w:pPr>
          </w:p>
        </w:tc>
      </w:tr>
      <w:tr w:rsidR="00E024D5" w:rsidTr="00FF55BD">
        <w:trPr>
          <w:trHeight w:val="950"/>
        </w:trPr>
        <w:tc>
          <w:tcPr>
            <w:tcW w:w="4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1</w:t>
            </w:r>
          </w:p>
        </w:tc>
        <w:tc>
          <w:tcPr>
            <w:tcW w:w="11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玉树州囊谦县</w:t>
            </w:r>
          </w:p>
        </w:tc>
        <w:tc>
          <w:tcPr>
            <w:tcW w:w="18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left"/>
              <w:textAlignment w:val="center"/>
              <w:rPr>
                <w:rFonts w:ascii="宋体" w:hAnsi="宋体" w:cs="宋体"/>
                <w:color w:val="000000"/>
                <w:sz w:val="18"/>
                <w:szCs w:val="18"/>
              </w:rPr>
            </w:pPr>
            <w:r>
              <w:rPr>
                <w:rFonts w:ascii="宋体" w:eastAsia="宋体" w:hAnsi="宋体" w:cs="宋体" w:hint="eastAsia"/>
                <w:color w:val="000000"/>
                <w:kern w:val="0"/>
                <w:sz w:val="18"/>
                <w:szCs w:val="18"/>
                <w:lang/>
              </w:rPr>
              <w:t>囊谦县吉曲乡山荣村赤西寺30kWp电站</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40</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40</w:t>
            </w:r>
          </w:p>
        </w:tc>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2</w:t>
            </w:r>
          </w:p>
        </w:tc>
        <w:tc>
          <w:tcPr>
            <w:tcW w:w="6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80</w:t>
            </w:r>
          </w:p>
        </w:tc>
        <w:tc>
          <w:tcPr>
            <w:tcW w:w="6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1</w:t>
            </w:r>
          </w:p>
        </w:tc>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2汇1</w:t>
            </w:r>
          </w:p>
        </w:tc>
        <w:tc>
          <w:tcPr>
            <w:tcW w:w="6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6</w:t>
            </w:r>
          </w:p>
        </w:tc>
        <w:tc>
          <w:tcPr>
            <w:tcW w:w="88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西宁到各电站内平均运距约为1096km</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textAlignment w:val="center"/>
              <w:rPr>
                <w:rFonts w:ascii="宋体" w:hAnsi="宋体" w:cs="宋体"/>
                <w:color w:val="000000"/>
                <w:sz w:val="18"/>
                <w:szCs w:val="18"/>
              </w:rPr>
            </w:pPr>
            <w:r>
              <w:rPr>
                <w:rFonts w:ascii="宋体" w:eastAsia="宋体" w:hAnsi="宋体" w:cs="宋体" w:hint="eastAsia"/>
                <w:color w:val="000000"/>
                <w:kern w:val="0"/>
                <w:sz w:val="18"/>
                <w:szCs w:val="18"/>
                <w:lang/>
              </w:rPr>
              <w:t>两套发电系统并联运行</w:t>
            </w:r>
          </w:p>
        </w:tc>
      </w:tr>
      <w:tr w:rsidR="00E024D5" w:rsidTr="00FF55BD">
        <w:trPr>
          <w:trHeight w:val="950"/>
        </w:trPr>
        <w:tc>
          <w:tcPr>
            <w:tcW w:w="4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2</w:t>
            </w:r>
          </w:p>
        </w:tc>
        <w:tc>
          <w:tcPr>
            <w:tcW w:w="11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玉树州囊谦县</w:t>
            </w:r>
          </w:p>
        </w:tc>
        <w:tc>
          <w:tcPr>
            <w:tcW w:w="18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left"/>
              <w:textAlignment w:val="center"/>
              <w:rPr>
                <w:rFonts w:ascii="宋体" w:hAnsi="宋体" w:cs="宋体"/>
                <w:color w:val="000000"/>
                <w:sz w:val="18"/>
                <w:szCs w:val="18"/>
              </w:rPr>
            </w:pPr>
            <w:r>
              <w:rPr>
                <w:rFonts w:ascii="宋体" w:eastAsia="宋体" w:hAnsi="宋体" w:cs="宋体" w:hint="eastAsia"/>
                <w:color w:val="000000"/>
                <w:kern w:val="0"/>
                <w:sz w:val="18"/>
                <w:szCs w:val="18"/>
                <w:lang/>
              </w:rPr>
              <w:t>囊谦县吉曲乡改多村多热卡社30kWp电站</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40</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40</w:t>
            </w:r>
          </w:p>
        </w:tc>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2</w:t>
            </w:r>
          </w:p>
        </w:tc>
        <w:tc>
          <w:tcPr>
            <w:tcW w:w="6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80</w:t>
            </w:r>
          </w:p>
        </w:tc>
        <w:tc>
          <w:tcPr>
            <w:tcW w:w="6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1</w:t>
            </w:r>
          </w:p>
        </w:tc>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2汇1</w:t>
            </w:r>
          </w:p>
        </w:tc>
        <w:tc>
          <w:tcPr>
            <w:tcW w:w="6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6</w:t>
            </w:r>
          </w:p>
        </w:tc>
        <w:tc>
          <w:tcPr>
            <w:tcW w:w="88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jc w:val="center"/>
              <w:rPr>
                <w:rFonts w:ascii="宋体" w:hAnsi="宋体" w:cs="宋体"/>
                <w:color w:val="000000"/>
                <w:sz w:val="18"/>
                <w:szCs w:val="18"/>
              </w:rPr>
            </w:pP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textAlignment w:val="center"/>
              <w:rPr>
                <w:rFonts w:ascii="宋体" w:hAnsi="宋体" w:cs="宋体"/>
                <w:color w:val="000000"/>
                <w:sz w:val="18"/>
                <w:szCs w:val="18"/>
              </w:rPr>
            </w:pPr>
            <w:r>
              <w:rPr>
                <w:rFonts w:ascii="宋体" w:eastAsia="宋体" w:hAnsi="宋体" w:cs="宋体" w:hint="eastAsia"/>
                <w:color w:val="000000"/>
                <w:kern w:val="0"/>
                <w:sz w:val="18"/>
                <w:szCs w:val="18"/>
                <w:lang/>
              </w:rPr>
              <w:t>两套发电系统并联运行</w:t>
            </w:r>
          </w:p>
        </w:tc>
      </w:tr>
      <w:tr w:rsidR="00E024D5" w:rsidTr="00FF55BD">
        <w:trPr>
          <w:trHeight w:val="950"/>
        </w:trPr>
        <w:tc>
          <w:tcPr>
            <w:tcW w:w="4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3</w:t>
            </w:r>
          </w:p>
        </w:tc>
        <w:tc>
          <w:tcPr>
            <w:tcW w:w="11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玉树州囊谦县</w:t>
            </w:r>
          </w:p>
        </w:tc>
        <w:tc>
          <w:tcPr>
            <w:tcW w:w="18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left"/>
              <w:textAlignment w:val="center"/>
              <w:rPr>
                <w:rFonts w:ascii="宋体" w:hAnsi="宋体" w:cs="宋体"/>
                <w:color w:val="000000"/>
                <w:sz w:val="18"/>
                <w:szCs w:val="18"/>
              </w:rPr>
            </w:pPr>
            <w:r>
              <w:rPr>
                <w:rFonts w:ascii="宋体" w:eastAsia="宋体" w:hAnsi="宋体" w:cs="宋体" w:hint="eastAsia"/>
                <w:color w:val="000000"/>
                <w:kern w:val="0"/>
                <w:sz w:val="18"/>
                <w:szCs w:val="18"/>
                <w:lang/>
              </w:rPr>
              <w:t>囊谦县吉曲乡改多村改囊社20kWp电站</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30</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30</w:t>
            </w:r>
          </w:p>
        </w:tc>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2</w:t>
            </w:r>
          </w:p>
        </w:tc>
        <w:tc>
          <w:tcPr>
            <w:tcW w:w="6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60</w:t>
            </w:r>
          </w:p>
        </w:tc>
        <w:tc>
          <w:tcPr>
            <w:tcW w:w="6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1</w:t>
            </w:r>
          </w:p>
        </w:tc>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2汇1</w:t>
            </w:r>
          </w:p>
        </w:tc>
        <w:tc>
          <w:tcPr>
            <w:tcW w:w="6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4</w:t>
            </w:r>
          </w:p>
        </w:tc>
        <w:tc>
          <w:tcPr>
            <w:tcW w:w="88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jc w:val="center"/>
              <w:rPr>
                <w:rFonts w:ascii="宋体" w:hAnsi="宋体" w:cs="宋体"/>
                <w:color w:val="000000"/>
                <w:sz w:val="18"/>
                <w:szCs w:val="18"/>
              </w:rPr>
            </w:pP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textAlignment w:val="center"/>
              <w:rPr>
                <w:rFonts w:ascii="宋体" w:hAnsi="宋体" w:cs="宋体"/>
                <w:color w:val="000000"/>
                <w:sz w:val="18"/>
                <w:szCs w:val="18"/>
              </w:rPr>
            </w:pPr>
            <w:r>
              <w:rPr>
                <w:rFonts w:ascii="宋体" w:eastAsia="宋体" w:hAnsi="宋体" w:cs="宋体" w:hint="eastAsia"/>
                <w:color w:val="000000"/>
                <w:kern w:val="0"/>
                <w:sz w:val="18"/>
                <w:szCs w:val="18"/>
                <w:lang/>
              </w:rPr>
              <w:t>两套发电系统并联运行</w:t>
            </w:r>
          </w:p>
        </w:tc>
      </w:tr>
      <w:tr w:rsidR="00E024D5" w:rsidTr="00FF55BD">
        <w:trPr>
          <w:trHeight w:val="950"/>
        </w:trPr>
        <w:tc>
          <w:tcPr>
            <w:tcW w:w="4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4</w:t>
            </w:r>
          </w:p>
        </w:tc>
        <w:tc>
          <w:tcPr>
            <w:tcW w:w="11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玉树州囊谦县</w:t>
            </w:r>
          </w:p>
        </w:tc>
        <w:tc>
          <w:tcPr>
            <w:tcW w:w="18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left"/>
              <w:textAlignment w:val="center"/>
              <w:rPr>
                <w:rFonts w:ascii="宋体" w:hAnsi="宋体" w:cs="宋体"/>
                <w:color w:val="000000"/>
                <w:sz w:val="18"/>
                <w:szCs w:val="18"/>
              </w:rPr>
            </w:pPr>
            <w:r>
              <w:rPr>
                <w:rFonts w:ascii="宋体" w:eastAsia="宋体" w:hAnsi="宋体" w:cs="宋体" w:hint="eastAsia"/>
                <w:color w:val="000000"/>
                <w:kern w:val="0"/>
                <w:sz w:val="18"/>
                <w:szCs w:val="18"/>
                <w:lang/>
              </w:rPr>
              <w:t>囊谦县吉曲乡山荣村公沙社20kWp电站</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30</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30</w:t>
            </w:r>
          </w:p>
        </w:tc>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2</w:t>
            </w:r>
          </w:p>
        </w:tc>
        <w:tc>
          <w:tcPr>
            <w:tcW w:w="6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60</w:t>
            </w:r>
          </w:p>
        </w:tc>
        <w:tc>
          <w:tcPr>
            <w:tcW w:w="6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1</w:t>
            </w:r>
          </w:p>
        </w:tc>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2汇1</w:t>
            </w:r>
          </w:p>
        </w:tc>
        <w:tc>
          <w:tcPr>
            <w:tcW w:w="6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6</w:t>
            </w:r>
          </w:p>
        </w:tc>
        <w:tc>
          <w:tcPr>
            <w:tcW w:w="88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jc w:val="center"/>
              <w:rPr>
                <w:rFonts w:ascii="宋体" w:hAnsi="宋体" w:cs="宋体"/>
                <w:color w:val="000000"/>
                <w:sz w:val="18"/>
                <w:szCs w:val="18"/>
              </w:rPr>
            </w:pP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textAlignment w:val="center"/>
              <w:rPr>
                <w:rFonts w:ascii="宋体" w:hAnsi="宋体" w:cs="宋体"/>
                <w:color w:val="000000"/>
                <w:sz w:val="18"/>
                <w:szCs w:val="18"/>
              </w:rPr>
            </w:pPr>
            <w:r>
              <w:rPr>
                <w:rFonts w:ascii="宋体" w:eastAsia="宋体" w:hAnsi="宋体" w:cs="宋体" w:hint="eastAsia"/>
                <w:color w:val="000000"/>
                <w:kern w:val="0"/>
                <w:sz w:val="18"/>
                <w:szCs w:val="18"/>
                <w:lang/>
              </w:rPr>
              <w:t>两套发电系统并联运行</w:t>
            </w:r>
          </w:p>
        </w:tc>
      </w:tr>
      <w:tr w:rsidR="00E024D5" w:rsidTr="00FF55BD">
        <w:trPr>
          <w:trHeight w:val="827"/>
        </w:trPr>
        <w:tc>
          <w:tcPr>
            <w:tcW w:w="4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5</w:t>
            </w:r>
          </w:p>
        </w:tc>
        <w:tc>
          <w:tcPr>
            <w:tcW w:w="11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玉树州囊谦县</w:t>
            </w:r>
          </w:p>
        </w:tc>
        <w:tc>
          <w:tcPr>
            <w:tcW w:w="18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left"/>
              <w:textAlignment w:val="center"/>
              <w:rPr>
                <w:rFonts w:ascii="宋体" w:hAnsi="宋体" w:cs="宋体"/>
                <w:color w:val="000000"/>
                <w:sz w:val="18"/>
                <w:szCs w:val="18"/>
              </w:rPr>
            </w:pPr>
            <w:r>
              <w:rPr>
                <w:rFonts w:ascii="宋体" w:eastAsia="宋体" w:hAnsi="宋体" w:cs="宋体" w:hint="eastAsia"/>
                <w:color w:val="000000"/>
                <w:kern w:val="0"/>
                <w:sz w:val="18"/>
                <w:szCs w:val="18"/>
                <w:lang/>
              </w:rPr>
              <w:t>囊谦县吉曲乡山荣村卡岗社30kWp电站</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80</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80</w:t>
            </w:r>
          </w:p>
        </w:tc>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1</w:t>
            </w:r>
          </w:p>
        </w:tc>
        <w:tc>
          <w:tcPr>
            <w:tcW w:w="6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80</w:t>
            </w:r>
          </w:p>
        </w:tc>
        <w:tc>
          <w:tcPr>
            <w:tcW w:w="6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1</w:t>
            </w:r>
          </w:p>
        </w:tc>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2汇1</w:t>
            </w:r>
          </w:p>
        </w:tc>
        <w:tc>
          <w:tcPr>
            <w:tcW w:w="6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6</w:t>
            </w:r>
          </w:p>
        </w:tc>
        <w:tc>
          <w:tcPr>
            <w:tcW w:w="88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jc w:val="center"/>
              <w:rPr>
                <w:rFonts w:ascii="宋体" w:hAnsi="宋体" w:cs="宋体"/>
                <w:color w:val="000000"/>
                <w:sz w:val="18"/>
                <w:szCs w:val="18"/>
              </w:rPr>
            </w:pP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textAlignment w:val="center"/>
              <w:rPr>
                <w:rFonts w:ascii="宋体" w:hAnsi="宋体" w:cs="宋体"/>
                <w:color w:val="000000"/>
                <w:sz w:val="18"/>
                <w:szCs w:val="18"/>
              </w:rPr>
            </w:pPr>
            <w:r>
              <w:rPr>
                <w:rFonts w:ascii="宋体" w:eastAsia="宋体" w:hAnsi="宋体" w:cs="宋体" w:hint="eastAsia"/>
                <w:color w:val="000000"/>
                <w:kern w:val="0"/>
                <w:sz w:val="18"/>
                <w:szCs w:val="18"/>
                <w:lang/>
              </w:rPr>
              <w:t>单套发电系统独立运行</w:t>
            </w:r>
          </w:p>
        </w:tc>
      </w:tr>
      <w:tr w:rsidR="00E024D5" w:rsidTr="00FF55BD">
        <w:trPr>
          <w:trHeight w:val="950"/>
        </w:trPr>
        <w:tc>
          <w:tcPr>
            <w:tcW w:w="4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6</w:t>
            </w:r>
          </w:p>
        </w:tc>
        <w:tc>
          <w:tcPr>
            <w:tcW w:w="11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玉树州囊谦县</w:t>
            </w:r>
          </w:p>
        </w:tc>
        <w:tc>
          <w:tcPr>
            <w:tcW w:w="18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left"/>
              <w:textAlignment w:val="center"/>
              <w:rPr>
                <w:rFonts w:ascii="宋体" w:hAnsi="宋体" w:cs="宋体"/>
                <w:color w:val="000000"/>
                <w:sz w:val="18"/>
                <w:szCs w:val="18"/>
              </w:rPr>
            </w:pPr>
            <w:r>
              <w:rPr>
                <w:rFonts w:ascii="宋体" w:eastAsia="宋体" w:hAnsi="宋体" w:cs="宋体" w:hint="eastAsia"/>
                <w:color w:val="000000"/>
                <w:kern w:val="0"/>
                <w:sz w:val="18"/>
                <w:szCs w:val="18"/>
                <w:lang/>
              </w:rPr>
              <w:t>囊谦县吉曲乡加嘛村瓦玉兴荣社20kWp电站</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30</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30</w:t>
            </w:r>
          </w:p>
        </w:tc>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2</w:t>
            </w:r>
          </w:p>
        </w:tc>
        <w:tc>
          <w:tcPr>
            <w:tcW w:w="6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60</w:t>
            </w:r>
          </w:p>
        </w:tc>
        <w:tc>
          <w:tcPr>
            <w:tcW w:w="6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1</w:t>
            </w:r>
          </w:p>
        </w:tc>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2汇1</w:t>
            </w:r>
          </w:p>
        </w:tc>
        <w:tc>
          <w:tcPr>
            <w:tcW w:w="6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4</w:t>
            </w:r>
          </w:p>
        </w:tc>
        <w:tc>
          <w:tcPr>
            <w:tcW w:w="88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jc w:val="center"/>
              <w:rPr>
                <w:rFonts w:ascii="宋体" w:hAnsi="宋体" w:cs="宋体"/>
                <w:color w:val="000000"/>
                <w:sz w:val="18"/>
                <w:szCs w:val="18"/>
              </w:rPr>
            </w:pP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textAlignment w:val="center"/>
              <w:rPr>
                <w:rFonts w:ascii="宋体" w:hAnsi="宋体" w:cs="宋体"/>
                <w:color w:val="000000"/>
                <w:sz w:val="18"/>
                <w:szCs w:val="18"/>
              </w:rPr>
            </w:pPr>
            <w:r>
              <w:rPr>
                <w:rFonts w:ascii="宋体" w:eastAsia="宋体" w:hAnsi="宋体" w:cs="宋体" w:hint="eastAsia"/>
                <w:color w:val="000000"/>
                <w:kern w:val="0"/>
                <w:sz w:val="18"/>
                <w:szCs w:val="18"/>
                <w:lang/>
              </w:rPr>
              <w:t>两套发电系统并联运行</w:t>
            </w:r>
          </w:p>
        </w:tc>
      </w:tr>
      <w:tr w:rsidR="00E024D5" w:rsidTr="00FF55BD">
        <w:trPr>
          <w:trHeight w:val="950"/>
        </w:trPr>
        <w:tc>
          <w:tcPr>
            <w:tcW w:w="4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7</w:t>
            </w:r>
          </w:p>
        </w:tc>
        <w:tc>
          <w:tcPr>
            <w:tcW w:w="11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玉树州囊谦县</w:t>
            </w:r>
          </w:p>
        </w:tc>
        <w:tc>
          <w:tcPr>
            <w:tcW w:w="18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left"/>
              <w:textAlignment w:val="center"/>
              <w:rPr>
                <w:rFonts w:ascii="宋体" w:hAnsi="宋体" w:cs="宋体"/>
                <w:color w:val="000000"/>
                <w:sz w:val="18"/>
                <w:szCs w:val="18"/>
              </w:rPr>
            </w:pPr>
            <w:r>
              <w:rPr>
                <w:rFonts w:ascii="宋体" w:eastAsia="宋体" w:hAnsi="宋体" w:cs="宋体" w:hint="eastAsia"/>
                <w:color w:val="000000"/>
                <w:kern w:val="0"/>
                <w:sz w:val="18"/>
                <w:szCs w:val="18"/>
                <w:lang/>
              </w:rPr>
              <w:t>囊谦县吉曲乡外户卡村上庄40kWp电站</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50</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50</w:t>
            </w:r>
          </w:p>
        </w:tc>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2</w:t>
            </w:r>
          </w:p>
        </w:tc>
        <w:tc>
          <w:tcPr>
            <w:tcW w:w="6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100</w:t>
            </w:r>
          </w:p>
        </w:tc>
        <w:tc>
          <w:tcPr>
            <w:tcW w:w="6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1</w:t>
            </w:r>
          </w:p>
        </w:tc>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2汇1</w:t>
            </w:r>
          </w:p>
        </w:tc>
        <w:tc>
          <w:tcPr>
            <w:tcW w:w="6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10</w:t>
            </w:r>
          </w:p>
        </w:tc>
        <w:tc>
          <w:tcPr>
            <w:tcW w:w="88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jc w:val="center"/>
              <w:rPr>
                <w:rFonts w:ascii="宋体" w:hAnsi="宋体" w:cs="宋体"/>
                <w:color w:val="000000"/>
                <w:sz w:val="18"/>
                <w:szCs w:val="18"/>
              </w:rPr>
            </w:pP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textAlignment w:val="center"/>
              <w:rPr>
                <w:rFonts w:ascii="宋体" w:hAnsi="宋体" w:cs="宋体"/>
                <w:color w:val="000000"/>
                <w:sz w:val="18"/>
                <w:szCs w:val="18"/>
              </w:rPr>
            </w:pPr>
            <w:r>
              <w:rPr>
                <w:rFonts w:ascii="宋体" w:eastAsia="宋体" w:hAnsi="宋体" w:cs="宋体" w:hint="eastAsia"/>
                <w:color w:val="000000"/>
                <w:kern w:val="0"/>
                <w:sz w:val="18"/>
                <w:szCs w:val="18"/>
                <w:lang/>
              </w:rPr>
              <w:t>两套发电系统并联运行</w:t>
            </w:r>
          </w:p>
        </w:tc>
      </w:tr>
      <w:tr w:rsidR="00E024D5" w:rsidTr="00FF55BD">
        <w:trPr>
          <w:trHeight w:val="950"/>
        </w:trPr>
        <w:tc>
          <w:tcPr>
            <w:tcW w:w="4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8</w:t>
            </w:r>
          </w:p>
        </w:tc>
        <w:tc>
          <w:tcPr>
            <w:tcW w:w="11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玉树州囊谦县</w:t>
            </w:r>
          </w:p>
        </w:tc>
        <w:tc>
          <w:tcPr>
            <w:tcW w:w="18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left"/>
              <w:textAlignment w:val="center"/>
              <w:rPr>
                <w:rFonts w:ascii="宋体" w:hAnsi="宋体" w:cs="宋体"/>
                <w:color w:val="000000"/>
                <w:sz w:val="18"/>
                <w:szCs w:val="18"/>
              </w:rPr>
            </w:pPr>
            <w:r>
              <w:rPr>
                <w:rFonts w:ascii="宋体" w:eastAsia="宋体" w:hAnsi="宋体" w:cs="宋体" w:hint="eastAsia"/>
                <w:color w:val="000000"/>
                <w:kern w:val="0"/>
                <w:sz w:val="18"/>
                <w:szCs w:val="18"/>
                <w:lang/>
              </w:rPr>
              <w:t>囊谦县吉曲乡外户卡村下庄20kWp电站</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30</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30</w:t>
            </w:r>
          </w:p>
        </w:tc>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2</w:t>
            </w:r>
          </w:p>
        </w:tc>
        <w:tc>
          <w:tcPr>
            <w:tcW w:w="6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60</w:t>
            </w:r>
          </w:p>
        </w:tc>
        <w:tc>
          <w:tcPr>
            <w:tcW w:w="6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1</w:t>
            </w:r>
          </w:p>
        </w:tc>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2汇1</w:t>
            </w:r>
          </w:p>
        </w:tc>
        <w:tc>
          <w:tcPr>
            <w:tcW w:w="6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6</w:t>
            </w:r>
          </w:p>
        </w:tc>
        <w:tc>
          <w:tcPr>
            <w:tcW w:w="88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jc w:val="center"/>
              <w:rPr>
                <w:rFonts w:ascii="宋体" w:hAnsi="宋体" w:cs="宋体"/>
                <w:color w:val="000000"/>
                <w:sz w:val="18"/>
                <w:szCs w:val="18"/>
              </w:rPr>
            </w:pP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textAlignment w:val="center"/>
              <w:rPr>
                <w:rFonts w:ascii="宋体" w:hAnsi="宋体" w:cs="宋体"/>
                <w:color w:val="000000"/>
                <w:sz w:val="18"/>
                <w:szCs w:val="18"/>
              </w:rPr>
            </w:pPr>
            <w:r>
              <w:rPr>
                <w:rFonts w:ascii="宋体" w:eastAsia="宋体" w:hAnsi="宋体" w:cs="宋体" w:hint="eastAsia"/>
                <w:color w:val="000000"/>
                <w:kern w:val="0"/>
                <w:sz w:val="18"/>
                <w:szCs w:val="18"/>
                <w:lang/>
              </w:rPr>
              <w:t>两套发电系统并联运行</w:t>
            </w:r>
          </w:p>
        </w:tc>
      </w:tr>
      <w:tr w:rsidR="00E024D5" w:rsidTr="00FF55BD">
        <w:trPr>
          <w:trHeight w:val="950"/>
        </w:trPr>
        <w:tc>
          <w:tcPr>
            <w:tcW w:w="4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9</w:t>
            </w:r>
          </w:p>
        </w:tc>
        <w:tc>
          <w:tcPr>
            <w:tcW w:w="11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玉树州囊谦县</w:t>
            </w:r>
          </w:p>
        </w:tc>
        <w:tc>
          <w:tcPr>
            <w:tcW w:w="18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left"/>
              <w:textAlignment w:val="center"/>
              <w:rPr>
                <w:rFonts w:ascii="宋体" w:hAnsi="宋体" w:cs="宋体"/>
                <w:color w:val="000000"/>
                <w:sz w:val="18"/>
                <w:szCs w:val="18"/>
              </w:rPr>
            </w:pPr>
            <w:r>
              <w:rPr>
                <w:rFonts w:ascii="宋体" w:eastAsia="宋体" w:hAnsi="宋体" w:cs="宋体" w:hint="eastAsia"/>
                <w:color w:val="000000"/>
                <w:kern w:val="0"/>
                <w:sz w:val="18"/>
                <w:szCs w:val="18"/>
                <w:lang/>
              </w:rPr>
              <w:t>囊谦县吉曲乡多改村牙尕达社30kWp电站</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40</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40</w:t>
            </w:r>
          </w:p>
        </w:tc>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2</w:t>
            </w:r>
          </w:p>
        </w:tc>
        <w:tc>
          <w:tcPr>
            <w:tcW w:w="6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80</w:t>
            </w:r>
          </w:p>
        </w:tc>
        <w:tc>
          <w:tcPr>
            <w:tcW w:w="6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1</w:t>
            </w:r>
          </w:p>
        </w:tc>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2汇1</w:t>
            </w:r>
          </w:p>
        </w:tc>
        <w:tc>
          <w:tcPr>
            <w:tcW w:w="6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6</w:t>
            </w:r>
          </w:p>
        </w:tc>
        <w:tc>
          <w:tcPr>
            <w:tcW w:w="88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jc w:val="center"/>
              <w:rPr>
                <w:rFonts w:ascii="宋体" w:hAnsi="宋体" w:cs="宋体"/>
                <w:color w:val="000000"/>
                <w:sz w:val="18"/>
                <w:szCs w:val="18"/>
              </w:rPr>
            </w:pP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textAlignment w:val="center"/>
              <w:rPr>
                <w:rFonts w:ascii="宋体" w:hAnsi="宋体" w:cs="宋体"/>
                <w:color w:val="000000"/>
                <w:sz w:val="18"/>
                <w:szCs w:val="18"/>
              </w:rPr>
            </w:pPr>
            <w:r>
              <w:rPr>
                <w:rFonts w:ascii="宋体" w:eastAsia="宋体" w:hAnsi="宋体" w:cs="宋体" w:hint="eastAsia"/>
                <w:color w:val="000000"/>
                <w:kern w:val="0"/>
                <w:sz w:val="18"/>
                <w:szCs w:val="18"/>
                <w:lang/>
              </w:rPr>
              <w:t>两套发电系统并联运行</w:t>
            </w:r>
          </w:p>
        </w:tc>
      </w:tr>
      <w:tr w:rsidR="00E024D5" w:rsidTr="00FF55BD">
        <w:trPr>
          <w:trHeight w:val="838"/>
        </w:trPr>
        <w:tc>
          <w:tcPr>
            <w:tcW w:w="4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10</w:t>
            </w:r>
          </w:p>
        </w:tc>
        <w:tc>
          <w:tcPr>
            <w:tcW w:w="11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玉树州囊谦县</w:t>
            </w:r>
          </w:p>
        </w:tc>
        <w:tc>
          <w:tcPr>
            <w:tcW w:w="18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left"/>
              <w:textAlignment w:val="center"/>
              <w:rPr>
                <w:rFonts w:ascii="宋体" w:hAnsi="宋体" w:cs="宋体"/>
                <w:color w:val="000000"/>
                <w:sz w:val="18"/>
                <w:szCs w:val="18"/>
              </w:rPr>
            </w:pPr>
            <w:r>
              <w:rPr>
                <w:rFonts w:ascii="宋体" w:eastAsia="宋体" w:hAnsi="宋体" w:cs="宋体" w:hint="eastAsia"/>
                <w:color w:val="000000"/>
                <w:kern w:val="0"/>
                <w:sz w:val="18"/>
                <w:szCs w:val="18"/>
                <w:lang/>
              </w:rPr>
              <w:t>囊谦县吉曲乡山荣村才莽尼姑寺40kWp电站</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50</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50</w:t>
            </w:r>
          </w:p>
        </w:tc>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1</w:t>
            </w:r>
          </w:p>
        </w:tc>
        <w:tc>
          <w:tcPr>
            <w:tcW w:w="6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50</w:t>
            </w:r>
          </w:p>
        </w:tc>
        <w:tc>
          <w:tcPr>
            <w:tcW w:w="6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1</w:t>
            </w:r>
          </w:p>
        </w:tc>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2汇1</w:t>
            </w:r>
          </w:p>
        </w:tc>
        <w:tc>
          <w:tcPr>
            <w:tcW w:w="6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2</w:t>
            </w:r>
          </w:p>
        </w:tc>
        <w:tc>
          <w:tcPr>
            <w:tcW w:w="88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jc w:val="center"/>
              <w:rPr>
                <w:rFonts w:ascii="宋体" w:hAnsi="宋体" w:cs="宋体"/>
                <w:color w:val="000000"/>
                <w:sz w:val="18"/>
                <w:szCs w:val="18"/>
              </w:rPr>
            </w:pP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textAlignment w:val="center"/>
              <w:rPr>
                <w:rFonts w:ascii="宋体" w:hAnsi="宋体" w:cs="宋体"/>
                <w:color w:val="000000"/>
                <w:sz w:val="18"/>
                <w:szCs w:val="18"/>
              </w:rPr>
            </w:pPr>
            <w:r>
              <w:rPr>
                <w:rFonts w:ascii="宋体" w:eastAsia="宋体" w:hAnsi="宋体" w:cs="宋体" w:hint="eastAsia"/>
                <w:color w:val="000000"/>
                <w:kern w:val="0"/>
                <w:sz w:val="18"/>
                <w:szCs w:val="18"/>
                <w:lang/>
              </w:rPr>
              <w:t>两套发电系统分别独立运行</w:t>
            </w:r>
          </w:p>
        </w:tc>
      </w:tr>
    </w:tbl>
    <w:p w:rsidR="00E024D5" w:rsidRDefault="00E024D5" w:rsidP="00E024D5">
      <w:pPr>
        <w:pStyle w:val="ab"/>
        <w:rPr>
          <w:sz w:val="24"/>
        </w:rPr>
      </w:pPr>
    </w:p>
    <w:p w:rsidR="00E024D5" w:rsidRDefault="00E024D5" w:rsidP="00E024D5">
      <w:pPr>
        <w:pStyle w:val="ab"/>
        <w:rPr>
          <w:sz w:val="24"/>
        </w:rPr>
      </w:pPr>
      <w:r>
        <w:rPr>
          <w:rFonts w:hint="eastAsia"/>
          <w:sz w:val="24"/>
        </w:rPr>
        <w:br w:type="page"/>
      </w:r>
    </w:p>
    <w:p w:rsidR="00E024D5" w:rsidRDefault="00E024D5" w:rsidP="00E024D5">
      <w:pPr>
        <w:pStyle w:val="ab"/>
        <w:rPr>
          <w:sz w:val="24"/>
        </w:rPr>
      </w:pPr>
    </w:p>
    <w:tbl>
      <w:tblPr>
        <w:tblpPr w:leftFromText="180" w:rightFromText="180" w:vertAnchor="text" w:horzAnchor="page" w:tblpX="839" w:tblpY="186"/>
        <w:tblOverlap w:val="never"/>
        <w:tblW w:w="10820" w:type="dxa"/>
        <w:tblLayout w:type="fixed"/>
        <w:tblCellMar>
          <w:top w:w="15" w:type="dxa"/>
          <w:left w:w="15" w:type="dxa"/>
          <w:bottom w:w="15" w:type="dxa"/>
          <w:right w:w="15" w:type="dxa"/>
        </w:tblCellMar>
        <w:tblLook w:val="04A0"/>
      </w:tblPr>
      <w:tblGrid>
        <w:gridCol w:w="457"/>
        <w:gridCol w:w="1111"/>
        <w:gridCol w:w="1896"/>
        <w:gridCol w:w="678"/>
        <w:gridCol w:w="679"/>
        <w:gridCol w:w="706"/>
        <w:gridCol w:w="702"/>
        <w:gridCol w:w="664"/>
        <w:gridCol w:w="666"/>
        <w:gridCol w:w="735"/>
        <w:gridCol w:w="750"/>
        <w:gridCol w:w="895"/>
        <w:gridCol w:w="881"/>
      </w:tblGrid>
      <w:tr w:rsidR="00E024D5" w:rsidTr="00FF55BD">
        <w:trPr>
          <w:trHeight w:val="401"/>
        </w:trPr>
        <w:tc>
          <w:tcPr>
            <w:tcW w:w="10820"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left"/>
              <w:textAlignment w:val="center"/>
              <w:rPr>
                <w:rFonts w:ascii="宋体" w:hAnsi="宋体" w:cs="宋体"/>
                <w:b/>
                <w:color w:val="000000"/>
                <w:sz w:val="22"/>
              </w:rPr>
            </w:pPr>
            <w:r>
              <w:rPr>
                <w:rFonts w:ascii="宋体" w:eastAsia="宋体" w:hAnsi="宋体" w:cs="宋体" w:hint="eastAsia"/>
                <w:b/>
                <w:color w:val="000000"/>
                <w:kern w:val="0"/>
                <w:sz w:val="22"/>
                <w:lang/>
              </w:rPr>
              <w:t>001-包4控制器、逆变器、汇流箱、配电柜</w:t>
            </w:r>
          </w:p>
        </w:tc>
      </w:tr>
      <w:tr w:rsidR="00E024D5" w:rsidTr="00FF55BD">
        <w:trPr>
          <w:trHeight w:val="795"/>
        </w:trPr>
        <w:tc>
          <w:tcPr>
            <w:tcW w:w="45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序号</w:t>
            </w:r>
          </w:p>
        </w:tc>
        <w:tc>
          <w:tcPr>
            <w:tcW w:w="111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供货地点</w:t>
            </w:r>
          </w:p>
        </w:tc>
        <w:tc>
          <w:tcPr>
            <w:tcW w:w="189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电站名称</w:t>
            </w:r>
          </w:p>
        </w:tc>
        <w:tc>
          <w:tcPr>
            <w:tcW w:w="13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控制器</w:t>
            </w:r>
          </w:p>
        </w:tc>
        <w:tc>
          <w:tcPr>
            <w:tcW w:w="140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逆变器</w:t>
            </w:r>
          </w:p>
        </w:tc>
        <w:tc>
          <w:tcPr>
            <w:tcW w:w="13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配电柜</w:t>
            </w:r>
          </w:p>
        </w:tc>
        <w:tc>
          <w:tcPr>
            <w:tcW w:w="148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汇流箱</w:t>
            </w:r>
          </w:p>
        </w:tc>
        <w:tc>
          <w:tcPr>
            <w:tcW w:w="89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运距</w:t>
            </w:r>
          </w:p>
        </w:tc>
        <w:tc>
          <w:tcPr>
            <w:tcW w:w="88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备注</w:t>
            </w:r>
          </w:p>
        </w:tc>
      </w:tr>
      <w:tr w:rsidR="00E024D5" w:rsidTr="00FF55BD">
        <w:trPr>
          <w:trHeight w:val="669"/>
        </w:trPr>
        <w:tc>
          <w:tcPr>
            <w:tcW w:w="45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jc w:val="center"/>
              <w:rPr>
                <w:rFonts w:ascii="宋体" w:hAnsi="宋体" w:cs="宋体"/>
                <w:color w:val="000000"/>
                <w:sz w:val="18"/>
                <w:szCs w:val="18"/>
              </w:rPr>
            </w:pPr>
          </w:p>
        </w:tc>
        <w:tc>
          <w:tcPr>
            <w:tcW w:w="11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jc w:val="center"/>
              <w:rPr>
                <w:rFonts w:ascii="宋体" w:hAnsi="宋体" w:cs="宋体"/>
                <w:color w:val="000000"/>
                <w:sz w:val="18"/>
                <w:szCs w:val="18"/>
              </w:rPr>
            </w:pPr>
          </w:p>
        </w:tc>
        <w:tc>
          <w:tcPr>
            <w:tcW w:w="18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jc w:val="center"/>
              <w:rPr>
                <w:rFonts w:ascii="宋体" w:hAnsi="宋体" w:cs="宋体"/>
                <w:color w:val="000000"/>
                <w:sz w:val="18"/>
                <w:szCs w:val="18"/>
              </w:rPr>
            </w:pPr>
          </w:p>
        </w:tc>
        <w:tc>
          <w:tcPr>
            <w:tcW w:w="6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规格（kW）</w:t>
            </w:r>
          </w:p>
        </w:tc>
        <w:tc>
          <w:tcPr>
            <w:tcW w:w="6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数量（台）</w:t>
            </w:r>
          </w:p>
        </w:tc>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规格（kVA）</w:t>
            </w:r>
          </w:p>
        </w:tc>
        <w:tc>
          <w:tcPr>
            <w:tcW w:w="7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数量（台）</w:t>
            </w:r>
          </w:p>
        </w:tc>
        <w:tc>
          <w:tcPr>
            <w:tcW w:w="6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规格（kW）</w:t>
            </w:r>
          </w:p>
        </w:tc>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数量（台）</w:t>
            </w:r>
          </w:p>
        </w:tc>
        <w:tc>
          <w:tcPr>
            <w:tcW w:w="7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规格</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数量（个）</w:t>
            </w:r>
          </w:p>
        </w:tc>
        <w:tc>
          <w:tcPr>
            <w:tcW w:w="8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jc w:val="center"/>
              <w:rPr>
                <w:rFonts w:ascii="宋体" w:hAnsi="宋体" w:cs="宋体"/>
                <w:color w:val="000000"/>
                <w:sz w:val="18"/>
                <w:szCs w:val="18"/>
              </w:rPr>
            </w:pPr>
          </w:p>
        </w:tc>
        <w:tc>
          <w:tcPr>
            <w:tcW w:w="8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jc w:val="center"/>
              <w:rPr>
                <w:rFonts w:ascii="宋体" w:hAnsi="宋体" w:cs="宋体"/>
                <w:color w:val="000000"/>
                <w:sz w:val="18"/>
                <w:szCs w:val="18"/>
              </w:rPr>
            </w:pPr>
          </w:p>
        </w:tc>
      </w:tr>
      <w:tr w:rsidR="00E024D5" w:rsidTr="00FF55BD">
        <w:trPr>
          <w:trHeight w:val="938"/>
        </w:trPr>
        <w:tc>
          <w:tcPr>
            <w:tcW w:w="4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1</w:t>
            </w:r>
          </w:p>
        </w:tc>
        <w:tc>
          <w:tcPr>
            <w:tcW w:w="11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玉树州囊谦县</w:t>
            </w: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left"/>
              <w:textAlignment w:val="center"/>
              <w:rPr>
                <w:rFonts w:ascii="宋体" w:hAnsi="宋体" w:cs="宋体"/>
                <w:color w:val="000000"/>
                <w:sz w:val="18"/>
                <w:szCs w:val="18"/>
              </w:rPr>
            </w:pPr>
            <w:r>
              <w:rPr>
                <w:rFonts w:ascii="宋体" w:eastAsia="宋体" w:hAnsi="宋体" w:cs="宋体" w:hint="eastAsia"/>
                <w:color w:val="000000"/>
                <w:kern w:val="0"/>
                <w:sz w:val="18"/>
                <w:szCs w:val="18"/>
                <w:lang/>
              </w:rPr>
              <w:t>囊谦县吉曲乡加嘛村多改社30kWp电站</w:t>
            </w:r>
          </w:p>
        </w:tc>
        <w:tc>
          <w:tcPr>
            <w:tcW w:w="6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40</w:t>
            </w:r>
          </w:p>
        </w:tc>
        <w:tc>
          <w:tcPr>
            <w:tcW w:w="6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2</w:t>
            </w:r>
          </w:p>
        </w:tc>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40</w:t>
            </w:r>
          </w:p>
        </w:tc>
        <w:tc>
          <w:tcPr>
            <w:tcW w:w="7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2</w:t>
            </w:r>
          </w:p>
        </w:tc>
        <w:tc>
          <w:tcPr>
            <w:tcW w:w="6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80</w:t>
            </w:r>
          </w:p>
        </w:tc>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1</w:t>
            </w:r>
          </w:p>
        </w:tc>
        <w:tc>
          <w:tcPr>
            <w:tcW w:w="7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二汇一</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6</w:t>
            </w:r>
          </w:p>
        </w:tc>
        <w:tc>
          <w:tcPr>
            <w:tcW w:w="89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西宁到各电站内平均运距约为1096km</w:t>
            </w:r>
          </w:p>
        </w:tc>
        <w:tc>
          <w:tcPr>
            <w:tcW w:w="8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textAlignment w:val="center"/>
              <w:rPr>
                <w:rFonts w:ascii="宋体" w:hAnsi="宋体" w:cs="宋体"/>
                <w:color w:val="000000"/>
                <w:sz w:val="18"/>
                <w:szCs w:val="18"/>
              </w:rPr>
            </w:pPr>
            <w:r>
              <w:rPr>
                <w:rFonts w:ascii="宋体" w:eastAsia="宋体" w:hAnsi="宋体" w:cs="宋体" w:hint="eastAsia"/>
                <w:color w:val="000000"/>
                <w:kern w:val="0"/>
                <w:sz w:val="18"/>
                <w:szCs w:val="18"/>
                <w:lang/>
              </w:rPr>
              <w:t>两套发电系统并联运行</w:t>
            </w:r>
          </w:p>
        </w:tc>
      </w:tr>
      <w:tr w:rsidR="00E024D5" w:rsidTr="00FF55BD">
        <w:trPr>
          <w:trHeight w:val="938"/>
        </w:trPr>
        <w:tc>
          <w:tcPr>
            <w:tcW w:w="4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2</w:t>
            </w:r>
          </w:p>
        </w:tc>
        <w:tc>
          <w:tcPr>
            <w:tcW w:w="11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玉树州囊谦县</w:t>
            </w: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left"/>
              <w:textAlignment w:val="center"/>
              <w:rPr>
                <w:rFonts w:ascii="宋体" w:hAnsi="宋体" w:cs="宋体"/>
                <w:color w:val="000000"/>
                <w:sz w:val="18"/>
                <w:szCs w:val="18"/>
              </w:rPr>
            </w:pPr>
            <w:r>
              <w:rPr>
                <w:rFonts w:ascii="宋体" w:eastAsia="宋体" w:hAnsi="宋体" w:cs="宋体" w:hint="eastAsia"/>
                <w:color w:val="000000"/>
                <w:kern w:val="0"/>
                <w:sz w:val="18"/>
                <w:szCs w:val="18"/>
                <w:lang/>
              </w:rPr>
              <w:t>囊谦县吉曲乡瓦卡村杰松社20kWp电站</w:t>
            </w:r>
          </w:p>
        </w:tc>
        <w:tc>
          <w:tcPr>
            <w:tcW w:w="6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30</w:t>
            </w:r>
          </w:p>
        </w:tc>
        <w:tc>
          <w:tcPr>
            <w:tcW w:w="6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2</w:t>
            </w:r>
          </w:p>
        </w:tc>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30</w:t>
            </w:r>
          </w:p>
        </w:tc>
        <w:tc>
          <w:tcPr>
            <w:tcW w:w="7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2</w:t>
            </w:r>
          </w:p>
        </w:tc>
        <w:tc>
          <w:tcPr>
            <w:tcW w:w="6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60</w:t>
            </w:r>
          </w:p>
        </w:tc>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1</w:t>
            </w:r>
          </w:p>
        </w:tc>
        <w:tc>
          <w:tcPr>
            <w:tcW w:w="7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二汇一</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6</w:t>
            </w:r>
          </w:p>
        </w:tc>
        <w:tc>
          <w:tcPr>
            <w:tcW w:w="8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jc w:val="center"/>
              <w:rPr>
                <w:rFonts w:ascii="宋体" w:hAnsi="宋体" w:cs="宋体"/>
                <w:color w:val="000000"/>
                <w:sz w:val="18"/>
                <w:szCs w:val="18"/>
              </w:rPr>
            </w:pPr>
          </w:p>
        </w:tc>
        <w:tc>
          <w:tcPr>
            <w:tcW w:w="8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textAlignment w:val="center"/>
              <w:rPr>
                <w:rFonts w:ascii="宋体" w:hAnsi="宋体" w:cs="宋体"/>
                <w:color w:val="000000"/>
                <w:sz w:val="18"/>
                <w:szCs w:val="18"/>
              </w:rPr>
            </w:pPr>
            <w:r>
              <w:rPr>
                <w:rFonts w:ascii="宋体" w:eastAsia="宋体" w:hAnsi="宋体" w:cs="宋体" w:hint="eastAsia"/>
                <w:color w:val="000000"/>
                <w:kern w:val="0"/>
                <w:sz w:val="18"/>
                <w:szCs w:val="18"/>
                <w:lang/>
              </w:rPr>
              <w:t>两套发电系统并联运行</w:t>
            </w:r>
          </w:p>
        </w:tc>
      </w:tr>
      <w:tr w:rsidR="00E024D5" w:rsidTr="00FF55BD">
        <w:trPr>
          <w:trHeight w:val="938"/>
        </w:trPr>
        <w:tc>
          <w:tcPr>
            <w:tcW w:w="4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3</w:t>
            </w:r>
          </w:p>
        </w:tc>
        <w:tc>
          <w:tcPr>
            <w:tcW w:w="11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玉树州囊谦县</w:t>
            </w: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left"/>
              <w:textAlignment w:val="center"/>
              <w:rPr>
                <w:rFonts w:ascii="宋体" w:hAnsi="宋体" w:cs="宋体"/>
                <w:color w:val="000000"/>
                <w:sz w:val="18"/>
                <w:szCs w:val="18"/>
              </w:rPr>
            </w:pPr>
            <w:r>
              <w:rPr>
                <w:rFonts w:ascii="宋体" w:eastAsia="宋体" w:hAnsi="宋体" w:cs="宋体" w:hint="eastAsia"/>
                <w:color w:val="000000"/>
                <w:kern w:val="0"/>
                <w:sz w:val="18"/>
                <w:szCs w:val="18"/>
                <w:lang/>
              </w:rPr>
              <w:t>囊谦县吉曲乡瓦江村色岗社20kWp电站</w:t>
            </w:r>
          </w:p>
        </w:tc>
        <w:tc>
          <w:tcPr>
            <w:tcW w:w="6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30</w:t>
            </w:r>
          </w:p>
        </w:tc>
        <w:tc>
          <w:tcPr>
            <w:tcW w:w="6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2</w:t>
            </w:r>
          </w:p>
        </w:tc>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30</w:t>
            </w:r>
          </w:p>
        </w:tc>
        <w:tc>
          <w:tcPr>
            <w:tcW w:w="7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2</w:t>
            </w:r>
          </w:p>
        </w:tc>
        <w:tc>
          <w:tcPr>
            <w:tcW w:w="6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60</w:t>
            </w:r>
          </w:p>
        </w:tc>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1</w:t>
            </w:r>
          </w:p>
        </w:tc>
        <w:tc>
          <w:tcPr>
            <w:tcW w:w="7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二汇一</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6</w:t>
            </w:r>
          </w:p>
        </w:tc>
        <w:tc>
          <w:tcPr>
            <w:tcW w:w="8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jc w:val="center"/>
              <w:rPr>
                <w:rFonts w:ascii="宋体" w:hAnsi="宋体" w:cs="宋体"/>
                <w:color w:val="000000"/>
                <w:sz w:val="18"/>
                <w:szCs w:val="18"/>
              </w:rPr>
            </w:pPr>
          </w:p>
        </w:tc>
        <w:tc>
          <w:tcPr>
            <w:tcW w:w="8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textAlignment w:val="center"/>
              <w:rPr>
                <w:rFonts w:ascii="宋体" w:hAnsi="宋体" w:cs="宋体"/>
                <w:color w:val="000000"/>
                <w:sz w:val="18"/>
                <w:szCs w:val="18"/>
              </w:rPr>
            </w:pPr>
            <w:r>
              <w:rPr>
                <w:rFonts w:ascii="宋体" w:eastAsia="宋体" w:hAnsi="宋体" w:cs="宋体" w:hint="eastAsia"/>
                <w:color w:val="000000"/>
                <w:kern w:val="0"/>
                <w:sz w:val="18"/>
                <w:szCs w:val="18"/>
                <w:lang/>
              </w:rPr>
              <w:t>两套发电系统并联运行</w:t>
            </w:r>
          </w:p>
        </w:tc>
      </w:tr>
      <w:tr w:rsidR="00E024D5" w:rsidTr="00FF55BD">
        <w:trPr>
          <w:trHeight w:val="938"/>
        </w:trPr>
        <w:tc>
          <w:tcPr>
            <w:tcW w:w="4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4</w:t>
            </w:r>
          </w:p>
        </w:tc>
        <w:tc>
          <w:tcPr>
            <w:tcW w:w="11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玉树州囊谦县</w:t>
            </w: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left"/>
              <w:textAlignment w:val="center"/>
              <w:rPr>
                <w:rFonts w:ascii="宋体" w:hAnsi="宋体" w:cs="宋体"/>
                <w:color w:val="000000"/>
                <w:sz w:val="18"/>
                <w:szCs w:val="18"/>
              </w:rPr>
            </w:pPr>
            <w:r>
              <w:rPr>
                <w:rFonts w:ascii="宋体" w:eastAsia="宋体" w:hAnsi="宋体" w:cs="宋体" w:hint="eastAsia"/>
                <w:color w:val="000000"/>
                <w:kern w:val="0"/>
                <w:sz w:val="18"/>
                <w:szCs w:val="18"/>
                <w:lang/>
              </w:rPr>
              <w:t>囊谦县吉曲乡外户卡村瓦江社20kWp电站</w:t>
            </w:r>
          </w:p>
        </w:tc>
        <w:tc>
          <w:tcPr>
            <w:tcW w:w="6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30</w:t>
            </w:r>
          </w:p>
        </w:tc>
        <w:tc>
          <w:tcPr>
            <w:tcW w:w="6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2</w:t>
            </w:r>
          </w:p>
        </w:tc>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30</w:t>
            </w:r>
          </w:p>
        </w:tc>
        <w:tc>
          <w:tcPr>
            <w:tcW w:w="7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2</w:t>
            </w:r>
          </w:p>
        </w:tc>
        <w:tc>
          <w:tcPr>
            <w:tcW w:w="6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60</w:t>
            </w:r>
          </w:p>
        </w:tc>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1</w:t>
            </w:r>
          </w:p>
        </w:tc>
        <w:tc>
          <w:tcPr>
            <w:tcW w:w="7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二汇一</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6</w:t>
            </w:r>
          </w:p>
        </w:tc>
        <w:tc>
          <w:tcPr>
            <w:tcW w:w="8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jc w:val="center"/>
              <w:rPr>
                <w:rFonts w:ascii="宋体" w:hAnsi="宋体" w:cs="宋体"/>
                <w:color w:val="000000"/>
                <w:sz w:val="18"/>
                <w:szCs w:val="18"/>
              </w:rPr>
            </w:pPr>
          </w:p>
        </w:tc>
        <w:tc>
          <w:tcPr>
            <w:tcW w:w="8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textAlignment w:val="center"/>
              <w:rPr>
                <w:rFonts w:ascii="宋体" w:hAnsi="宋体" w:cs="宋体"/>
                <w:color w:val="000000"/>
                <w:sz w:val="18"/>
                <w:szCs w:val="18"/>
              </w:rPr>
            </w:pPr>
            <w:r>
              <w:rPr>
                <w:rFonts w:ascii="宋体" w:eastAsia="宋体" w:hAnsi="宋体" w:cs="宋体" w:hint="eastAsia"/>
                <w:color w:val="000000"/>
                <w:kern w:val="0"/>
                <w:sz w:val="18"/>
                <w:szCs w:val="18"/>
                <w:lang/>
              </w:rPr>
              <w:t>两套发电系统并联运行</w:t>
            </w:r>
          </w:p>
        </w:tc>
      </w:tr>
      <w:tr w:rsidR="00E024D5" w:rsidTr="00FF55BD">
        <w:trPr>
          <w:trHeight w:val="938"/>
        </w:trPr>
        <w:tc>
          <w:tcPr>
            <w:tcW w:w="4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5</w:t>
            </w:r>
          </w:p>
        </w:tc>
        <w:tc>
          <w:tcPr>
            <w:tcW w:w="11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玉树州囊谦县</w:t>
            </w: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left"/>
              <w:textAlignment w:val="center"/>
              <w:rPr>
                <w:rFonts w:ascii="宋体" w:hAnsi="宋体" w:cs="宋体"/>
                <w:color w:val="000000"/>
                <w:sz w:val="18"/>
                <w:szCs w:val="18"/>
              </w:rPr>
            </w:pPr>
            <w:r>
              <w:rPr>
                <w:rFonts w:ascii="宋体" w:eastAsia="宋体" w:hAnsi="宋体" w:cs="宋体" w:hint="eastAsia"/>
                <w:color w:val="000000"/>
                <w:kern w:val="0"/>
                <w:sz w:val="18"/>
                <w:szCs w:val="18"/>
                <w:lang/>
              </w:rPr>
              <w:t>囊谦县吉曲乡山荣村瓦卡社20kWp电站</w:t>
            </w:r>
          </w:p>
        </w:tc>
        <w:tc>
          <w:tcPr>
            <w:tcW w:w="6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30</w:t>
            </w:r>
          </w:p>
        </w:tc>
        <w:tc>
          <w:tcPr>
            <w:tcW w:w="6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2</w:t>
            </w:r>
          </w:p>
        </w:tc>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30</w:t>
            </w:r>
          </w:p>
        </w:tc>
        <w:tc>
          <w:tcPr>
            <w:tcW w:w="7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2</w:t>
            </w:r>
          </w:p>
        </w:tc>
        <w:tc>
          <w:tcPr>
            <w:tcW w:w="6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60</w:t>
            </w:r>
          </w:p>
        </w:tc>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1</w:t>
            </w:r>
          </w:p>
        </w:tc>
        <w:tc>
          <w:tcPr>
            <w:tcW w:w="7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二汇一</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4</w:t>
            </w:r>
          </w:p>
        </w:tc>
        <w:tc>
          <w:tcPr>
            <w:tcW w:w="8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jc w:val="center"/>
              <w:rPr>
                <w:rFonts w:ascii="宋体" w:hAnsi="宋体" w:cs="宋体"/>
                <w:color w:val="000000"/>
                <w:sz w:val="18"/>
                <w:szCs w:val="18"/>
              </w:rPr>
            </w:pPr>
          </w:p>
        </w:tc>
        <w:tc>
          <w:tcPr>
            <w:tcW w:w="8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textAlignment w:val="center"/>
              <w:rPr>
                <w:rFonts w:ascii="宋体" w:hAnsi="宋体" w:cs="宋体"/>
                <w:color w:val="000000"/>
                <w:sz w:val="18"/>
                <w:szCs w:val="18"/>
              </w:rPr>
            </w:pPr>
            <w:r>
              <w:rPr>
                <w:rFonts w:ascii="宋体" w:eastAsia="宋体" w:hAnsi="宋体" w:cs="宋体" w:hint="eastAsia"/>
                <w:color w:val="000000"/>
                <w:kern w:val="0"/>
                <w:sz w:val="18"/>
                <w:szCs w:val="18"/>
                <w:lang/>
              </w:rPr>
              <w:t>两套发电系统并联运行</w:t>
            </w:r>
          </w:p>
        </w:tc>
      </w:tr>
      <w:tr w:rsidR="00E024D5" w:rsidTr="00FF55BD">
        <w:trPr>
          <w:trHeight w:val="938"/>
        </w:trPr>
        <w:tc>
          <w:tcPr>
            <w:tcW w:w="4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6</w:t>
            </w:r>
          </w:p>
        </w:tc>
        <w:tc>
          <w:tcPr>
            <w:tcW w:w="11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玉树州囊谦县</w:t>
            </w: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left"/>
              <w:textAlignment w:val="center"/>
              <w:rPr>
                <w:rFonts w:ascii="宋体" w:hAnsi="宋体" w:cs="宋体"/>
                <w:color w:val="000000"/>
                <w:sz w:val="18"/>
                <w:szCs w:val="18"/>
              </w:rPr>
            </w:pPr>
            <w:r>
              <w:rPr>
                <w:rFonts w:ascii="宋体" w:eastAsia="宋体" w:hAnsi="宋体" w:cs="宋体" w:hint="eastAsia"/>
                <w:color w:val="000000"/>
                <w:kern w:val="0"/>
                <w:sz w:val="18"/>
                <w:szCs w:val="18"/>
                <w:lang/>
              </w:rPr>
              <w:t>囊谦县吉曲乡巴沙村叶旺尼姑寺20kWp电站</w:t>
            </w:r>
          </w:p>
        </w:tc>
        <w:tc>
          <w:tcPr>
            <w:tcW w:w="6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30</w:t>
            </w:r>
          </w:p>
        </w:tc>
        <w:tc>
          <w:tcPr>
            <w:tcW w:w="6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2</w:t>
            </w:r>
          </w:p>
        </w:tc>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30</w:t>
            </w:r>
          </w:p>
        </w:tc>
        <w:tc>
          <w:tcPr>
            <w:tcW w:w="7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2</w:t>
            </w:r>
          </w:p>
        </w:tc>
        <w:tc>
          <w:tcPr>
            <w:tcW w:w="6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60</w:t>
            </w:r>
          </w:p>
        </w:tc>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1</w:t>
            </w:r>
          </w:p>
        </w:tc>
        <w:tc>
          <w:tcPr>
            <w:tcW w:w="7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二汇一</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6</w:t>
            </w:r>
          </w:p>
        </w:tc>
        <w:tc>
          <w:tcPr>
            <w:tcW w:w="8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jc w:val="center"/>
              <w:rPr>
                <w:rFonts w:ascii="宋体" w:hAnsi="宋体" w:cs="宋体"/>
                <w:color w:val="000000"/>
                <w:sz w:val="18"/>
                <w:szCs w:val="18"/>
              </w:rPr>
            </w:pPr>
          </w:p>
        </w:tc>
        <w:tc>
          <w:tcPr>
            <w:tcW w:w="8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textAlignment w:val="center"/>
              <w:rPr>
                <w:rFonts w:ascii="宋体" w:hAnsi="宋体" w:cs="宋体"/>
                <w:color w:val="000000"/>
                <w:sz w:val="18"/>
                <w:szCs w:val="18"/>
              </w:rPr>
            </w:pPr>
            <w:r>
              <w:rPr>
                <w:rFonts w:ascii="宋体" w:eastAsia="宋体" w:hAnsi="宋体" w:cs="宋体" w:hint="eastAsia"/>
                <w:color w:val="000000"/>
                <w:kern w:val="0"/>
                <w:sz w:val="18"/>
                <w:szCs w:val="18"/>
                <w:lang/>
              </w:rPr>
              <w:t>两套发电系统并联运行</w:t>
            </w:r>
          </w:p>
        </w:tc>
      </w:tr>
      <w:tr w:rsidR="00E024D5" w:rsidTr="00FF55BD">
        <w:trPr>
          <w:trHeight w:val="938"/>
        </w:trPr>
        <w:tc>
          <w:tcPr>
            <w:tcW w:w="4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7</w:t>
            </w:r>
          </w:p>
        </w:tc>
        <w:tc>
          <w:tcPr>
            <w:tcW w:w="11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玉树州囊谦县</w:t>
            </w: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left"/>
              <w:textAlignment w:val="center"/>
              <w:rPr>
                <w:rFonts w:ascii="宋体" w:hAnsi="宋体" w:cs="宋体"/>
                <w:color w:val="000000"/>
                <w:sz w:val="18"/>
                <w:szCs w:val="18"/>
              </w:rPr>
            </w:pPr>
            <w:r>
              <w:rPr>
                <w:rFonts w:ascii="宋体" w:eastAsia="宋体" w:hAnsi="宋体" w:cs="宋体" w:hint="eastAsia"/>
                <w:color w:val="000000"/>
                <w:kern w:val="0"/>
                <w:sz w:val="18"/>
                <w:szCs w:val="18"/>
                <w:lang/>
              </w:rPr>
              <w:t>囊谦县吉曲乡瓦卡村叶旺寺20kWp电站</w:t>
            </w:r>
          </w:p>
        </w:tc>
        <w:tc>
          <w:tcPr>
            <w:tcW w:w="6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30</w:t>
            </w:r>
          </w:p>
        </w:tc>
        <w:tc>
          <w:tcPr>
            <w:tcW w:w="6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2</w:t>
            </w:r>
          </w:p>
        </w:tc>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30</w:t>
            </w:r>
          </w:p>
        </w:tc>
        <w:tc>
          <w:tcPr>
            <w:tcW w:w="7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2</w:t>
            </w:r>
          </w:p>
        </w:tc>
        <w:tc>
          <w:tcPr>
            <w:tcW w:w="6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60</w:t>
            </w:r>
          </w:p>
        </w:tc>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1</w:t>
            </w:r>
          </w:p>
        </w:tc>
        <w:tc>
          <w:tcPr>
            <w:tcW w:w="7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二汇一</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6</w:t>
            </w:r>
          </w:p>
        </w:tc>
        <w:tc>
          <w:tcPr>
            <w:tcW w:w="8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jc w:val="center"/>
              <w:rPr>
                <w:rFonts w:ascii="宋体" w:hAnsi="宋体" w:cs="宋体"/>
                <w:color w:val="000000"/>
                <w:sz w:val="18"/>
                <w:szCs w:val="18"/>
              </w:rPr>
            </w:pPr>
          </w:p>
        </w:tc>
        <w:tc>
          <w:tcPr>
            <w:tcW w:w="8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textAlignment w:val="center"/>
              <w:rPr>
                <w:rFonts w:ascii="宋体" w:hAnsi="宋体" w:cs="宋体"/>
                <w:color w:val="000000"/>
                <w:sz w:val="18"/>
                <w:szCs w:val="18"/>
              </w:rPr>
            </w:pPr>
            <w:r>
              <w:rPr>
                <w:rFonts w:ascii="宋体" w:eastAsia="宋体" w:hAnsi="宋体" w:cs="宋体" w:hint="eastAsia"/>
                <w:color w:val="000000"/>
                <w:kern w:val="0"/>
                <w:sz w:val="18"/>
                <w:szCs w:val="18"/>
                <w:lang/>
              </w:rPr>
              <w:t>两套发电系统并联运行</w:t>
            </w:r>
          </w:p>
        </w:tc>
      </w:tr>
      <w:tr w:rsidR="00E024D5" w:rsidTr="00FF55BD">
        <w:trPr>
          <w:trHeight w:val="938"/>
        </w:trPr>
        <w:tc>
          <w:tcPr>
            <w:tcW w:w="4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8</w:t>
            </w:r>
          </w:p>
        </w:tc>
        <w:tc>
          <w:tcPr>
            <w:tcW w:w="11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玉树州囊谦县</w:t>
            </w: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left"/>
              <w:textAlignment w:val="center"/>
              <w:rPr>
                <w:rFonts w:ascii="宋体" w:hAnsi="宋体" w:cs="宋体"/>
                <w:color w:val="000000"/>
                <w:sz w:val="18"/>
                <w:szCs w:val="18"/>
              </w:rPr>
            </w:pPr>
            <w:r>
              <w:rPr>
                <w:rFonts w:ascii="宋体" w:eastAsia="宋体" w:hAnsi="宋体" w:cs="宋体" w:hint="eastAsia"/>
                <w:color w:val="000000"/>
                <w:kern w:val="0"/>
                <w:sz w:val="18"/>
                <w:szCs w:val="18"/>
                <w:lang/>
              </w:rPr>
              <w:t>囊谦县吉曲乡瓦卡村直雅哈巴寺20kWp电站</w:t>
            </w:r>
          </w:p>
        </w:tc>
        <w:tc>
          <w:tcPr>
            <w:tcW w:w="6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30</w:t>
            </w:r>
          </w:p>
        </w:tc>
        <w:tc>
          <w:tcPr>
            <w:tcW w:w="6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2</w:t>
            </w:r>
          </w:p>
        </w:tc>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30</w:t>
            </w:r>
          </w:p>
        </w:tc>
        <w:tc>
          <w:tcPr>
            <w:tcW w:w="7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2</w:t>
            </w:r>
          </w:p>
        </w:tc>
        <w:tc>
          <w:tcPr>
            <w:tcW w:w="6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60</w:t>
            </w:r>
          </w:p>
        </w:tc>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1</w:t>
            </w:r>
          </w:p>
        </w:tc>
        <w:tc>
          <w:tcPr>
            <w:tcW w:w="7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二汇一</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6</w:t>
            </w:r>
          </w:p>
        </w:tc>
        <w:tc>
          <w:tcPr>
            <w:tcW w:w="8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jc w:val="center"/>
              <w:rPr>
                <w:rFonts w:ascii="宋体" w:hAnsi="宋体" w:cs="宋体"/>
                <w:color w:val="000000"/>
                <w:sz w:val="18"/>
                <w:szCs w:val="18"/>
              </w:rPr>
            </w:pPr>
          </w:p>
        </w:tc>
        <w:tc>
          <w:tcPr>
            <w:tcW w:w="8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textAlignment w:val="center"/>
              <w:rPr>
                <w:rFonts w:ascii="宋体" w:hAnsi="宋体" w:cs="宋体"/>
                <w:color w:val="000000"/>
                <w:sz w:val="18"/>
                <w:szCs w:val="18"/>
              </w:rPr>
            </w:pPr>
            <w:r>
              <w:rPr>
                <w:rFonts w:ascii="宋体" w:eastAsia="宋体" w:hAnsi="宋体" w:cs="宋体" w:hint="eastAsia"/>
                <w:color w:val="000000"/>
                <w:kern w:val="0"/>
                <w:sz w:val="18"/>
                <w:szCs w:val="18"/>
                <w:lang/>
              </w:rPr>
              <w:t>两套发电系统并联运行</w:t>
            </w:r>
          </w:p>
        </w:tc>
      </w:tr>
      <w:tr w:rsidR="00E024D5" w:rsidTr="00FF55BD">
        <w:trPr>
          <w:trHeight w:val="938"/>
        </w:trPr>
        <w:tc>
          <w:tcPr>
            <w:tcW w:w="4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9</w:t>
            </w:r>
          </w:p>
        </w:tc>
        <w:tc>
          <w:tcPr>
            <w:tcW w:w="11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玉树州囊谦县</w:t>
            </w: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left"/>
              <w:textAlignment w:val="center"/>
              <w:rPr>
                <w:rFonts w:ascii="宋体" w:hAnsi="宋体" w:cs="宋体"/>
                <w:color w:val="000000"/>
                <w:sz w:val="18"/>
                <w:szCs w:val="18"/>
              </w:rPr>
            </w:pPr>
            <w:r>
              <w:rPr>
                <w:rFonts w:ascii="宋体" w:eastAsia="宋体" w:hAnsi="宋体" w:cs="宋体" w:hint="eastAsia"/>
                <w:color w:val="000000"/>
                <w:kern w:val="0"/>
                <w:sz w:val="18"/>
                <w:szCs w:val="18"/>
                <w:lang/>
              </w:rPr>
              <w:t>囊谦县吉曲乡瓦江村宗达尼姑寺20kWp电站</w:t>
            </w:r>
          </w:p>
        </w:tc>
        <w:tc>
          <w:tcPr>
            <w:tcW w:w="6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30</w:t>
            </w:r>
          </w:p>
        </w:tc>
        <w:tc>
          <w:tcPr>
            <w:tcW w:w="6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2</w:t>
            </w:r>
          </w:p>
        </w:tc>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30</w:t>
            </w:r>
          </w:p>
        </w:tc>
        <w:tc>
          <w:tcPr>
            <w:tcW w:w="7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2</w:t>
            </w:r>
          </w:p>
        </w:tc>
        <w:tc>
          <w:tcPr>
            <w:tcW w:w="6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60</w:t>
            </w:r>
          </w:p>
        </w:tc>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1</w:t>
            </w:r>
          </w:p>
        </w:tc>
        <w:tc>
          <w:tcPr>
            <w:tcW w:w="7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二汇一</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6</w:t>
            </w:r>
          </w:p>
        </w:tc>
        <w:tc>
          <w:tcPr>
            <w:tcW w:w="8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jc w:val="center"/>
              <w:rPr>
                <w:rFonts w:ascii="宋体" w:hAnsi="宋体" w:cs="宋体"/>
                <w:color w:val="000000"/>
                <w:sz w:val="18"/>
                <w:szCs w:val="18"/>
              </w:rPr>
            </w:pPr>
          </w:p>
        </w:tc>
        <w:tc>
          <w:tcPr>
            <w:tcW w:w="8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textAlignment w:val="center"/>
              <w:rPr>
                <w:rFonts w:ascii="宋体" w:hAnsi="宋体" w:cs="宋体"/>
                <w:color w:val="000000"/>
                <w:sz w:val="18"/>
                <w:szCs w:val="18"/>
              </w:rPr>
            </w:pPr>
            <w:r>
              <w:rPr>
                <w:rFonts w:ascii="宋体" w:eastAsia="宋体" w:hAnsi="宋体" w:cs="宋体" w:hint="eastAsia"/>
                <w:color w:val="000000"/>
                <w:kern w:val="0"/>
                <w:sz w:val="18"/>
                <w:szCs w:val="18"/>
                <w:lang/>
              </w:rPr>
              <w:t>两套发电系统并联运行</w:t>
            </w:r>
          </w:p>
        </w:tc>
      </w:tr>
      <w:tr w:rsidR="00E024D5" w:rsidTr="00FF55BD">
        <w:trPr>
          <w:trHeight w:val="959"/>
        </w:trPr>
        <w:tc>
          <w:tcPr>
            <w:tcW w:w="4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10</w:t>
            </w:r>
          </w:p>
        </w:tc>
        <w:tc>
          <w:tcPr>
            <w:tcW w:w="11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玉树州囊谦县</w:t>
            </w: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left"/>
              <w:textAlignment w:val="center"/>
              <w:rPr>
                <w:rFonts w:ascii="宋体" w:hAnsi="宋体" w:cs="宋体"/>
                <w:color w:val="000000"/>
                <w:sz w:val="18"/>
                <w:szCs w:val="18"/>
              </w:rPr>
            </w:pPr>
            <w:r>
              <w:rPr>
                <w:rFonts w:ascii="宋体" w:eastAsia="宋体" w:hAnsi="宋体" w:cs="宋体" w:hint="eastAsia"/>
                <w:color w:val="000000"/>
                <w:kern w:val="0"/>
                <w:sz w:val="18"/>
                <w:szCs w:val="18"/>
                <w:lang/>
              </w:rPr>
              <w:t>囊谦县吉曲乡瓦卡村萨庆岭尼姑寺40kWp电站</w:t>
            </w:r>
          </w:p>
        </w:tc>
        <w:tc>
          <w:tcPr>
            <w:tcW w:w="6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50</w:t>
            </w:r>
          </w:p>
        </w:tc>
        <w:tc>
          <w:tcPr>
            <w:tcW w:w="6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1</w:t>
            </w:r>
          </w:p>
        </w:tc>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50</w:t>
            </w:r>
          </w:p>
        </w:tc>
        <w:tc>
          <w:tcPr>
            <w:tcW w:w="7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1</w:t>
            </w:r>
          </w:p>
        </w:tc>
        <w:tc>
          <w:tcPr>
            <w:tcW w:w="6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50</w:t>
            </w:r>
          </w:p>
        </w:tc>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1</w:t>
            </w:r>
          </w:p>
        </w:tc>
        <w:tc>
          <w:tcPr>
            <w:tcW w:w="7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二汇一</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10</w:t>
            </w:r>
          </w:p>
        </w:tc>
        <w:tc>
          <w:tcPr>
            <w:tcW w:w="8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jc w:val="center"/>
              <w:rPr>
                <w:rFonts w:ascii="宋体" w:hAnsi="宋体" w:cs="宋体"/>
                <w:color w:val="000000"/>
                <w:sz w:val="18"/>
                <w:szCs w:val="18"/>
              </w:rPr>
            </w:pPr>
          </w:p>
        </w:tc>
        <w:tc>
          <w:tcPr>
            <w:tcW w:w="8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textAlignment w:val="center"/>
              <w:rPr>
                <w:rFonts w:ascii="宋体" w:hAnsi="宋体" w:cs="宋体"/>
                <w:color w:val="000000"/>
                <w:sz w:val="18"/>
                <w:szCs w:val="18"/>
              </w:rPr>
            </w:pPr>
            <w:r>
              <w:rPr>
                <w:rFonts w:ascii="宋体" w:eastAsia="宋体" w:hAnsi="宋体" w:cs="宋体" w:hint="eastAsia"/>
                <w:color w:val="000000"/>
                <w:kern w:val="0"/>
                <w:sz w:val="18"/>
                <w:szCs w:val="18"/>
                <w:lang/>
              </w:rPr>
              <w:t>两套发电系统分别独立运行</w:t>
            </w:r>
          </w:p>
        </w:tc>
      </w:tr>
    </w:tbl>
    <w:p w:rsidR="00E024D5" w:rsidRDefault="00E024D5" w:rsidP="00E024D5">
      <w:pPr>
        <w:pStyle w:val="ab"/>
        <w:rPr>
          <w:sz w:val="24"/>
        </w:rPr>
      </w:pPr>
      <w:r>
        <w:rPr>
          <w:rFonts w:hint="eastAsia"/>
          <w:sz w:val="24"/>
        </w:rPr>
        <w:br w:type="page"/>
      </w:r>
    </w:p>
    <w:tbl>
      <w:tblPr>
        <w:tblpPr w:leftFromText="180" w:rightFromText="180" w:vertAnchor="text" w:horzAnchor="page" w:tblpX="999" w:tblpY="340"/>
        <w:tblOverlap w:val="never"/>
        <w:tblW w:w="10560" w:type="dxa"/>
        <w:tblLayout w:type="fixed"/>
        <w:tblCellMar>
          <w:top w:w="15" w:type="dxa"/>
          <w:left w:w="15" w:type="dxa"/>
          <w:bottom w:w="15" w:type="dxa"/>
          <w:right w:w="15" w:type="dxa"/>
        </w:tblCellMar>
        <w:tblLook w:val="04A0"/>
      </w:tblPr>
      <w:tblGrid>
        <w:gridCol w:w="404"/>
        <w:gridCol w:w="1005"/>
        <w:gridCol w:w="1697"/>
        <w:gridCol w:w="594"/>
        <w:gridCol w:w="794"/>
        <w:gridCol w:w="799"/>
        <w:gridCol w:w="796"/>
        <w:gridCol w:w="795"/>
        <w:gridCol w:w="794"/>
        <w:gridCol w:w="646"/>
        <w:gridCol w:w="669"/>
        <w:gridCol w:w="794"/>
        <w:gridCol w:w="773"/>
      </w:tblGrid>
      <w:tr w:rsidR="00E024D5" w:rsidTr="00FF55BD">
        <w:trPr>
          <w:trHeight w:val="394"/>
        </w:trPr>
        <w:tc>
          <w:tcPr>
            <w:tcW w:w="10560" w:type="dxa"/>
            <w:gridSpan w:val="13"/>
            <w:shd w:val="clear" w:color="auto" w:fill="auto"/>
            <w:vAlign w:val="center"/>
          </w:tcPr>
          <w:p w:rsidR="00E024D5" w:rsidRDefault="00E024D5" w:rsidP="00FF55BD">
            <w:pPr>
              <w:widowControl/>
              <w:jc w:val="left"/>
              <w:textAlignment w:val="center"/>
              <w:rPr>
                <w:rFonts w:ascii="宋体" w:hAnsi="宋体" w:cs="宋体"/>
                <w:b/>
                <w:color w:val="000000"/>
                <w:sz w:val="22"/>
              </w:rPr>
            </w:pPr>
            <w:r>
              <w:rPr>
                <w:rFonts w:ascii="宋体" w:eastAsia="宋体" w:hAnsi="宋体" w:cs="宋体" w:hint="eastAsia"/>
                <w:b/>
                <w:color w:val="000000"/>
                <w:kern w:val="0"/>
                <w:sz w:val="22"/>
                <w:lang/>
              </w:rPr>
              <w:lastRenderedPageBreak/>
              <w:t>001-包5控制器、逆变器、汇流箱、配电柜</w:t>
            </w:r>
          </w:p>
        </w:tc>
      </w:tr>
      <w:tr w:rsidR="00E024D5" w:rsidTr="00FF55BD">
        <w:trPr>
          <w:trHeight w:val="825"/>
        </w:trPr>
        <w:tc>
          <w:tcPr>
            <w:tcW w:w="40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序号</w:t>
            </w:r>
          </w:p>
        </w:tc>
        <w:tc>
          <w:tcPr>
            <w:tcW w:w="100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供货地点</w:t>
            </w:r>
          </w:p>
        </w:tc>
        <w:tc>
          <w:tcPr>
            <w:tcW w:w="169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电站名称</w:t>
            </w:r>
          </w:p>
        </w:tc>
        <w:tc>
          <w:tcPr>
            <w:tcW w:w="13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控制器</w:t>
            </w:r>
          </w:p>
        </w:tc>
        <w:tc>
          <w:tcPr>
            <w:tcW w:w="159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逆变器</w:t>
            </w:r>
          </w:p>
        </w:tc>
        <w:tc>
          <w:tcPr>
            <w:tcW w:w="158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配电柜</w:t>
            </w:r>
          </w:p>
        </w:tc>
        <w:tc>
          <w:tcPr>
            <w:tcW w:w="131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汇流箱</w:t>
            </w:r>
          </w:p>
        </w:tc>
        <w:tc>
          <w:tcPr>
            <w:tcW w:w="79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运距</w:t>
            </w:r>
          </w:p>
        </w:tc>
        <w:tc>
          <w:tcPr>
            <w:tcW w:w="77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备注</w:t>
            </w:r>
          </w:p>
        </w:tc>
      </w:tr>
      <w:tr w:rsidR="00E024D5" w:rsidTr="00FF55BD">
        <w:trPr>
          <w:trHeight w:val="693"/>
        </w:trPr>
        <w:tc>
          <w:tcPr>
            <w:tcW w:w="4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jc w:val="center"/>
              <w:rPr>
                <w:rFonts w:ascii="宋体" w:hAnsi="宋体" w:cs="宋体"/>
                <w:color w:val="000000"/>
                <w:sz w:val="18"/>
                <w:szCs w:val="18"/>
              </w:rPr>
            </w:pPr>
          </w:p>
        </w:tc>
        <w:tc>
          <w:tcPr>
            <w:tcW w:w="10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jc w:val="center"/>
              <w:rPr>
                <w:rFonts w:ascii="宋体" w:hAnsi="宋体" w:cs="宋体"/>
                <w:color w:val="000000"/>
                <w:sz w:val="18"/>
                <w:szCs w:val="18"/>
              </w:rPr>
            </w:pPr>
          </w:p>
        </w:tc>
        <w:tc>
          <w:tcPr>
            <w:tcW w:w="1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jc w:val="center"/>
              <w:rPr>
                <w:rFonts w:ascii="宋体" w:hAnsi="宋体" w:cs="宋体"/>
                <w:color w:val="000000"/>
                <w:sz w:val="18"/>
                <w:szCs w:val="18"/>
              </w:rPr>
            </w:pPr>
          </w:p>
        </w:tc>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规格（kW）</w:t>
            </w:r>
          </w:p>
        </w:tc>
        <w:tc>
          <w:tcPr>
            <w:tcW w:w="7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数量（台）</w:t>
            </w:r>
          </w:p>
        </w:tc>
        <w:tc>
          <w:tcPr>
            <w:tcW w:w="7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规格（kVA）</w:t>
            </w:r>
          </w:p>
        </w:tc>
        <w:tc>
          <w:tcPr>
            <w:tcW w:w="7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数量（台）</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规格（kW）</w:t>
            </w:r>
          </w:p>
        </w:tc>
        <w:tc>
          <w:tcPr>
            <w:tcW w:w="7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数量（台）</w:t>
            </w:r>
          </w:p>
        </w:tc>
        <w:tc>
          <w:tcPr>
            <w:tcW w:w="6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规格</w:t>
            </w:r>
          </w:p>
        </w:tc>
        <w:tc>
          <w:tcPr>
            <w:tcW w:w="6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数量（个）</w:t>
            </w:r>
          </w:p>
        </w:tc>
        <w:tc>
          <w:tcPr>
            <w:tcW w:w="79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jc w:val="center"/>
              <w:rPr>
                <w:rFonts w:ascii="宋体" w:hAnsi="宋体" w:cs="宋体"/>
                <w:color w:val="000000"/>
                <w:sz w:val="18"/>
                <w:szCs w:val="18"/>
              </w:rPr>
            </w:pPr>
          </w:p>
        </w:tc>
        <w:tc>
          <w:tcPr>
            <w:tcW w:w="7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jc w:val="center"/>
              <w:rPr>
                <w:rFonts w:ascii="宋体" w:hAnsi="宋体" w:cs="宋体"/>
                <w:color w:val="000000"/>
                <w:sz w:val="18"/>
                <w:szCs w:val="18"/>
              </w:rPr>
            </w:pPr>
          </w:p>
        </w:tc>
      </w:tr>
      <w:tr w:rsidR="00E024D5" w:rsidTr="00FF55BD">
        <w:trPr>
          <w:trHeight w:val="973"/>
        </w:trPr>
        <w:tc>
          <w:tcPr>
            <w:tcW w:w="4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1</w:t>
            </w:r>
          </w:p>
        </w:tc>
        <w:tc>
          <w:tcPr>
            <w:tcW w:w="10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玉树州囊谦县</w:t>
            </w:r>
          </w:p>
        </w:tc>
        <w:tc>
          <w:tcPr>
            <w:tcW w:w="1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left"/>
              <w:textAlignment w:val="center"/>
              <w:rPr>
                <w:rFonts w:ascii="宋体" w:hAnsi="宋体" w:cs="宋体"/>
                <w:color w:val="000000"/>
                <w:sz w:val="18"/>
                <w:szCs w:val="18"/>
              </w:rPr>
            </w:pPr>
            <w:r>
              <w:rPr>
                <w:rFonts w:ascii="宋体" w:eastAsia="宋体" w:hAnsi="宋体" w:cs="宋体" w:hint="eastAsia"/>
                <w:color w:val="000000"/>
                <w:kern w:val="0"/>
                <w:sz w:val="18"/>
                <w:szCs w:val="18"/>
                <w:lang/>
              </w:rPr>
              <w:t>囊谦县吉曲乡巴江村巴江联村小学30kWp电站</w:t>
            </w:r>
          </w:p>
        </w:tc>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40</w:t>
            </w:r>
          </w:p>
        </w:tc>
        <w:tc>
          <w:tcPr>
            <w:tcW w:w="7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2</w:t>
            </w:r>
          </w:p>
        </w:tc>
        <w:tc>
          <w:tcPr>
            <w:tcW w:w="7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40</w:t>
            </w:r>
          </w:p>
        </w:tc>
        <w:tc>
          <w:tcPr>
            <w:tcW w:w="7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2</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80</w:t>
            </w:r>
          </w:p>
        </w:tc>
        <w:tc>
          <w:tcPr>
            <w:tcW w:w="7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1</w:t>
            </w:r>
          </w:p>
        </w:tc>
        <w:tc>
          <w:tcPr>
            <w:tcW w:w="6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2汇1</w:t>
            </w:r>
          </w:p>
        </w:tc>
        <w:tc>
          <w:tcPr>
            <w:tcW w:w="6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6</w:t>
            </w:r>
          </w:p>
        </w:tc>
        <w:tc>
          <w:tcPr>
            <w:tcW w:w="79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西宁到各电站内平均运距约为1096km</w:t>
            </w:r>
          </w:p>
        </w:tc>
        <w:tc>
          <w:tcPr>
            <w:tcW w:w="7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textAlignment w:val="center"/>
              <w:rPr>
                <w:rFonts w:ascii="宋体" w:hAnsi="宋体" w:cs="宋体"/>
                <w:color w:val="000000"/>
                <w:sz w:val="18"/>
                <w:szCs w:val="18"/>
              </w:rPr>
            </w:pPr>
            <w:r>
              <w:rPr>
                <w:rFonts w:ascii="宋体" w:eastAsia="宋体" w:hAnsi="宋体" w:cs="宋体" w:hint="eastAsia"/>
                <w:color w:val="000000"/>
                <w:kern w:val="0"/>
                <w:sz w:val="18"/>
                <w:szCs w:val="18"/>
                <w:lang/>
              </w:rPr>
              <w:t>两套发电系统并联运行</w:t>
            </w:r>
          </w:p>
        </w:tc>
      </w:tr>
      <w:tr w:rsidR="00E024D5" w:rsidTr="00FF55BD">
        <w:trPr>
          <w:trHeight w:val="973"/>
        </w:trPr>
        <w:tc>
          <w:tcPr>
            <w:tcW w:w="4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2</w:t>
            </w:r>
          </w:p>
        </w:tc>
        <w:tc>
          <w:tcPr>
            <w:tcW w:w="10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玉树州囊谦县</w:t>
            </w:r>
          </w:p>
        </w:tc>
        <w:tc>
          <w:tcPr>
            <w:tcW w:w="1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left"/>
              <w:textAlignment w:val="center"/>
              <w:rPr>
                <w:rFonts w:ascii="宋体" w:hAnsi="宋体" w:cs="宋体"/>
                <w:color w:val="000000"/>
                <w:sz w:val="18"/>
                <w:szCs w:val="18"/>
              </w:rPr>
            </w:pPr>
            <w:r>
              <w:rPr>
                <w:rFonts w:ascii="宋体" w:eastAsia="宋体" w:hAnsi="宋体" w:cs="宋体" w:hint="eastAsia"/>
                <w:color w:val="000000"/>
                <w:kern w:val="0"/>
                <w:sz w:val="18"/>
                <w:szCs w:val="18"/>
                <w:lang/>
              </w:rPr>
              <w:t>囊谦县吉曲乡巴沙村瓦乃社30kWp电站</w:t>
            </w:r>
          </w:p>
        </w:tc>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40</w:t>
            </w:r>
          </w:p>
        </w:tc>
        <w:tc>
          <w:tcPr>
            <w:tcW w:w="7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2</w:t>
            </w:r>
          </w:p>
        </w:tc>
        <w:tc>
          <w:tcPr>
            <w:tcW w:w="7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40</w:t>
            </w:r>
          </w:p>
        </w:tc>
        <w:tc>
          <w:tcPr>
            <w:tcW w:w="7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2</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80</w:t>
            </w:r>
          </w:p>
        </w:tc>
        <w:tc>
          <w:tcPr>
            <w:tcW w:w="7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1</w:t>
            </w:r>
          </w:p>
        </w:tc>
        <w:tc>
          <w:tcPr>
            <w:tcW w:w="6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2汇1</w:t>
            </w:r>
          </w:p>
        </w:tc>
        <w:tc>
          <w:tcPr>
            <w:tcW w:w="6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6</w:t>
            </w:r>
          </w:p>
        </w:tc>
        <w:tc>
          <w:tcPr>
            <w:tcW w:w="79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jc w:val="center"/>
              <w:rPr>
                <w:rFonts w:ascii="宋体" w:hAnsi="宋体" w:cs="宋体"/>
                <w:color w:val="000000"/>
                <w:sz w:val="18"/>
                <w:szCs w:val="18"/>
              </w:rPr>
            </w:pPr>
          </w:p>
        </w:tc>
        <w:tc>
          <w:tcPr>
            <w:tcW w:w="7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textAlignment w:val="center"/>
              <w:rPr>
                <w:rFonts w:ascii="宋体" w:hAnsi="宋体" w:cs="宋体"/>
                <w:color w:val="000000"/>
                <w:sz w:val="18"/>
                <w:szCs w:val="18"/>
              </w:rPr>
            </w:pPr>
            <w:r>
              <w:rPr>
                <w:rFonts w:ascii="宋体" w:eastAsia="宋体" w:hAnsi="宋体" w:cs="宋体" w:hint="eastAsia"/>
                <w:color w:val="000000"/>
                <w:kern w:val="0"/>
                <w:sz w:val="18"/>
                <w:szCs w:val="18"/>
                <w:lang/>
              </w:rPr>
              <w:t>两套发电系统并联运行</w:t>
            </w:r>
          </w:p>
        </w:tc>
      </w:tr>
      <w:tr w:rsidR="00E024D5" w:rsidTr="00FF55BD">
        <w:trPr>
          <w:trHeight w:val="973"/>
        </w:trPr>
        <w:tc>
          <w:tcPr>
            <w:tcW w:w="4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3</w:t>
            </w:r>
          </w:p>
        </w:tc>
        <w:tc>
          <w:tcPr>
            <w:tcW w:w="10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玉树州囊谦县</w:t>
            </w:r>
          </w:p>
        </w:tc>
        <w:tc>
          <w:tcPr>
            <w:tcW w:w="1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left"/>
              <w:textAlignment w:val="center"/>
              <w:rPr>
                <w:rFonts w:ascii="宋体" w:hAnsi="宋体" w:cs="宋体"/>
                <w:color w:val="000000"/>
                <w:sz w:val="18"/>
                <w:szCs w:val="18"/>
              </w:rPr>
            </w:pPr>
            <w:r>
              <w:rPr>
                <w:rFonts w:ascii="宋体" w:eastAsia="宋体" w:hAnsi="宋体" w:cs="宋体" w:hint="eastAsia"/>
                <w:color w:val="000000"/>
                <w:kern w:val="0"/>
                <w:sz w:val="18"/>
                <w:szCs w:val="18"/>
                <w:lang/>
              </w:rPr>
              <w:t>囊谦县吉曲乡巴沙村巴沙上下庄30kWp电站</w:t>
            </w:r>
          </w:p>
        </w:tc>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40</w:t>
            </w:r>
          </w:p>
        </w:tc>
        <w:tc>
          <w:tcPr>
            <w:tcW w:w="7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2</w:t>
            </w:r>
          </w:p>
        </w:tc>
        <w:tc>
          <w:tcPr>
            <w:tcW w:w="7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40</w:t>
            </w:r>
          </w:p>
        </w:tc>
        <w:tc>
          <w:tcPr>
            <w:tcW w:w="7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2</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80</w:t>
            </w:r>
          </w:p>
        </w:tc>
        <w:tc>
          <w:tcPr>
            <w:tcW w:w="7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1</w:t>
            </w:r>
          </w:p>
        </w:tc>
        <w:tc>
          <w:tcPr>
            <w:tcW w:w="6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2汇1</w:t>
            </w:r>
          </w:p>
        </w:tc>
        <w:tc>
          <w:tcPr>
            <w:tcW w:w="6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6</w:t>
            </w:r>
          </w:p>
        </w:tc>
        <w:tc>
          <w:tcPr>
            <w:tcW w:w="79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jc w:val="center"/>
              <w:rPr>
                <w:rFonts w:ascii="宋体" w:hAnsi="宋体" w:cs="宋体"/>
                <w:color w:val="000000"/>
                <w:sz w:val="18"/>
                <w:szCs w:val="18"/>
              </w:rPr>
            </w:pPr>
          </w:p>
        </w:tc>
        <w:tc>
          <w:tcPr>
            <w:tcW w:w="7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textAlignment w:val="center"/>
              <w:rPr>
                <w:rFonts w:ascii="宋体" w:hAnsi="宋体" w:cs="宋体"/>
                <w:color w:val="000000"/>
                <w:sz w:val="18"/>
                <w:szCs w:val="18"/>
              </w:rPr>
            </w:pPr>
            <w:r>
              <w:rPr>
                <w:rFonts w:ascii="宋体" w:eastAsia="宋体" w:hAnsi="宋体" w:cs="宋体" w:hint="eastAsia"/>
                <w:color w:val="000000"/>
                <w:kern w:val="0"/>
                <w:sz w:val="18"/>
                <w:szCs w:val="18"/>
                <w:lang/>
              </w:rPr>
              <w:t>两套发电系统并联运行</w:t>
            </w:r>
          </w:p>
        </w:tc>
      </w:tr>
      <w:tr w:rsidR="00E024D5" w:rsidTr="00FF55BD">
        <w:trPr>
          <w:trHeight w:val="973"/>
        </w:trPr>
        <w:tc>
          <w:tcPr>
            <w:tcW w:w="4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4</w:t>
            </w:r>
          </w:p>
        </w:tc>
        <w:tc>
          <w:tcPr>
            <w:tcW w:w="10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玉树州囊谦县</w:t>
            </w:r>
          </w:p>
        </w:tc>
        <w:tc>
          <w:tcPr>
            <w:tcW w:w="1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left"/>
              <w:textAlignment w:val="center"/>
              <w:rPr>
                <w:rFonts w:ascii="宋体" w:hAnsi="宋体" w:cs="宋体"/>
                <w:color w:val="000000"/>
                <w:sz w:val="18"/>
                <w:szCs w:val="18"/>
              </w:rPr>
            </w:pPr>
            <w:r>
              <w:rPr>
                <w:rFonts w:ascii="宋体" w:eastAsia="宋体" w:hAnsi="宋体" w:cs="宋体" w:hint="eastAsia"/>
                <w:color w:val="000000"/>
                <w:kern w:val="0"/>
                <w:sz w:val="18"/>
                <w:szCs w:val="18"/>
                <w:lang/>
              </w:rPr>
              <w:t>囊谦县吉曲乡加嘛村加麻宗教活动点20kWp电站</w:t>
            </w:r>
          </w:p>
        </w:tc>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30</w:t>
            </w:r>
          </w:p>
        </w:tc>
        <w:tc>
          <w:tcPr>
            <w:tcW w:w="7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2</w:t>
            </w:r>
          </w:p>
        </w:tc>
        <w:tc>
          <w:tcPr>
            <w:tcW w:w="7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30</w:t>
            </w:r>
          </w:p>
        </w:tc>
        <w:tc>
          <w:tcPr>
            <w:tcW w:w="7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2</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60</w:t>
            </w:r>
          </w:p>
        </w:tc>
        <w:tc>
          <w:tcPr>
            <w:tcW w:w="7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1</w:t>
            </w:r>
          </w:p>
        </w:tc>
        <w:tc>
          <w:tcPr>
            <w:tcW w:w="6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2汇1</w:t>
            </w:r>
          </w:p>
        </w:tc>
        <w:tc>
          <w:tcPr>
            <w:tcW w:w="6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4</w:t>
            </w:r>
          </w:p>
        </w:tc>
        <w:tc>
          <w:tcPr>
            <w:tcW w:w="79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jc w:val="center"/>
              <w:rPr>
                <w:rFonts w:ascii="宋体" w:hAnsi="宋体" w:cs="宋体"/>
                <w:color w:val="000000"/>
                <w:sz w:val="18"/>
                <w:szCs w:val="18"/>
              </w:rPr>
            </w:pPr>
          </w:p>
        </w:tc>
        <w:tc>
          <w:tcPr>
            <w:tcW w:w="7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textAlignment w:val="center"/>
              <w:rPr>
                <w:rFonts w:ascii="宋体" w:hAnsi="宋体" w:cs="宋体"/>
                <w:color w:val="000000"/>
                <w:sz w:val="18"/>
                <w:szCs w:val="18"/>
              </w:rPr>
            </w:pPr>
            <w:r>
              <w:rPr>
                <w:rFonts w:ascii="宋体" w:eastAsia="宋体" w:hAnsi="宋体" w:cs="宋体" w:hint="eastAsia"/>
                <w:color w:val="000000"/>
                <w:kern w:val="0"/>
                <w:sz w:val="18"/>
                <w:szCs w:val="18"/>
                <w:lang/>
              </w:rPr>
              <w:t>两套发电系统并联运行</w:t>
            </w:r>
          </w:p>
        </w:tc>
      </w:tr>
      <w:tr w:rsidR="00E024D5" w:rsidTr="00FF55BD">
        <w:trPr>
          <w:trHeight w:val="973"/>
        </w:trPr>
        <w:tc>
          <w:tcPr>
            <w:tcW w:w="4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5</w:t>
            </w:r>
          </w:p>
        </w:tc>
        <w:tc>
          <w:tcPr>
            <w:tcW w:w="10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玉树州囊谦县</w:t>
            </w:r>
          </w:p>
        </w:tc>
        <w:tc>
          <w:tcPr>
            <w:tcW w:w="1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left"/>
              <w:textAlignment w:val="center"/>
              <w:rPr>
                <w:rFonts w:ascii="宋体" w:hAnsi="宋体" w:cs="宋体"/>
                <w:color w:val="000000"/>
                <w:sz w:val="18"/>
                <w:szCs w:val="18"/>
              </w:rPr>
            </w:pPr>
            <w:r>
              <w:rPr>
                <w:rFonts w:ascii="宋体" w:eastAsia="宋体" w:hAnsi="宋体" w:cs="宋体" w:hint="eastAsia"/>
                <w:color w:val="000000"/>
                <w:kern w:val="0"/>
                <w:sz w:val="18"/>
                <w:szCs w:val="18"/>
                <w:lang/>
              </w:rPr>
              <w:t>囊谦县吉曲乡加嘛村加嘛上下庄40kWp电站</w:t>
            </w:r>
          </w:p>
        </w:tc>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50</w:t>
            </w:r>
          </w:p>
        </w:tc>
        <w:tc>
          <w:tcPr>
            <w:tcW w:w="7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2</w:t>
            </w:r>
          </w:p>
        </w:tc>
        <w:tc>
          <w:tcPr>
            <w:tcW w:w="7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50</w:t>
            </w:r>
          </w:p>
        </w:tc>
        <w:tc>
          <w:tcPr>
            <w:tcW w:w="7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2</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100</w:t>
            </w:r>
          </w:p>
        </w:tc>
        <w:tc>
          <w:tcPr>
            <w:tcW w:w="7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1</w:t>
            </w:r>
          </w:p>
        </w:tc>
        <w:tc>
          <w:tcPr>
            <w:tcW w:w="6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2汇1</w:t>
            </w:r>
          </w:p>
        </w:tc>
        <w:tc>
          <w:tcPr>
            <w:tcW w:w="6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10</w:t>
            </w:r>
          </w:p>
        </w:tc>
        <w:tc>
          <w:tcPr>
            <w:tcW w:w="79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jc w:val="center"/>
              <w:rPr>
                <w:rFonts w:ascii="宋体" w:hAnsi="宋体" w:cs="宋体"/>
                <w:color w:val="000000"/>
                <w:sz w:val="18"/>
                <w:szCs w:val="18"/>
              </w:rPr>
            </w:pPr>
          </w:p>
        </w:tc>
        <w:tc>
          <w:tcPr>
            <w:tcW w:w="7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textAlignment w:val="center"/>
              <w:rPr>
                <w:rFonts w:ascii="宋体" w:hAnsi="宋体" w:cs="宋体"/>
                <w:color w:val="000000"/>
                <w:sz w:val="18"/>
                <w:szCs w:val="18"/>
              </w:rPr>
            </w:pPr>
            <w:r>
              <w:rPr>
                <w:rFonts w:ascii="宋体" w:eastAsia="宋体" w:hAnsi="宋体" w:cs="宋体" w:hint="eastAsia"/>
                <w:color w:val="000000"/>
                <w:kern w:val="0"/>
                <w:sz w:val="18"/>
                <w:szCs w:val="18"/>
                <w:lang/>
              </w:rPr>
              <w:t>两套发电系统并联运行</w:t>
            </w:r>
          </w:p>
        </w:tc>
      </w:tr>
      <w:tr w:rsidR="00E024D5" w:rsidTr="00FF55BD">
        <w:trPr>
          <w:trHeight w:val="973"/>
        </w:trPr>
        <w:tc>
          <w:tcPr>
            <w:tcW w:w="4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6</w:t>
            </w:r>
          </w:p>
        </w:tc>
        <w:tc>
          <w:tcPr>
            <w:tcW w:w="10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玉树州囊谦县</w:t>
            </w:r>
          </w:p>
        </w:tc>
        <w:tc>
          <w:tcPr>
            <w:tcW w:w="1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left"/>
              <w:textAlignment w:val="center"/>
              <w:rPr>
                <w:rFonts w:ascii="宋体" w:hAnsi="宋体" w:cs="宋体"/>
                <w:color w:val="000000"/>
                <w:sz w:val="18"/>
                <w:szCs w:val="18"/>
              </w:rPr>
            </w:pPr>
            <w:r>
              <w:rPr>
                <w:rFonts w:ascii="宋体" w:eastAsia="宋体" w:hAnsi="宋体" w:cs="宋体" w:hint="eastAsia"/>
                <w:color w:val="000000"/>
                <w:kern w:val="0"/>
                <w:sz w:val="18"/>
                <w:szCs w:val="18"/>
                <w:lang/>
              </w:rPr>
              <w:t>囊谦县吉曲乡多改村江江社30kWp电站</w:t>
            </w:r>
          </w:p>
        </w:tc>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40</w:t>
            </w:r>
          </w:p>
        </w:tc>
        <w:tc>
          <w:tcPr>
            <w:tcW w:w="7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2</w:t>
            </w:r>
          </w:p>
        </w:tc>
        <w:tc>
          <w:tcPr>
            <w:tcW w:w="7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40</w:t>
            </w:r>
          </w:p>
        </w:tc>
        <w:tc>
          <w:tcPr>
            <w:tcW w:w="7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2</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80</w:t>
            </w:r>
          </w:p>
        </w:tc>
        <w:tc>
          <w:tcPr>
            <w:tcW w:w="7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1</w:t>
            </w:r>
          </w:p>
        </w:tc>
        <w:tc>
          <w:tcPr>
            <w:tcW w:w="6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2汇1</w:t>
            </w:r>
          </w:p>
        </w:tc>
        <w:tc>
          <w:tcPr>
            <w:tcW w:w="6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6</w:t>
            </w:r>
          </w:p>
        </w:tc>
        <w:tc>
          <w:tcPr>
            <w:tcW w:w="79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jc w:val="center"/>
              <w:rPr>
                <w:rFonts w:ascii="宋体" w:hAnsi="宋体" w:cs="宋体"/>
                <w:color w:val="000000"/>
                <w:sz w:val="18"/>
                <w:szCs w:val="18"/>
              </w:rPr>
            </w:pPr>
          </w:p>
        </w:tc>
        <w:tc>
          <w:tcPr>
            <w:tcW w:w="7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textAlignment w:val="center"/>
              <w:rPr>
                <w:rFonts w:ascii="宋体" w:hAnsi="宋体" w:cs="宋体"/>
                <w:color w:val="000000"/>
                <w:sz w:val="18"/>
                <w:szCs w:val="18"/>
              </w:rPr>
            </w:pPr>
            <w:r>
              <w:rPr>
                <w:rFonts w:ascii="宋体" w:eastAsia="宋体" w:hAnsi="宋体" w:cs="宋体" w:hint="eastAsia"/>
                <w:color w:val="000000"/>
                <w:kern w:val="0"/>
                <w:sz w:val="18"/>
                <w:szCs w:val="18"/>
                <w:lang/>
              </w:rPr>
              <w:t>两套发电系统并联运行</w:t>
            </w:r>
          </w:p>
        </w:tc>
      </w:tr>
      <w:tr w:rsidR="00E024D5" w:rsidTr="00FF55BD">
        <w:trPr>
          <w:trHeight w:val="973"/>
        </w:trPr>
        <w:tc>
          <w:tcPr>
            <w:tcW w:w="4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7</w:t>
            </w:r>
          </w:p>
        </w:tc>
        <w:tc>
          <w:tcPr>
            <w:tcW w:w="10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玉树州囊谦县</w:t>
            </w:r>
          </w:p>
        </w:tc>
        <w:tc>
          <w:tcPr>
            <w:tcW w:w="1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left"/>
              <w:textAlignment w:val="center"/>
              <w:rPr>
                <w:rFonts w:ascii="宋体" w:hAnsi="宋体" w:cs="宋体"/>
                <w:color w:val="000000"/>
                <w:sz w:val="18"/>
                <w:szCs w:val="18"/>
              </w:rPr>
            </w:pPr>
            <w:r>
              <w:rPr>
                <w:rFonts w:ascii="宋体" w:eastAsia="宋体" w:hAnsi="宋体" w:cs="宋体" w:hint="eastAsia"/>
                <w:color w:val="000000"/>
                <w:kern w:val="0"/>
                <w:sz w:val="18"/>
                <w:szCs w:val="18"/>
                <w:lang/>
              </w:rPr>
              <w:t>囊谦县吉曲乡瓦卡村热多社30kWp电站</w:t>
            </w:r>
          </w:p>
        </w:tc>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40</w:t>
            </w:r>
          </w:p>
        </w:tc>
        <w:tc>
          <w:tcPr>
            <w:tcW w:w="7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2</w:t>
            </w:r>
          </w:p>
        </w:tc>
        <w:tc>
          <w:tcPr>
            <w:tcW w:w="7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40</w:t>
            </w:r>
          </w:p>
        </w:tc>
        <w:tc>
          <w:tcPr>
            <w:tcW w:w="7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2</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80</w:t>
            </w:r>
          </w:p>
        </w:tc>
        <w:tc>
          <w:tcPr>
            <w:tcW w:w="7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1</w:t>
            </w:r>
          </w:p>
        </w:tc>
        <w:tc>
          <w:tcPr>
            <w:tcW w:w="6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2汇1</w:t>
            </w:r>
          </w:p>
        </w:tc>
        <w:tc>
          <w:tcPr>
            <w:tcW w:w="6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6</w:t>
            </w:r>
          </w:p>
        </w:tc>
        <w:tc>
          <w:tcPr>
            <w:tcW w:w="79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jc w:val="center"/>
              <w:rPr>
                <w:rFonts w:ascii="宋体" w:hAnsi="宋体" w:cs="宋体"/>
                <w:color w:val="000000"/>
                <w:sz w:val="18"/>
                <w:szCs w:val="18"/>
              </w:rPr>
            </w:pPr>
          </w:p>
        </w:tc>
        <w:tc>
          <w:tcPr>
            <w:tcW w:w="7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textAlignment w:val="center"/>
              <w:rPr>
                <w:rFonts w:ascii="宋体" w:hAnsi="宋体" w:cs="宋体"/>
                <w:color w:val="000000"/>
                <w:sz w:val="18"/>
                <w:szCs w:val="18"/>
              </w:rPr>
            </w:pPr>
            <w:r>
              <w:rPr>
                <w:rFonts w:ascii="宋体" w:eastAsia="宋体" w:hAnsi="宋体" w:cs="宋体" w:hint="eastAsia"/>
                <w:color w:val="000000"/>
                <w:kern w:val="0"/>
                <w:sz w:val="18"/>
                <w:szCs w:val="18"/>
                <w:lang/>
              </w:rPr>
              <w:t>两套发电系统并联运行</w:t>
            </w:r>
          </w:p>
        </w:tc>
      </w:tr>
      <w:tr w:rsidR="00E024D5" w:rsidTr="00FF55BD">
        <w:trPr>
          <w:trHeight w:val="973"/>
        </w:trPr>
        <w:tc>
          <w:tcPr>
            <w:tcW w:w="4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8</w:t>
            </w:r>
          </w:p>
        </w:tc>
        <w:tc>
          <w:tcPr>
            <w:tcW w:w="10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玉树州囊谦县</w:t>
            </w:r>
          </w:p>
        </w:tc>
        <w:tc>
          <w:tcPr>
            <w:tcW w:w="1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left"/>
              <w:textAlignment w:val="center"/>
              <w:rPr>
                <w:rFonts w:ascii="宋体" w:hAnsi="宋体" w:cs="宋体"/>
                <w:color w:val="000000"/>
                <w:sz w:val="18"/>
                <w:szCs w:val="18"/>
              </w:rPr>
            </w:pPr>
            <w:r>
              <w:rPr>
                <w:rFonts w:ascii="宋体" w:eastAsia="宋体" w:hAnsi="宋体" w:cs="宋体" w:hint="eastAsia"/>
                <w:color w:val="000000"/>
                <w:kern w:val="0"/>
                <w:sz w:val="18"/>
                <w:szCs w:val="18"/>
                <w:lang/>
              </w:rPr>
              <w:t>囊谦县吉曲乡热多村热麦社30kWp电站</w:t>
            </w:r>
          </w:p>
        </w:tc>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40</w:t>
            </w:r>
          </w:p>
        </w:tc>
        <w:tc>
          <w:tcPr>
            <w:tcW w:w="7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2</w:t>
            </w:r>
          </w:p>
        </w:tc>
        <w:tc>
          <w:tcPr>
            <w:tcW w:w="7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40</w:t>
            </w:r>
          </w:p>
        </w:tc>
        <w:tc>
          <w:tcPr>
            <w:tcW w:w="7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2</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80</w:t>
            </w:r>
          </w:p>
        </w:tc>
        <w:tc>
          <w:tcPr>
            <w:tcW w:w="7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1</w:t>
            </w:r>
          </w:p>
        </w:tc>
        <w:tc>
          <w:tcPr>
            <w:tcW w:w="6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2汇1</w:t>
            </w:r>
          </w:p>
        </w:tc>
        <w:tc>
          <w:tcPr>
            <w:tcW w:w="6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6</w:t>
            </w:r>
          </w:p>
        </w:tc>
        <w:tc>
          <w:tcPr>
            <w:tcW w:w="79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jc w:val="center"/>
              <w:rPr>
                <w:rFonts w:ascii="宋体" w:hAnsi="宋体" w:cs="宋体"/>
                <w:color w:val="000000"/>
                <w:sz w:val="18"/>
                <w:szCs w:val="18"/>
              </w:rPr>
            </w:pPr>
          </w:p>
        </w:tc>
        <w:tc>
          <w:tcPr>
            <w:tcW w:w="7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textAlignment w:val="center"/>
              <w:rPr>
                <w:rFonts w:ascii="宋体" w:hAnsi="宋体" w:cs="宋体"/>
                <w:color w:val="000000"/>
                <w:sz w:val="18"/>
                <w:szCs w:val="18"/>
              </w:rPr>
            </w:pPr>
            <w:r>
              <w:rPr>
                <w:rFonts w:ascii="宋体" w:eastAsia="宋体" w:hAnsi="宋体" w:cs="宋体" w:hint="eastAsia"/>
                <w:color w:val="000000"/>
                <w:kern w:val="0"/>
                <w:sz w:val="18"/>
                <w:szCs w:val="18"/>
                <w:lang/>
              </w:rPr>
              <w:t>两套发电系统并联运行</w:t>
            </w:r>
          </w:p>
        </w:tc>
      </w:tr>
      <w:tr w:rsidR="00E024D5" w:rsidTr="00FF55BD">
        <w:trPr>
          <w:trHeight w:val="973"/>
        </w:trPr>
        <w:tc>
          <w:tcPr>
            <w:tcW w:w="4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9</w:t>
            </w:r>
          </w:p>
        </w:tc>
        <w:tc>
          <w:tcPr>
            <w:tcW w:w="10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玉树州囊谦县</w:t>
            </w:r>
          </w:p>
        </w:tc>
        <w:tc>
          <w:tcPr>
            <w:tcW w:w="1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left"/>
              <w:textAlignment w:val="center"/>
              <w:rPr>
                <w:rFonts w:ascii="宋体" w:hAnsi="宋体" w:cs="宋体"/>
                <w:color w:val="000000"/>
                <w:sz w:val="18"/>
                <w:szCs w:val="18"/>
              </w:rPr>
            </w:pPr>
            <w:r>
              <w:rPr>
                <w:rFonts w:ascii="宋体" w:eastAsia="宋体" w:hAnsi="宋体" w:cs="宋体" w:hint="eastAsia"/>
                <w:color w:val="000000"/>
                <w:kern w:val="0"/>
                <w:sz w:val="18"/>
                <w:szCs w:val="18"/>
                <w:lang/>
              </w:rPr>
              <w:t>囊谦县吉曲乡热永村热永村校30kWp电站</w:t>
            </w:r>
          </w:p>
        </w:tc>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40</w:t>
            </w:r>
          </w:p>
        </w:tc>
        <w:tc>
          <w:tcPr>
            <w:tcW w:w="7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2</w:t>
            </w:r>
          </w:p>
        </w:tc>
        <w:tc>
          <w:tcPr>
            <w:tcW w:w="7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40</w:t>
            </w:r>
          </w:p>
        </w:tc>
        <w:tc>
          <w:tcPr>
            <w:tcW w:w="7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2</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80</w:t>
            </w:r>
          </w:p>
        </w:tc>
        <w:tc>
          <w:tcPr>
            <w:tcW w:w="7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1</w:t>
            </w:r>
          </w:p>
        </w:tc>
        <w:tc>
          <w:tcPr>
            <w:tcW w:w="6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2汇1</w:t>
            </w:r>
          </w:p>
        </w:tc>
        <w:tc>
          <w:tcPr>
            <w:tcW w:w="6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6</w:t>
            </w:r>
          </w:p>
        </w:tc>
        <w:tc>
          <w:tcPr>
            <w:tcW w:w="79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jc w:val="center"/>
              <w:rPr>
                <w:rFonts w:ascii="宋体" w:hAnsi="宋体" w:cs="宋体"/>
                <w:color w:val="000000"/>
                <w:sz w:val="18"/>
                <w:szCs w:val="18"/>
              </w:rPr>
            </w:pPr>
          </w:p>
        </w:tc>
        <w:tc>
          <w:tcPr>
            <w:tcW w:w="7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textAlignment w:val="center"/>
              <w:rPr>
                <w:rFonts w:ascii="宋体" w:hAnsi="宋体" w:cs="宋体"/>
                <w:color w:val="000000"/>
                <w:sz w:val="18"/>
                <w:szCs w:val="18"/>
              </w:rPr>
            </w:pPr>
            <w:r>
              <w:rPr>
                <w:rFonts w:ascii="宋体" w:eastAsia="宋体" w:hAnsi="宋体" w:cs="宋体" w:hint="eastAsia"/>
                <w:color w:val="000000"/>
                <w:kern w:val="0"/>
                <w:sz w:val="18"/>
                <w:szCs w:val="18"/>
                <w:lang/>
              </w:rPr>
              <w:t>两套发电系统并联运行</w:t>
            </w:r>
          </w:p>
        </w:tc>
      </w:tr>
      <w:tr w:rsidR="00E024D5" w:rsidTr="00FF55BD">
        <w:trPr>
          <w:trHeight w:val="994"/>
        </w:trPr>
        <w:tc>
          <w:tcPr>
            <w:tcW w:w="4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10</w:t>
            </w:r>
          </w:p>
        </w:tc>
        <w:tc>
          <w:tcPr>
            <w:tcW w:w="10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玉树州囊谦县</w:t>
            </w:r>
          </w:p>
        </w:tc>
        <w:tc>
          <w:tcPr>
            <w:tcW w:w="1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left"/>
              <w:textAlignment w:val="center"/>
              <w:rPr>
                <w:rFonts w:ascii="宋体" w:hAnsi="宋体" w:cs="宋体"/>
                <w:color w:val="000000"/>
                <w:sz w:val="18"/>
                <w:szCs w:val="18"/>
              </w:rPr>
            </w:pPr>
            <w:r>
              <w:rPr>
                <w:rFonts w:ascii="宋体" w:eastAsia="宋体" w:hAnsi="宋体" w:cs="宋体" w:hint="eastAsia"/>
                <w:color w:val="000000"/>
                <w:kern w:val="0"/>
                <w:sz w:val="18"/>
                <w:szCs w:val="18"/>
                <w:lang/>
              </w:rPr>
              <w:t>囊谦县吉曲乡巴沙村扎纳寺30kWp电站</w:t>
            </w:r>
          </w:p>
        </w:tc>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40</w:t>
            </w:r>
          </w:p>
        </w:tc>
        <w:tc>
          <w:tcPr>
            <w:tcW w:w="7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2</w:t>
            </w:r>
          </w:p>
        </w:tc>
        <w:tc>
          <w:tcPr>
            <w:tcW w:w="7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40</w:t>
            </w:r>
          </w:p>
        </w:tc>
        <w:tc>
          <w:tcPr>
            <w:tcW w:w="7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2</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80</w:t>
            </w:r>
          </w:p>
        </w:tc>
        <w:tc>
          <w:tcPr>
            <w:tcW w:w="7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1</w:t>
            </w:r>
          </w:p>
        </w:tc>
        <w:tc>
          <w:tcPr>
            <w:tcW w:w="6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2汇1</w:t>
            </w:r>
          </w:p>
        </w:tc>
        <w:tc>
          <w:tcPr>
            <w:tcW w:w="6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6</w:t>
            </w:r>
          </w:p>
        </w:tc>
        <w:tc>
          <w:tcPr>
            <w:tcW w:w="79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jc w:val="center"/>
              <w:rPr>
                <w:rFonts w:ascii="宋体" w:hAnsi="宋体" w:cs="宋体"/>
                <w:color w:val="000000"/>
                <w:sz w:val="18"/>
                <w:szCs w:val="18"/>
              </w:rPr>
            </w:pPr>
          </w:p>
        </w:tc>
        <w:tc>
          <w:tcPr>
            <w:tcW w:w="7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textAlignment w:val="center"/>
              <w:rPr>
                <w:rFonts w:ascii="宋体" w:hAnsi="宋体" w:cs="宋体"/>
                <w:color w:val="000000"/>
                <w:sz w:val="18"/>
                <w:szCs w:val="18"/>
              </w:rPr>
            </w:pPr>
            <w:r>
              <w:rPr>
                <w:rFonts w:ascii="宋体" w:eastAsia="宋体" w:hAnsi="宋体" w:cs="宋体" w:hint="eastAsia"/>
                <w:color w:val="000000"/>
                <w:kern w:val="0"/>
                <w:sz w:val="18"/>
                <w:szCs w:val="18"/>
                <w:lang/>
              </w:rPr>
              <w:t>两套发电系统并联运行</w:t>
            </w:r>
          </w:p>
        </w:tc>
      </w:tr>
    </w:tbl>
    <w:p w:rsidR="00E024D5" w:rsidRDefault="00E024D5" w:rsidP="00E024D5">
      <w:pPr>
        <w:pStyle w:val="ab"/>
        <w:rPr>
          <w:sz w:val="24"/>
        </w:rPr>
      </w:pPr>
    </w:p>
    <w:p w:rsidR="00E024D5" w:rsidRDefault="00E024D5" w:rsidP="00E024D5">
      <w:pPr>
        <w:pStyle w:val="ab"/>
        <w:rPr>
          <w:sz w:val="24"/>
        </w:rPr>
      </w:pPr>
      <w:r>
        <w:rPr>
          <w:rFonts w:hint="eastAsia"/>
          <w:sz w:val="24"/>
        </w:rPr>
        <w:br w:type="page"/>
      </w:r>
    </w:p>
    <w:p w:rsidR="00E024D5" w:rsidRDefault="00E024D5" w:rsidP="00E024D5">
      <w:pPr>
        <w:pStyle w:val="ab"/>
        <w:rPr>
          <w:sz w:val="24"/>
        </w:rPr>
      </w:pPr>
    </w:p>
    <w:tbl>
      <w:tblPr>
        <w:tblpPr w:leftFromText="180" w:rightFromText="180" w:vertAnchor="text" w:horzAnchor="page" w:tblpX="1074" w:tblpY="75"/>
        <w:tblOverlap w:val="never"/>
        <w:tblW w:w="10720" w:type="dxa"/>
        <w:tblLayout w:type="fixed"/>
        <w:tblCellMar>
          <w:top w:w="15" w:type="dxa"/>
          <w:left w:w="15" w:type="dxa"/>
          <w:bottom w:w="15" w:type="dxa"/>
          <w:right w:w="15" w:type="dxa"/>
        </w:tblCellMar>
        <w:tblLook w:val="04A0"/>
      </w:tblPr>
      <w:tblGrid>
        <w:gridCol w:w="435"/>
        <w:gridCol w:w="1017"/>
        <w:gridCol w:w="1769"/>
        <w:gridCol w:w="674"/>
        <w:gridCol w:w="674"/>
        <w:gridCol w:w="850"/>
        <w:gridCol w:w="850"/>
        <w:gridCol w:w="663"/>
        <w:gridCol w:w="686"/>
        <w:gridCol w:w="703"/>
        <w:gridCol w:w="710"/>
        <w:gridCol w:w="848"/>
        <w:gridCol w:w="841"/>
      </w:tblGrid>
      <w:tr w:rsidR="00E024D5" w:rsidTr="00FF55BD">
        <w:trPr>
          <w:trHeight w:val="382"/>
        </w:trPr>
        <w:tc>
          <w:tcPr>
            <w:tcW w:w="6932" w:type="dxa"/>
            <w:gridSpan w:val="8"/>
            <w:shd w:val="clear" w:color="auto" w:fill="auto"/>
            <w:vAlign w:val="center"/>
          </w:tcPr>
          <w:p w:rsidR="00E024D5" w:rsidRDefault="00E024D5" w:rsidP="00FF55BD">
            <w:pPr>
              <w:widowControl/>
              <w:jc w:val="left"/>
              <w:textAlignment w:val="center"/>
              <w:rPr>
                <w:rFonts w:ascii="宋体" w:hAnsi="宋体" w:cs="宋体"/>
                <w:b/>
                <w:color w:val="000000"/>
                <w:sz w:val="22"/>
              </w:rPr>
            </w:pPr>
            <w:r>
              <w:rPr>
                <w:rFonts w:ascii="宋体" w:eastAsia="宋体" w:hAnsi="宋体" w:cs="宋体" w:hint="eastAsia"/>
                <w:b/>
                <w:color w:val="000000"/>
                <w:kern w:val="0"/>
                <w:sz w:val="22"/>
                <w:lang/>
              </w:rPr>
              <w:t>001-包6控制器、逆变器、汇流箱、配电柜</w:t>
            </w:r>
          </w:p>
        </w:tc>
        <w:tc>
          <w:tcPr>
            <w:tcW w:w="686" w:type="dxa"/>
            <w:shd w:val="clear" w:color="auto" w:fill="auto"/>
            <w:vAlign w:val="center"/>
          </w:tcPr>
          <w:p w:rsidR="00E024D5" w:rsidRDefault="00E024D5" w:rsidP="00FF55BD">
            <w:pPr>
              <w:rPr>
                <w:rFonts w:ascii="宋体" w:hAnsi="宋体" w:cs="宋体"/>
                <w:color w:val="000000"/>
                <w:sz w:val="24"/>
              </w:rPr>
            </w:pPr>
          </w:p>
        </w:tc>
        <w:tc>
          <w:tcPr>
            <w:tcW w:w="703" w:type="dxa"/>
            <w:shd w:val="clear" w:color="auto" w:fill="auto"/>
            <w:vAlign w:val="center"/>
          </w:tcPr>
          <w:p w:rsidR="00E024D5" w:rsidRDefault="00E024D5" w:rsidP="00FF55BD">
            <w:pPr>
              <w:rPr>
                <w:rFonts w:ascii="宋体" w:hAnsi="宋体" w:cs="宋体"/>
                <w:color w:val="000000"/>
                <w:sz w:val="24"/>
              </w:rPr>
            </w:pPr>
          </w:p>
        </w:tc>
        <w:tc>
          <w:tcPr>
            <w:tcW w:w="710" w:type="dxa"/>
            <w:shd w:val="clear" w:color="auto" w:fill="auto"/>
            <w:vAlign w:val="center"/>
          </w:tcPr>
          <w:p w:rsidR="00E024D5" w:rsidRDefault="00E024D5" w:rsidP="00FF55BD">
            <w:pPr>
              <w:rPr>
                <w:rFonts w:ascii="宋体" w:hAnsi="宋体" w:cs="宋体"/>
                <w:color w:val="000000"/>
                <w:sz w:val="24"/>
              </w:rPr>
            </w:pPr>
          </w:p>
        </w:tc>
        <w:tc>
          <w:tcPr>
            <w:tcW w:w="848" w:type="dxa"/>
            <w:shd w:val="clear" w:color="auto" w:fill="auto"/>
            <w:vAlign w:val="center"/>
          </w:tcPr>
          <w:p w:rsidR="00E024D5" w:rsidRDefault="00E024D5" w:rsidP="00FF55BD">
            <w:pPr>
              <w:rPr>
                <w:rFonts w:ascii="宋体" w:hAnsi="宋体" w:cs="宋体"/>
                <w:color w:val="000000"/>
                <w:sz w:val="24"/>
              </w:rPr>
            </w:pPr>
          </w:p>
        </w:tc>
        <w:tc>
          <w:tcPr>
            <w:tcW w:w="841" w:type="dxa"/>
            <w:shd w:val="clear" w:color="auto" w:fill="auto"/>
            <w:vAlign w:val="center"/>
          </w:tcPr>
          <w:p w:rsidR="00E024D5" w:rsidRDefault="00E024D5" w:rsidP="00FF55BD">
            <w:pPr>
              <w:rPr>
                <w:rFonts w:ascii="宋体" w:hAnsi="宋体" w:cs="宋体"/>
                <w:color w:val="000000"/>
                <w:sz w:val="24"/>
              </w:rPr>
            </w:pPr>
          </w:p>
        </w:tc>
      </w:tr>
      <w:tr w:rsidR="00E024D5" w:rsidTr="00FF55BD">
        <w:trPr>
          <w:trHeight w:val="780"/>
        </w:trPr>
        <w:tc>
          <w:tcPr>
            <w:tcW w:w="43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序号</w:t>
            </w:r>
          </w:p>
        </w:tc>
        <w:tc>
          <w:tcPr>
            <w:tcW w:w="10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供货地点</w:t>
            </w:r>
          </w:p>
        </w:tc>
        <w:tc>
          <w:tcPr>
            <w:tcW w:w="176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电站名称</w:t>
            </w:r>
          </w:p>
        </w:tc>
        <w:tc>
          <w:tcPr>
            <w:tcW w:w="134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控制器</w:t>
            </w:r>
          </w:p>
        </w:tc>
        <w:tc>
          <w:tcPr>
            <w:tcW w:w="170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逆变器</w:t>
            </w:r>
          </w:p>
        </w:tc>
        <w:tc>
          <w:tcPr>
            <w:tcW w:w="134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配电柜</w:t>
            </w:r>
          </w:p>
        </w:tc>
        <w:tc>
          <w:tcPr>
            <w:tcW w:w="14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汇流箱</w:t>
            </w:r>
          </w:p>
        </w:tc>
        <w:tc>
          <w:tcPr>
            <w:tcW w:w="84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运距</w:t>
            </w:r>
          </w:p>
        </w:tc>
        <w:tc>
          <w:tcPr>
            <w:tcW w:w="84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备注</w:t>
            </w:r>
          </w:p>
        </w:tc>
      </w:tr>
      <w:tr w:rsidR="00E024D5" w:rsidTr="00FF55BD">
        <w:trPr>
          <w:trHeight w:val="656"/>
        </w:trPr>
        <w:tc>
          <w:tcPr>
            <w:tcW w:w="4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jc w:val="center"/>
              <w:rPr>
                <w:rFonts w:ascii="宋体" w:hAnsi="宋体" w:cs="宋体"/>
                <w:color w:val="000000"/>
                <w:sz w:val="18"/>
                <w:szCs w:val="18"/>
              </w:rPr>
            </w:pP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jc w:val="center"/>
              <w:rPr>
                <w:rFonts w:ascii="宋体" w:hAnsi="宋体" w:cs="宋体"/>
                <w:color w:val="000000"/>
                <w:sz w:val="18"/>
                <w:szCs w:val="18"/>
              </w:rPr>
            </w:pPr>
          </w:p>
        </w:tc>
        <w:tc>
          <w:tcPr>
            <w:tcW w:w="176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jc w:val="center"/>
              <w:rPr>
                <w:rFonts w:ascii="宋体" w:hAnsi="宋体" w:cs="宋体"/>
                <w:color w:val="000000"/>
                <w:sz w:val="18"/>
                <w:szCs w:val="18"/>
              </w:rPr>
            </w:pPr>
          </w:p>
        </w:tc>
        <w:tc>
          <w:tcPr>
            <w:tcW w:w="674" w:type="dxa"/>
            <w:tcBorders>
              <w:top w:val="single" w:sz="4" w:space="0" w:color="000000"/>
              <w:left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规格（kW）</w:t>
            </w:r>
          </w:p>
        </w:tc>
        <w:tc>
          <w:tcPr>
            <w:tcW w:w="674" w:type="dxa"/>
            <w:tcBorders>
              <w:top w:val="single" w:sz="4" w:space="0" w:color="000000"/>
              <w:left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数量（台）</w:t>
            </w:r>
          </w:p>
        </w:tc>
        <w:tc>
          <w:tcPr>
            <w:tcW w:w="850" w:type="dxa"/>
            <w:tcBorders>
              <w:top w:val="single" w:sz="4" w:space="0" w:color="000000"/>
              <w:left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规格（kVA）</w:t>
            </w:r>
          </w:p>
        </w:tc>
        <w:tc>
          <w:tcPr>
            <w:tcW w:w="850" w:type="dxa"/>
            <w:tcBorders>
              <w:top w:val="single" w:sz="4" w:space="0" w:color="000000"/>
              <w:left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数量（台）</w:t>
            </w:r>
          </w:p>
        </w:tc>
        <w:tc>
          <w:tcPr>
            <w:tcW w:w="663" w:type="dxa"/>
            <w:tcBorders>
              <w:top w:val="single" w:sz="4" w:space="0" w:color="000000"/>
              <w:left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规格（kW）</w:t>
            </w:r>
          </w:p>
        </w:tc>
        <w:tc>
          <w:tcPr>
            <w:tcW w:w="686" w:type="dxa"/>
            <w:tcBorders>
              <w:top w:val="single" w:sz="4" w:space="0" w:color="000000"/>
              <w:left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数量（台）</w:t>
            </w:r>
          </w:p>
        </w:tc>
        <w:tc>
          <w:tcPr>
            <w:tcW w:w="703" w:type="dxa"/>
            <w:tcBorders>
              <w:top w:val="single" w:sz="4" w:space="0" w:color="000000"/>
              <w:left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规格</w:t>
            </w:r>
          </w:p>
        </w:tc>
        <w:tc>
          <w:tcPr>
            <w:tcW w:w="710" w:type="dxa"/>
            <w:tcBorders>
              <w:top w:val="single" w:sz="4" w:space="0" w:color="000000"/>
              <w:left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数量（个）</w:t>
            </w:r>
          </w:p>
        </w:tc>
        <w:tc>
          <w:tcPr>
            <w:tcW w:w="8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jc w:val="center"/>
              <w:rPr>
                <w:rFonts w:ascii="宋体" w:hAnsi="宋体" w:cs="宋体"/>
                <w:color w:val="000000"/>
                <w:sz w:val="18"/>
                <w:szCs w:val="18"/>
              </w:rPr>
            </w:pPr>
          </w:p>
        </w:tc>
        <w:tc>
          <w:tcPr>
            <w:tcW w:w="8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jc w:val="center"/>
              <w:rPr>
                <w:rFonts w:ascii="宋体" w:hAnsi="宋体" w:cs="宋体"/>
                <w:color w:val="000000"/>
                <w:sz w:val="18"/>
                <w:szCs w:val="18"/>
              </w:rPr>
            </w:pPr>
          </w:p>
        </w:tc>
      </w:tr>
      <w:tr w:rsidR="00E024D5" w:rsidTr="00FF55BD">
        <w:trPr>
          <w:trHeight w:val="920"/>
        </w:trPr>
        <w:tc>
          <w:tcPr>
            <w:tcW w:w="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1</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玉树州囊谦县</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left"/>
              <w:textAlignment w:val="center"/>
              <w:rPr>
                <w:rFonts w:ascii="宋体" w:hAnsi="宋体" w:cs="宋体"/>
                <w:color w:val="000000"/>
                <w:sz w:val="18"/>
                <w:szCs w:val="18"/>
              </w:rPr>
            </w:pPr>
            <w:r>
              <w:rPr>
                <w:rFonts w:ascii="宋体" w:eastAsia="宋体" w:hAnsi="宋体" w:cs="宋体" w:hint="eastAsia"/>
                <w:color w:val="000000"/>
                <w:kern w:val="0"/>
                <w:sz w:val="18"/>
                <w:szCs w:val="18"/>
                <w:lang/>
              </w:rPr>
              <w:t>囊谦县吉曲乡瓦江村岗多岗麦社30kWp电站</w:t>
            </w:r>
          </w:p>
        </w:tc>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40</w:t>
            </w:r>
          </w:p>
        </w:tc>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2</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40</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2</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80</w:t>
            </w:r>
          </w:p>
        </w:tc>
        <w:tc>
          <w:tcPr>
            <w:tcW w:w="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1</w:t>
            </w:r>
          </w:p>
        </w:tc>
        <w:tc>
          <w:tcPr>
            <w:tcW w:w="7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2汇1</w:t>
            </w:r>
          </w:p>
        </w:tc>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8</w:t>
            </w:r>
          </w:p>
        </w:tc>
        <w:tc>
          <w:tcPr>
            <w:tcW w:w="84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西宁到电站内平均运距约为1386km</w:t>
            </w:r>
          </w:p>
        </w:tc>
        <w:tc>
          <w:tcPr>
            <w:tcW w:w="8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textAlignment w:val="center"/>
              <w:rPr>
                <w:rFonts w:ascii="宋体" w:hAnsi="宋体" w:cs="宋体"/>
                <w:color w:val="000000"/>
                <w:sz w:val="18"/>
                <w:szCs w:val="18"/>
              </w:rPr>
            </w:pPr>
            <w:r>
              <w:rPr>
                <w:rFonts w:ascii="宋体" w:eastAsia="宋体" w:hAnsi="宋体" w:cs="宋体" w:hint="eastAsia"/>
                <w:color w:val="000000"/>
                <w:kern w:val="0"/>
                <w:sz w:val="18"/>
                <w:szCs w:val="18"/>
                <w:lang/>
              </w:rPr>
              <w:t>两套发电系统并联运行</w:t>
            </w:r>
          </w:p>
        </w:tc>
      </w:tr>
      <w:tr w:rsidR="00E024D5" w:rsidTr="00FF55BD">
        <w:trPr>
          <w:trHeight w:val="920"/>
        </w:trPr>
        <w:tc>
          <w:tcPr>
            <w:tcW w:w="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2</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玉树州囊谦县</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left"/>
              <w:textAlignment w:val="center"/>
              <w:rPr>
                <w:rFonts w:ascii="宋体" w:hAnsi="宋体" w:cs="宋体"/>
                <w:color w:val="000000"/>
                <w:sz w:val="18"/>
                <w:szCs w:val="18"/>
              </w:rPr>
            </w:pPr>
            <w:r>
              <w:rPr>
                <w:rFonts w:ascii="宋体" w:eastAsia="宋体" w:hAnsi="宋体" w:cs="宋体" w:hint="eastAsia"/>
                <w:color w:val="000000"/>
                <w:kern w:val="0"/>
                <w:sz w:val="18"/>
                <w:szCs w:val="18"/>
                <w:lang/>
              </w:rPr>
              <w:t>囊谦县吉曲乡瓦江村然格社20kWp电站</w:t>
            </w:r>
          </w:p>
        </w:tc>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30</w:t>
            </w:r>
          </w:p>
        </w:tc>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2</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30</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2</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60</w:t>
            </w:r>
          </w:p>
        </w:tc>
        <w:tc>
          <w:tcPr>
            <w:tcW w:w="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1</w:t>
            </w:r>
          </w:p>
        </w:tc>
        <w:tc>
          <w:tcPr>
            <w:tcW w:w="7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2汇1</w:t>
            </w:r>
          </w:p>
        </w:tc>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6</w:t>
            </w:r>
          </w:p>
        </w:tc>
        <w:tc>
          <w:tcPr>
            <w:tcW w:w="8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jc w:val="center"/>
              <w:rPr>
                <w:rFonts w:ascii="宋体" w:hAnsi="宋体" w:cs="宋体"/>
                <w:color w:val="000000"/>
                <w:sz w:val="18"/>
                <w:szCs w:val="18"/>
              </w:rPr>
            </w:pPr>
          </w:p>
        </w:tc>
        <w:tc>
          <w:tcPr>
            <w:tcW w:w="8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textAlignment w:val="center"/>
              <w:rPr>
                <w:rFonts w:ascii="宋体" w:hAnsi="宋体" w:cs="宋体"/>
                <w:color w:val="000000"/>
                <w:sz w:val="18"/>
                <w:szCs w:val="18"/>
              </w:rPr>
            </w:pPr>
            <w:r>
              <w:rPr>
                <w:rFonts w:ascii="宋体" w:eastAsia="宋体" w:hAnsi="宋体" w:cs="宋体" w:hint="eastAsia"/>
                <w:color w:val="000000"/>
                <w:kern w:val="0"/>
                <w:sz w:val="18"/>
                <w:szCs w:val="18"/>
                <w:lang/>
              </w:rPr>
              <w:t>两套发电系统并联运行</w:t>
            </w:r>
          </w:p>
        </w:tc>
      </w:tr>
      <w:tr w:rsidR="00E024D5" w:rsidTr="00FF55BD">
        <w:trPr>
          <w:trHeight w:val="920"/>
        </w:trPr>
        <w:tc>
          <w:tcPr>
            <w:tcW w:w="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3</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玉树州囊谦县</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left"/>
              <w:textAlignment w:val="center"/>
              <w:rPr>
                <w:rFonts w:ascii="宋体" w:hAnsi="宋体" w:cs="宋体"/>
                <w:color w:val="000000"/>
                <w:sz w:val="18"/>
                <w:szCs w:val="18"/>
              </w:rPr>
            </w:pPr>
            <w:r>
              <w:rPr>
                <w:rFonts w:ascii="宋体" w:eastAsia="宋体" w:hAnsi="宋体" w:cs="宋体" w:hint="eastAsia"/>
                <w:color w:val="000000"/>
                <w:kern w:val="0"/>
                <w:sz w:val="18"/>
                <w:szCs w:val="18"/>
                <w:lang/>
              </w:rPr>
              <w:t>囊谦县吉曲乡瓦江村瓦江小学30kWp电站</w:t>
            </w:r>
          </w:p>
        </w:tc>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30</w:t>
            </w:r>
          </w:p>
        </w:tc>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2</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30</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2</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60</w:t>
            </w:r>
          </w:p>
        </w:tc>
        <w:tc>
          <w:tcPr>
            <w:tcW w:w="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1</w:t>
            </w:r>
          </w:p>
        </w:tc>
        <w:tc>
          <w:tcPr>
            <w:tcW w:w="7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2汇1</w:t>
            </w:r>
          </w:p>
        </w:tc>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6</w:t>
            </w:r>
          </w:p>
        </w:tc>
        <w:tc>
          <w:tcPr>
            <w:tcW w:w="8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jc w:val="center"/>
              <w:rPr>
                <w:rFonts w:ascii="宋体" w:hAnsi="宋体" w:cs="宋体"/>
                <w:color w:val="000000"/>
                <w:sz w:val="18"/>
                <w:szCs w:val="18"/>
              </w:rPr>
            </w:pPr>
          </w:p>
        </w:tc>
        <w:tc>
          <w:tcPr>
            <w:tcW w:w="8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textAlignment w:val="center"/>
              <w:rPr>
                <w:rFonts w:ascii="宋体" w:hAnsi="宋体" w:cs="宋体"/>
                <w:color w:val="000000"/>
                <w:sz w:val="18"/>
                <w:szCs w:val="18"/>
              </w:rPr>
            </w:pPr>
            <w:r>
              <w:rPr>
                <w:rFonts w:ascii="宋体" w:eastAsia="宋体" w:hAnsi="宋体" w:cs="宋体" w:hint="eastAsia"/>
                <w:color w:val="000000"/>
                <w:kern w:val="0"/>
                <w:sz w:val="18"/>
                <w:szCs w:val="18"/>
                <w:lang/>
              </w:rPr>
              <w:t>两套发电系统并联运行</w:t>
            </w:r>
          </w:p>
        </w:tc>
      </w:tr>
      <w:tr w:rsidR="00E024D5" w:rsidTr="00FF55BD">
        <w:trPr>
          <w:trHeight w:val="920"/>
        </w:trPr>
        <w:tc>
          <w:tcPr>
            <w:tcW w:w="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4</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玉树州囊谦县</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left"/>
              <w:textAlignment w:val="center"/>
              <w:rPr>
                <w:rFonts w:ascii="宋体" w:hAnsi="宋体" w:cs="宋体"/>
                <w:color w:val="000000"/>
                <w:sz w:val="18"/>
                <w:szCs w:val="18"/>
              </w:rPr>
            </w:pPr>
            <w:r>
              <w:rPr>
                <w:rFonts w:ascii="宋体" w:eastAsia="宋体" w:hAnsi="宋体" w:cs="宋体" w:hint="eastAsia"/>
                <w:color w:val="000000"/>
                <w:kern w:val="0"/>
                <w:sz w:val="18"/>
                <w:szCs w:val="18"/>
                <w:lang/>
              </w:rPr>
              <w:t>囊谦县吉曲乡瓦保村瓦玉保社20kWp电站</w:t>
            </w:r>
          </w:p>
        </w:tc>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30</w:t>
            </w:r>
          </w:p>
        </w:tc>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2</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30</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2</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60</w:t>
            </w:r>
          </w:p>
        </w:tc>
        <w:tc>
          <w:tcPr>
            <w:tcW w:w="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1</w:t>
            </w:r>
          </w:p>
        </w:tc>
        <w:tc>
          <w:tcPr>
            <w:tcW w:w="7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2汇1</w:t>
            </w:r>
          </w:p>
        </w:tc>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6</w:t>
            </w:r>
          </w:p>
        </w:tc>
        <w:tc>
          <w:tcPr>
            <w:tcW w:w="8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jc w:val="center"/>
              <w:rPr>
                <w:rFonts w:ascii="宋体" w:hAnsi="宋体" w:cs="宋体"/>
                <w:color w:val="000000"/>
                <w:sz w:val="18"/>
                <w:szCs w:val="18"/>
              </w:rPr>
            </w:pPr>
          </w:p>
        </w:tc>
        <w:tc>
          <w:tcPr>
            <w:tcW w:w="8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textAlignment w:val="center"/>
              <w:rPr>
                <w:rFonts w:ascii="宋体" w:hAnsi="宋体" w:cs="宋体"/>
                <w:color w:val="000000"/>
                <w:sz w:val="18"/>
                <w:szCs w:val="18"/>
              </w:rPr>
            </w:pPr>
            <w:r>
              <w:rPr>
                <w:rFonts w:ascii="宋体" w:eastAsia="宋体" w:hAnsi="宋体" w:cs="宋体" w:hint="eastAsia"/>
                <w:color w:val="000000"/>
                <w:kern w:val="0"/>
                <w:sz w:val="18"/>
                <w:szCs w:val="18"/>
                <w:lang/>
              </w:rPr>
              <w:t>两套发电系统并联运行</w:t>
            </w:r>
          </w:p>
        </w:tc>
      </w:tr>
      <w:tr w:rsidR="00E024D5" w:rsidTr="00FF55BD">
        <w:trPr>
          <w:trHeight w:val="920"/>
        </w:trPr>
        <w:tc>
          <w:tcPr>
            <w:tcW w:w="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5</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玉树州囊谦县</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left"/>
              <w:textAlignment w:val="center"/>
              <w:rPr>
                <w:rFonts w:ascii="宋体" w:hAnsi="宋体" w:cs="宋体"/>
                <w:color w:val="000000"/>
                <w:sz w:val="18"/>
                <w:szCs w:val="18"/>
              </w:rPr>
            </w:pPr>
            <w:r>
              <w:rPr>
                <w:rFonts w:ascii="宋体" w:eastAsia="宋体" w:hAnsi="宋体" w:cs="宋体" w:hint="eastAsia"/>
                <w:color w:val="000000"/>
                <w:kern w:val="0"/>
                <w:sz w:val="18"/>
                <w:szCs w:val="18"/>
                <w:lang/>
              </w:rPr>
              <w:t>囊谦县吉曲乡瓦保村仲备社20kWp电站</w:t>
            </w:r>
          </w:p>
        </w:tc>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30</w:t>
            </w:r>
          </w:p>
        </w:tc>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2</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30</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2</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60</w:t>
            </w:r>
          </w:p>
        </w:tc>
        <w:tc>
          <w:tcPr>
            <w:tcW w:w="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1</w:t>
            </w:r>
          </w:p>
        </w:tc>
        <w:tc>
          <w:tcPr>
            <w:tcW w:w="7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2汇1</w:t>
            </w:r>
          </w:p>
        </w:tc>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6</w:t>
            </w:r>
          </w:p>
        </w:tc>
        <w:tc>
          <w:tcPr>
            <w:tcW w:w="8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jc w:val="center"/>
              <w:rPr>
                <w:rFonts w:ascii="宋体" w:hAnsi="宋体" w:cs="宋体"/>
                <w:color w:val="000000"/>
                <w:sz w:val="18"/>
                <w:szCs w:val="18"/>
              </w:rPr>
            </w:pPr>
          </w:p>
        </w:tc>
        <w:tc>
          <w:tcPr>
            <w:tcW w:w="8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textAlignment w:val="center"/>
              <w:rPr>
                <w:rFonts w:ascii="宋体" w:hAnsi="宋体" w:cs="宋体"/>
                <w:color w:val="000000"/>
                <w:sz w:val="18"/>
                <w:szCs w:val="18"/>
              </w:rPr>
            </w:pPr>
            <w:r>
              <w:rPr>
                <w:rFonts w:ascii="宋体" w:eastAsia="宋体" w:hAnsi="宋体" w:cs="宋体" w:hint="eastAsia"/>
                <w:color w:val="000000"/>
                <w:kern w:val="0"/>
                <w:sz w:val="18"/>
                <w:szCs w:val="18"/>
                <w:lang/>
              </w:rPr>
              <w:t>两套发电系统并联运行</w:t>
            </w:r>
          </w:p>
        </w:tc>
      </w:tr>
      <w:tr w:rsidR="00E024D5" w:rsidTr="00FF55BD">
        <w:trPr>
          <w:trHeight w:val="920"/>
        </w:trPr>
        <w:tc>
          <w:tcPr>
            <w:tcW w:w="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6</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玉树州囊谦县</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left"/>
              <w:textAlignment w:val="center"/>
              <w:rPr>
                <w:rFonts w:ascii="宋体" w:hAnsi="宋体" w:cs="宋体"/>
                <w:color w:val="000000"/>
                <w:sz w:val="18"/>
                <w:szCs w:val="18"/>
              </w:rPr>
            </w:pPr>
            <w:r>
              <w:rPr>
                <w:rFonts w:ascii="宋体" w:eastAsia="宋体" w:hAnsi="宋体" w:cs="宋体" w:hint="eastAsia"/>
                <w:color w:val="000000"/>
                <w:kern w:val="0"/>
                <w:sz w:val="18"/>
                <w:szCs w:val="18"/>
                <w:lang/>
              </w:rPr>
              <w:t>囊谦县尕羊乡热麦村尕扎西寺20kWp电站</w:t>
            </w:r>
          </w:p>
        </w:tc>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30</w:t>
            </w:r>
          </w:p>
        </w:tc>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2</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30</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2</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60</w:t>
            </w:r>
          </w:p>
        </w:tc>
        <w:tc>
          <w:tcPr>
            <w:tcW w:w="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1</w:t>
            </w:r>
          </w:p>
        </w:tc>
        <w:tc>
          <w:tcPr>
            <w:tcW w:w="7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2汇1</w:t>
            </w:r>
          </w:p>
        </w:tc>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6</w:t>
            </w:r>
          </w:p>
        </w:tc>
        <w:tc>
          <w:tcPr>
            <w:tcW w:w="8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jc w:val="center"/>
              <w:rPr>
                <w:rFonts w:ascii="宋体" w:hAnsi="宋体" w:cs="宋体"/>
                <w:color w:val="000000"/>
                <w:sz w:val="18"/>
                <w:szCs w:val="18"/>
              </w:rPr>
            </w:pPr>
          </w:p>
        </w:tc>
        <w:tc>
          <w:tcPr>
            <w:tcW w:w="8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textAlignment w:val="center"/>
              <w:rPr>
                <w:rFonts w:ascii="宋体" w:hAnsi="宋体" w:cs="宋体"/>
                <w:color w:val="000000"/>
                <w:sz w:val="18"/>
                <w:szCs w:val="18"/>
              </w:rPr>
            </w:pPr>
            <w:r>
              <w:rPr>
                <w:rFonts w:ascii="宋体" w:eastAsia="宋体" w:hAnsi="宋体" w:cs="宋体" w:hint="eastAsia"/>
                <w:color w:val="000000"/>
                <w:kern w:val="0"/>
                <w:sz w:val="18"/>
                <w:szCs w:val="18"/>
                <w:lang/>
              </w:rPr>
              <w:t>两套发电系统并联运行</w:t>
            </w:r>
          </w:p>
        </w:tc>
      </w:tr>
      <w:tr w:rsidR="00E024D5" w:rsidTr="00FF55BD">
        <w:trPr>
          <w:trHeight w:val="920"/>
        </w:trPr>
        <w:tc>
          <w:tcPr>
            <w:tcW w:w="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7</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玉树州囊谦县</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left"/>
              <w:textAlignment w:val="center"/>
              <w:rPr>
                <w:rFonts w:ascii="宋体" w:hAnsi="宋体" w:cs="宋体"/>
                <w:color w:val="000000"/>
                <w:sz w:val="18"/>
                <w:szCs w:val="18"/>
              </w:rPr>
            </w:pPr>
            <w:r>
              <w:rPr>
                <w:rFonts w:ascii="宋体" w:eastAsia="宋体" w:hAnsi="宋体" w:cs="宋体" w:hint="eastAsia"/>
                <w:color w:val="000000"/>
                <w:kern w:val="0"/>
                <w:sz w:val="18"/>
                <w:szCs w:val="18"/>
                <w:lang/>
              </w:rPr>
              <w:t>囊谦县尕羊乡迈麦村哇龙寺20kWp电站</w:t>
            </w:r>
          </w:p>
        </w:tc>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30</w:t>
            </w:r>
          </w:p>
        </w:tc>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2</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30</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2</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60</w:t>
            </w:r>
          </w:p>
        </w:tc>
        <w:tc>
          <w:tcPr>
            <w:tcW w:w="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1</w:t>
            </w:r>
          </w:p>
        </w:tc>
        <w:tc>
          <w:tcPr>
            <w:tcW w:w="7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2汇1</w:t>
            </w:r>
          </w:p>
        </w:tc>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6</w:t>
            </w:r>
          </w:p>
        </w:tc>
        <w:tc>
          <w:tcPr>
            <w:tcW w:w="8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jc w:val="center"/>
              <w:rPr>
                <w:rFonts w:ascii="宋体" w:hAnsi="宋体" w:cs="宋体"/>
                <w:color w:val="000000"/>
                <w:sz w:val="18"/>
                <w:szCs w:val="18"/>
              </w:rPr>
            </w:pPr>
          </w:p>
        </w:tc>
        <w:tc>
          <w:tcPr>
            <w:tcW w:w="8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textAlignment w:val="center"/>
              <w:rPr>
                <w:rFonts w:ascii="宋体" w:hAnsi="宋体" w:cs="宋体"/>
                <w:color w:val="000000"/>
                <w:sz w:val="18"/>
                <w:szCs w:val="18"/>
              </w:rPr>
            </w:pPr>
            <w:r>
              <w:rPr>
                <w:rFonts w:ascii="宋体" w:eastAsia="宋体" w:hAnsi="宋体" w:cs="宋体" w:hint="eastAsia"/>
                <w:color w:val="000000"/>
                <w:kern w:val="0"/>
                <w:sz w:val="18"/>
                <w:szCs w:val="18"/>
                <w:lang/>
              </w:rPr>
              <w:t>两套发电系统并联运行</w:t>
            </w:r>
          </w:p>
        </w:tc>
      </w:tr>
      <w:tr w:rsidR="00E024D5" w:rsidTr="00FF55BD">
        <w:trPr>
          <w:trHeight w:val="920"/>
        </w:trPr>
        <w:tc>
          <w:tcPr>
            <w:tcW w:w="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8</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玉树州囊谦县</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left"/>
              <w:textAlignment w:val="center"/>
              <w:rPr>
                <w:rFonts w:ascii="宋体" w:hAnsi="宋体" w:cs="宋体"/>
                <w:color w:val="000000"/>
                <w:sz w:val="18"/>
                <w:szCs w:val="18"/>
              </w:rPr>
            </w:pPr>
            <w:r>
              <w:rPr>
                <w:rFonts w:ascii="宋体" w:eastAsia="宋体" w:hAnsi="宋体" w:cs="宋体" w:hint="eastAsia"/>
                <w:color w:val="000000"/>
                <w:kern w:val="0"/>
                <w:sz w:val="18"/>
                <w:szCs w:val="18"/>
                <w:lang/>
              </w:rPr>
              <w:t>囊谦县尕羊乡迈麦村海日寺20kWp电站</w:t>
            </w:r>
          </w:p>
        </w:tc>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30</w:t>
            </w:r>
          </w:p>
        </w:tc>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2</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30</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2</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60</w:t>
            </w:r>
          </w:p>
        </w:tc>
        <w:tc>
          <w:tcPr>
            <w:tcW w:w="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1</w:t>
            </w:r>
          </w:p>
        </w:tc>
        <w:tc>
          <w:tcPr>
            <w:tcW w:w="7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2汇1</w:t>
            </w:r>
          </w:p>
        </w:tc>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6</w:t>
            </w:r>
          </w:p>
        </w:tc>
        <w:tc>
          <w:tcPr>
            <w:tcW w:w="8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jc w:val="center"/>
              <w:rPr>
                <w:rFonts w:ascii="宋体" w:hAnsi="宋体" w:cs="宋体"/>
                <w:color w:val="000000"/>
                <w:sz w:val="18"/>
                <w:szCs w:val="18"/>
              </w:rPr>
            </w:pPr>
          </w:p>
        </w:tc>
        <w:tc>
          <w:tcPr>
            <w:tcW w:w="8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textAlignment w:val="center"/>
              <w:rPr>
                <w:rFonts w:ascii="宋体" w:hAnsi="宋体" w:cs="宋体"/>
                <w:color w:val="000000"/>
                <w:sz w:val="18"/>
                <w:szCs w:val="18"/>
              </w:rPr>
            </w:pPr>
            <w:r>
              <w:rPr>
                <w:rFonts w:ascii="宋体" w:eastAsia="宋体" w:hAnsi="宋体" w:cs="宋体" w:hint="eastAsia"/>
                <w:color w:val="000000"/>
                <w:kern w:val="0"/>
                <w:sz w:val="18"/>
                <w:szCs w:val="18"/>
                <w:lang/>
              </w:rPr>
              <w:t>两套发电系统并联运行</w:t>
            </w:r>
          </w:p>
        </w:tc>
      </w:tr>
      <w:tr w:rsidR="00E024D5" w:rsidTr="00FF55BD">
        <w:trPr>
          <w:trHeight w:val="920"/>
        </w:trPr>
        <w:tc>
          <w:tcPr>
            <w:tcW w:w="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9</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玉树州囊谦县</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left"/>
              <w:textAlignment w:val="center"/>
              <w:rPr>
                <w:rFonts w:ascii="宋体" w:hAnsi="宋体" w:cs="宋体"/>
                <w:color w:val="000000"/>
                <w:sz w:val="18"/>
                <w:szCs w:val="18"/>
              </w:rPr>
            </w:pPr>
            <w:r>
              <w:rPr>
                <w:rFonts w:ascii="宋体" w:eastAsia="宋体" w:hAnsi="宋体" w:cs="宋体" w:hint="eastAsia"/>
                <w:color w:val="000000"/>
                <w:kern w:val="0"/>
                <w:sz w:val="18"/>
                <w:szCs w:val="18"/>
                <w:lang/>
              </w:rPr>
              <w:t>囊谦县吉曲乡瓦江村宗达寺40kWp电站</w:t>
            </w:r>
          </w:p>
        </w:tc>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50</w:t>
            </w:r>
          </w:p>
        </w:tc>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50</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1</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50</w:t>
            </w:r>
          </w:p>
        </w:tc>
        <w:tc>
          <w:tcPr>
            <w:tcW w:w="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1</w:t>
            </w:r>
          </w:p>
        </w:tc>
        <w:tc>
          <w:tcPr>
            <w:tcW w:w="7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2汇1</w:t>
            </w:r>
          </w:p>
        </w:tc>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2</w:t>
            </w:r>
          </w:p>
        </w:tc>
        <w:tc>
          <w:tcPr>
            <w:tcW w:w="8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jc w:val="center"/>
              <w:rPr>
                <w:rFonts w:ascii="宋体" w:hAnsi="宋体" w:cs="宋体"/>
                <w:color w:val="000000"/>
                <w:sz w:val="18"/>
                <w:szCs w:val="18"/>
              </w:rPr>
            </w:pPr>
          </w:p>
        </w:tc>
        <w:tc>
          <w:tcPr>
            <w:tcW w:w="8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textAlignment w:val="center"/>
              <w:rPr>
                <w:rFonts w:ascii="宋体" w:hAnsi="宋体" w:cs="宋体"/>
                <w:color w:val="000000"/>
                <w:sz w:val="18"/>
                <w:szCs w:val="18"/>
              </w:rPr>
            </w:pPr>
            <w:r>
              <w:rPr>
                <w:rFonts w:ascii="宋体" w:eastAsia="宋体" w:hAnsi="宋体" w:cs="宋体" w:hint="eastAsia"/>
                <w:color w:val="000000"/>
                <w:kern w:val="0"/>
                <w:sz w:val="18"/>
                <w:szCs w:val="18"/>
                <w:lang/>
              </w:rPr>
              <w:t>两套发电系统分别独立运行</w:t>
            </w:r>
          </w:p>
        </w:tc>
      </w:tr>
      <w:tr w:rsidR="00E024D5" w:rsidTr="00FF55BD">
        <w:trPr>
          <w:trHeight w:val="920"/>
        </w:trPr>
        <w:tc>
          <w:tcPr>
            <w:tcW w:w="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10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玉树州囊谦县</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left"/>
              <w:textAlignment w:val="center"/>
              <w:rPr>
                <w:rFonts w:ascii="宋体" w:hAnsi="宋体" w:cs="宋体"/>
                <w:color w:val="000000"/>
                <w:sz w:val="18"/>
                <w:szCs w:val="18"/>
              </w:rPr>
            </w:pPr>
            <w:r>
              <w:rPr>
                <w:rFonts w:ascii="宋体" w:eastAsia="宋体" w:hAnsi="宋体" w:cs="宋体" w:hint="eastAsia"/>
                <w:color w:val="000000"/>
                <w:kern w:val="0"/>
                <w:sz w:val="18"/>
                <w:szCs w:val="18"/>
                <w:lang/>
              </w:rPr>
              <w:t>囊谦县尕羊乡色青村色青一社40kWp电站</w:t>
            </w:r>
          </w:p>
        </w:tc>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50</w:t>
            </w:r>
          </w:p>
        </w:tc>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50</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1</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50</w:t>
            </w:r>
          </w:p>
        </w:tc>
        <w:tc>
          <w:tcPr>
            <w:tcW w:w="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1</w:t>
            </w:r>
          </w:p>
        </w:tc>
        <w:tc>
          <w:tcPr>
            <w:tcW w:w="7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2汇1</w:t>
            </w:r>
          </w:p>
        </w:tc>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8</w:t>
            </w:r>
          </w:p>
        </w:tc>
        <w:tc>
          <w:tcPr>
            <w:tcW w:w="8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jc w:val="center"/>
              <w:rPr>
                <w:rFonts w:ascii="宋体" w:hAnsi="宋体" w:cs="宋体"/>
                <w:color w:val="000000"/>
                <w:sz w:val="18"/>
                <w:szCs w:val="18"/>
              </w:rPr>
            </w:pPr>
          </w:p>
        </w:tc>
        <w:tc>
          <w:tcPr>
            <w:tcW w:w="8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textAlignment w:val="center"/>
              <w:rPr>
                <w:rFonts w:ascii="宋体" w:hAnsi="宋体" w:cs="宋体"/>
                <w:color w:val="000000"/>
                <w:sz w:val="18"/>
                <w:szCs w:val="18"/>
              </w:rPr>
            </w:pPr>
            <w:r>
              <w:rPr>
                <w:rFonts w:ascii="宋体" w:eastAsia="宋体" w:hAnsi="宋体" w:cs="宋体" w:hint="eastAsia"/>
                <w:color w:val="000000"/>
                <w:kern w:val="0"/>
                <w:sz w:val="18"/>
                <w:szCs w:val="18"/>
                <w:lang/>
              </w:rPr>
              <w:t>两套发电系统分别独立运行</w:t>
            </w:r>
          </w:p>
        </w:tc>
      </w:tr>
      <w:tr w:rsidR="00E024D5" w:rsidTr="00FF55BD">
        <w:trPr>
          <w:trHeight w:val="941"/>
        </w:trPr>
        <w:tc>
          <w:tcPr>
            <w:tcW w:w="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11</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玉树州囊谦县</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left"/>
              <w:textAlignment w:val="center"/>
              <w:rPr>
                <w:rFonts w:ascii="宋体" w:hAnsi="宋体" w:cs="宋体"/>
                <w:color w:val="000000"/>
                <w:sz w:val="18"/>
                <w:szCs w:val="18"/>
              </w:rPr>
            </w:pPr>
            <w:r>
              <w:rPr>
                <w:rFonts w:ascii="宋体" w:eastAsia="宋体" w:hAnsi="宋体" w:cs="宋体" w:hint="eastAsia"/>
                <w:color w:val="000000"/>
                <w:kern w:val="0"/>
                <w:sz w:val="18"/>
                <w:szCs w:val="18"/>
                <w:lang/>
              </w:rPr>
              <w:t>囊谦县尕羊乡麦永村麦永村校40kWp电站</w:t>
            </w:r>
          </w:p>
        </w:tc>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50</w:t>
            </w:r>
          </w:p>
        </w:tc>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50</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1</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50</w:t>
            </w:r>
          </w:p>
        </w:tc>
        <w:tc>
          <w:tcPr>
            <w:tcW w:w="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1</w:t>
            </w:r>
          </w:p>
        </w:tc>
        <w:tc>
          <w:tcPr>
            <w:tcW w:w="7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2汇1</w:t>
            </w:r>
          </w:p>
        </w:tc>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10</w:t>
            </w:r>
          </w:p>
        </w:tc>
        <w:tc>
          <w:tcPr>
            <w:tcW w:w="8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jc w:val="center"/>
              <w:rPr>
                <w:rFonts w:ascii="宋体" w:hAnsi="宋体" w:cs="宋体"/>
                <w:color w:val="000000"/>
                <w:sz w:val="18"/>
                <w:szCs w:val="18"/>
              </w:rPr>
            </w:pPr>
          </w:p>
        </w:tc>
        <w:tc>
          <w:tcPr>
            <w:tcW w:w="8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textAlignment w:val="center"/>
              <w:rPr>
                <w:rFonts w:ascii="宋体" w:hAnsi="宋体" w:cs="宋体"/>
                <w:color w:val="000000"/>
                <w:sz w:val="18"/>
                <w:szCs w:val="18"/>
              </w:rPr>
            </w:pPr>
            <w:r>
              <w:rPr>
                <w:rFonts w:ascii="宋体" w:eastAsia="宋体" w:hAnsi="宋体" w:cs="宋体" w:hint="eastAsia"/>
                <w:color w:val="000000"/>
                <w:kern w:val="0"/>
                <w:sz w:val="18"/>
                <w:szCs w:val="18"/>
                <w:lang/>
              </w:rPr>
              <w:t>两套发电系统分别独立运行</w:t>
            </w:r>
          </w:p>
        </w:tc>
      </w:tr>
    </w:tbl>
    <w:p w:rsidR="00E024D5" w:rsidRDefault="00E024D5" w:rsidP="00E024D5">
      <w:pPr>
        <w:pStyle w:val="ab"/>
        <w:rPr>
          <w:sz w:val="24"/>
        </w:rPr>
      </w:pPr>
    </w:p>
    <w:p w:rsidR="00E024D5" w:rsidRDefault="00E024D5" w:rsidP="00E024D5">
      <w:pPr>
        <w:pStyle w:val="ab"/>
        <w:rPr>
          <w:sz w:val="24"/>
        </w:rPr>
      </w:pPr>
      <w:r>
        <w:rPr>
          <w:rFonts w:hint="eastAsia"/>
          <w:sz w:val="24"/>
        </w:rPr>
        <w:br w:type="page"/>
      </w:r>
    </w:p>
    <w:p w:rsidR="00E024D5" w:rsidRDefault="00E024D5" w:rsidP="00E024D5">
      <w:pPr>
        <w:pStyle w:val="ab"/>
        <w:rPr>
          <w:sz w:val="24"/>
        </w:rPr>
      </w:pPr>
    </w:p>
    <w:tbl>
      <w:tblPr>
        <w:tblW w:w="10540" w:type="dxa"/>
        <w:tblLayout w:type="fixed"/>
        <w:tblCellMar>
          <w:top w:w="15" w:type="dxa"/>
          <w:left w:w="15" w:type="dxa"/>
          <w:bottom w:w="15" w:type="dxa"/>
          <w:right w:w="15" w:type="dxa"/>
        </w:tblCellMar>
        <w:tblLook w:val="04A0"/>
      </w:tblPr>
      <w:tblGrid>
        <w:gridCol w:w="403"/>
        <w:gridCol w:w="1003"/>
        <w:gridCol w:w="1694"/>
        <w:gridCol w:w="593"/>
        <w:gridCol w:w="793"/>
        <w:gridCol w:w="797"/>
        <w:gridCol w:w="795"/>
        <w:gridCol w:w="793"/>
        <w:gridCol w:w="793"/>
        <w:gridCol w:w="646"/>
        <w:gridCol w:w="666"/>
        <w:gridCol w:w="793"/>
        <w:gridCol w:w="771"/>
      </w:tblGrid>
      <w:tr w:rsidR="00E024D5" w:rsidTr="00FF55BD">
        <w:trPr>
          <w:trHeight w:val="383"/>
        </w:trPr>
        <w:tc>
          <w:tcPr>
            <w:tcW w:w="10540" w:type="dxa"/>
            <w:gridSpan w:val="13"/>
            <w:shd w:val="clear" w:color="auto" w:fill="auto"/>
            <w:vAlign w:val="center"/>
          </w:tcPr>
          <w:p w:rsidR="00E024D5" w:rsidRDefault="00E024D5" w:rsidP="00FF55BD">
            <w:pPr>
              <w:widowControl/>
              <w:jc w:val="left"/>
              <w:textAlignment w:val="center"/>
              <w:rPr>
                <w:rFonts w:ascii="宋体" w:hAnsi="宋体" w:cs="宋体"/>
                <w:b/>
                <w:color w:val="000000"/>
                <w:sz w:val="22"/>
              </w:rPr>
            </w:pPr>
            <w:r>
              <w:rPr>
                <w:rFonts w:ascii="宋体" w:eastAsia="宋体" w:hAnsi="宋体" w:cs="宋体" w:hint="eastAsia"/>
                <w:b/>
                <w:color w:val="000000"/>
                <w:kern w:val="0"/>
                <w:sz w:val="22"/>
                <w:lang/>
              </w:rPr>
              <w:t>001-包7控制器、逆变器、汇流箱、配电柜</w:t>
            </w:r>
          </w:p>
        </w:tc>
      </w:tr>
      <w:tr w:rsidR="00E024D5" w:rsidTr="00FF55BD">
        <w:trPr>
          <w:trHeight w:val="802"/>
        </w:trPr>
        <w:tc>
          <w:tcPr>
            <w:tcW w:w="40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序号</w:t>
            </w:r>
          </w:p>
        </w:tc>
        <w:tc>
          <w:tcPr>
            <w:tcW w:w="100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供货地点</w:t>
            </w:r>
          </w:p>
        </w:tc>
        <w:tc>
          <w:tcPr>
            <w:tcW w:w="169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电站名称</w:t>
            </w:r>
          </w:p>
        </w:tc>
        <w:tc>
          <w:tcPr>
            <w:tcW w:w="13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控制器</w:t>
            </w:r>
          </w:p>
        </w:tc>
        <w:tc>
          <w:tcPr>
            <w:tcW w:w="15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逆变器</w:t>
            </w:r>
          </w:p>
        </w:tc>
        <w:tc>
          <w:tcPr>
            <w:tcW w:w="15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配电柜</w:t>
            </w:r>
          </w:p>
        </w:tc>
        <w:tc>
          <w:tcPr>
            <w:tcW w:w="131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汇流箱</w:t>
            </w:r>
          </w:p>
        </w:tc>
        <w:tc>
          <w:tcPr>
            <w:tcW w:w="79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运距</w:t>
            </w:r>
          </w:p>
        </w:tc>
        <w:tc>
          <w:tcPr>
            <w:tcW w:w="77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备注</w:t>
            </w:r>
          </w:p>
        </w:tc>
      </w:tr>
      <w:tr w:rsidR="00E024D5" w:rsidTr="00FF55BD">
        <w:trPr>
          <w:trHeight w:val="674"/>
        </w:trPr>
        <w:tc>
          <w:tcPr>
            <w:tcW w:w="40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jc w:val="center"/>
              <w:rPr>
                <w:rFonts w:ascii="宋体" w:hAnsi="宋体" w:cs="宋体"/>
                <w:color w:val="000000"/>
                <w:sz w:val="18"/>
                <w:szCs w:val="18"/>
              </w:rPr>
            </w:pPr>
          </w:p>
        </w:tc>
        <w:tc>
          <w:tcPr>
            <w:tcW w:w="100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jc w:val="center"/>
              <w:rPr>
                <w:rFonts w:ascii="宋体" w:hAnsi="宋体" w:cs="宋体"/>
                <w:color w:val="000000"/>
                <w:sz w:val="18"/>
                <w:szCs w:val="18"/>
              </w:rPr>
            </w:pPr>
          </w:p>
        </w:tc>
        <w:tc>
          <w:tcPr>
            <w:tcW w:w="169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jc w:val="center"/>
              <w:rPr>
                <w:rFonts w:ascii="宋体" w:hAnsi="宋体" w:cs="宋体"/>
                <w:color w:val="000000"/>
                <w:sz w:val="18"/>
                <w:szCs w:val="18"/>
              </w:rPr>
            </w:pPr>
          </w:p>
        </w:tc>
        <w:tc>
          <w:tcPr>
            <w:tcW w:w="5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规格（kW）</w:t>
            </w:r>
          </w:p>
        </w:tc>
        <w:tc>
          <w:tcPr>
            <w:tcW w:w="7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数量（台）</w:t>
            </w: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规格（kVA）</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数量（台）</w:t>
            </w:r>
          </w:p>
        </w:tc>
        <w:tc>
          <w:tcPr>
            <w:tcW w:w="7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规格（kW）</w:t>
            </w:r>
          </w:p>
        </w:tc>
        <w:tc>
          <w:tcPr>
            <w:tcW w:w="7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数量（台）</w:t>
            </w:r>
          </w:p>
        </w:tc>
        <w:tc>
          <w:tcPr>
            <w:tcW w:w="6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规格</w:t>
            </w:r>
          </w:p>
        </w:tc>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数量（个）</w:t>
            </w:r>
          </w:p>
        </w:tc>
        <w:tc>
          <w:tcPr>
            <w:tcW w:w="79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jc w:val="center"/>
              <w:rPr>
                <w:rFonts w:ascii="宋体" w:hAnsi="宋体" w:cs="宋体"/>
                <w:color w:val="000000"/>
                <w:sz w:val="18"/>
                <w:szCs w:val="18"/>
              </w:rPr>
            </w:pPr>
          </w:p>
        </w:tc>
        <w:tc>
          <w:tcPr>
            <w:tcW w:w="7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jc w:val="center"/>
              <w:rPr>
                <w:rFonts w:ascii="宋体" w:hAnsi="宋体" w:cs="宋体"/>
                <w:color w:val="000000"/>
                <w:sz w:val="18"/>
                <w:szCs w:val="18"/>
              </w:rPr>
            </w:pPr>
          </w:p>
        </w:tc>
      </w:tr>
      <w:tr w:rsidR="00E024D5" w:rsidTr="00FF55BD">
        <w:trPr>
          <w:trHeight w:val="946"/>
        </w:trPr>
        <w:tc>
          <w:tcPr>
            <w:tcW w:w="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1</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玉树州囊谦县</w:t>
            </w:r>
          </w:p>
        </w:tc>
        <w:tc>
          <w:tcPr>
            <w:tcW w:w="16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left"/>
              <w:textAlignment w:val="center"/>
              <w:rPr>
                <w:rFonts w:ascii="宋体" w:hAnsi="宋体" w:cs="宋体"/>
                <w:color w:val="000000"/>
                <w:sz w:val="18"/>
                <w:szCs w:val="18"/>
              </w:rPr>
            </w:pPr>
            <w:r>
              <w:rPr>
                <w:rFonts w:ascii="宋体" w:eastAsia="宋体" w:hAnsi="宋体" w:cs="宋体" w:hint="eastAsia"/>
                <w:color w:val="000000"/>
                <w:kern w:val="0"/>
                <w:sz w:val="18"/>
                <w:szCs w:val="18"/>
                <w:lang/>
              </w:rPr>
              <w:t>囊谦县东坝乡白日寺尤达村30kWp电站</w:t>
            </w:r>
          </w:p>
        </w:tc>
        <w:tc>
          <w:tcPr>
            <w:tcW w:w="5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40</w:t>
            </w:r>
          </w:p>
        </w:tc>
        <w:tc>
          <w:tcPr>
            <w:tcW w:w="7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2</w:t>
            </w: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40</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2</w:t>
            </w:r>
          </w:p>
        </w:tc>
        <w:tc>
          <w:tcPr>
            <w:tcW w:w="7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80</w:t>
            </w:r>
          </w:p>
        </w:tc>
        <w:tc>
          <w:tcPr>
            <w:tcW w:w="7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1</w:t>
            </w:r>
          </w:p>
        </w:tc>
        <w:tc>
          <w:tcPr>
            <w:tcW w:w="6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2汇1</w:t>
            </w:r>
          </w:p>
        </w:tc>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6</w:t>
            </w:r>
          </w:p>
        </w:tc>
        <w:tc>
          <w:tcPr>
            <w:tcW w:w="79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西宁到各电站内平均运距约为1586km</w:t>
            </w:r>
          </w:p>
        </w:tc>
        <w:tc>
          <w:tcPr>
            <w:tcW w:w="7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textAlignment w:val="center"/>
              <w:rPr>
                <w:rFonts w:ascii="宋体" w:hAnsi="宋体" w:cs="宋体"/>
                <w:color w:val="000000"/>
                <w:sz w:val="18"/>
                <w:szCs w:val="18"/>
              </w:rPr>
            </w:pPr>
            <w:r>
              <w:rPr>
                <w:rFonts w:ascii="宋体" w:eastAsia="宋体" w:hAnsi="宋体" w:cs="宋体" w:hint="eastAsia"/>
                <w:color w:val="000000"/>
                <w:kern w:val="0"/>
                <w:sz w:val="18"/>
                <w:szCs w:val="18"/>
                <w:lang/>
              </w:rPr>
              <w:t>两套发电系统并联运行</w:t>
            </w:r>
          </w:p>
        </w:tc>
      </w:tr>
      <w:tr w:rsidR="00E024D5" w:rsidTr="00FF55BD">
        <w:trPr>
          <w:trHeight w:val="946"/>
        </w:trPr>
        <w:tc>
          <w:tcPr>
            <w:tcW w:w="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2</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玉树州囊谦县</w:t>
            </w:r>
          </w:p>
        </w:tc>
        <w:tc>
          <w:tcPr>
            <w:tcW w:w="16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left"/>
              <w:textAlignment w:val="center"/>
              <w:rPr>
                <w:rFonts w:ascii="宋体" w:hAnsi="宋体" w:cs="宋体"/>
                <w:color w:val="000000"/>
                <w:sz w:val="18"/>
                <w:szCs w:val="18"/>
              </w:rPr>
            </w:pPr>
            <w:r>
              <w:rPr>
                <w:rFonts w:ascii="宋体" w:eastAsia="宋体" w:hAnsi="宋体" w:cs="宋体" w:hint="eastAsia"/>
                <w:color w:val="000000"/>
                <w:kern w:val="0"/>
                <w:sz w:val="18"/>
                <w:szCs w:val="18"/>
                <w:lang/>
              </w:rPr>
              <w:t>囊谦县东坝乡泽青桑却楞尼姑寺尤达村20kWp电站</w:t>
            </w:r>
          </w:p>
        </w:tc>
        <w:tc>
          <w:tcPr>
            <w:tcW w:w="5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30</w:t>
            </w:r>
          </w:p>
        </w:tc>
        <w:tc>
          <w:tcPr>
            <w:tcW w:w="7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2</w:t>
            </w: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30</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2</w:t>
            </w:r>
          </w:p>
        </w:tc>
        <w:tc>
          <w:tcPr>
            <w:tcW w:w="7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60</w:t>
            </w:r>
          </w:p>
        </w:tc>
        <w:tc>
          <w:tcPr>
            <w:tcW w:w="7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1</w:t>
            </w:r>
          </w:p>
        </w:tc>
        <w:tc>
          <w:tcPr>
            <w:tcW w:w="6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2汇1</w:t>
            </w:r>
          </w:p>
        </w:tc>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4</w:t>
            </w:r>
          </w:p>
        </w:tc>
        <w:tc>
          <w:tcPr>
            <w:tcW w:w="79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jc w:val="center"/>
              <w:rPr>
                <w:rFonts w:ascii="宋体" w:hAnsi="宋体" w:cs="宋体"/>
                <w:color w:val="000000"/>
                <w:sz w:val="18"/>
                <w:szCs w:val="18"/>
              </w:rPr>
            </w:pPr>
          </w:p>
        </w:tc>
        <w:tc>
          <w:tcPr>
            <w:tcW w:w="7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textAlignment w:val="center"/>
              <w:rPr>
                <w:rFonts w:ascii="宋体" w:hAnsi="宋体" w:cs="宋体"/>
                <w:color w:val="000000"/>
                <w:sz w:val="18"/>
                <w:szCs w:val="18"/>
              </w:rPr>
            </w:pPr>
            <w:r>
              <w:rPr>
                <w:rFonts w:ascii="宋体" w:eastAsia="宋体" w:hAnsi="宋体" w:cs="宋体" w:hint="eastAsia"/>
                <w:color w:val="000000"/>
                <w:kern w:val="0"/>
                <w:sz w:val="18"/>
                <w:szCs w:val="18"/>
                <w:lang/>
              </w:rPr>
              <w:t>两套发电系统并联运行</w:t>
            </w:r>
          </w:p>
        </w:tc>
      </w:tr>
      <w:tr w:rsidR="00E024D5" w:rsidTr="00FF55BD">
        <w:trPr>
          <w:trHeight w:val="946"/>
        </w:trPr>
        <w:tc>
          <w:tcPr>
            <w:tcW w:w="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3</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玉树州囊谦县</w:t>
            </w:r>
          </w:p>
        </w:tc>
        <w:tc>
          <w:tcPr>
            <w:tcW w:w="16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left"/>
              <w:textAlignment w:val="center"/>
              <w:rPr>
                <w:rFonts w:ascii="宋体" w:hAnsi="宋体" w:cs="宋体"/>
                <w:color w:val="000000"/>
                <w:sz w:val="18"/>
                <w:szCs w:val="18"/>
              </w:rPr>
            </w:pPr>
            <w:r>
              <w:rPr>
                <w:rFonts w:ascii="宋体" w:eastAsia="宋体" w:hAnsi="宋体" w:cs="宋体" w:hint="eastAsia"/>
                <w:color w:val="000000"/>
                <w:kern w:val="0"/>
                <w:sz w:val="18"/>
                <w:szCs w:val="18"/>
                <w:lang/>
              </w:rPr>
              <w:t>囊谦县东坝乡吉赛村过夜堂20kWp电站</w:t>
            </w:r>
          </w:p>
        </w:tc>
        <w:tc>
          <w:tcPr>
            <w:tcW w:w="5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30</w:t>
            </w:r>
          </w:p>
        </w:tc>
        <w:tc>
          <w:tcPr>
            <w:tcW w:w="7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2</w:t>
            </w: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30</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2</w:t>
            </w:r>
          </w:p>
        </w:tc>
        <w:tc>
          <w:tcPr>
            <w:tcW w:w="7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60</w:t>
            </w:r>
          </w:p>
        </w:tc>
        <w:tc>
          <w:tcPr>
            <w:tcW w:w="7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1</w:t>
            </w:r>
          </w:p>
        </w:tc>
        <w:tc>
          <w:tcPr>
            <w:tcW w:w="6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2汇1</w:t>
            </w:r>
          </w:p>
        </w:tc>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6</w:t>
            </w:r>
          </w:p>
        </w:tc>
        <w:tc>
          <w:tcPr>
            <w:tcW w:w="79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jc w:val="center"/>
              <w:rPr>
                <w:rFonts w:ascii="宋体" w:hAnsi="宋体" w:cs="宋体"/>
                <w:color w:val="000000"/>
                <w:sz w:val="18"/>
                <w:szCs w:val="18"/>
              </w:rPr>
            </w:pPr>
          </w:p>
        </w:tc>
        <w:tc>
          <w:tcPr>
            <w:tcW w:w="7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textAlignment w:val="center"/>
              <w:rPr>
                <w:rFonts w:ascii="宋体" w:hAnsi="宋体" w:cs="宋体"/>
                <w:color w:val="000000"/>
                <w:sz w:val="18"/>
                <w:szCs w:val="18"/>
              </w:rPr>
            </w:pPr>
            <w:r>
              <w:rPr>
                <w:rFonts w:ascii="宋体" w:eastAsia="宋体" w:hAnsi="宋体" w:cs="宋体" w:hint="eastAsia"/>
                <w:color w:val="000000"/>
                <w:kern w:val="0"/>
                <w:sz w:val="18"/>
                <w:szCs w:val="18"/>
                <w:lang/>
              </w:rPr>
              <w:t>两套发电系统并联运行</w:t>
            </w:r>
          </w:p>
        </w:tc>
      </w:tr>
      <w:tr w:rsidR="00E024D5" w:rsidTr="00FF55BD">
        <w:trPr>
          <w:trHeight w:val="946"/>
        </w:trPr>
        <w:tc>
          <w:tcPr>
            <w:tcW w:w="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4</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玉树州囊谦县</w:t>
            </w:r>
          </w:p>
        </w:tc>
        <w:tc>
          <w:tcPr>
            <w:tcW w:w="16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left"/>
              <w:textAlignment w:val="center"/>
              <w:rPr>
                <w:rFonts w:ascii="宋体" w:hAnsi="宋体" w:cs="宋体"/>
                <w:color w:val="000000"/>
                <w:sz w:val="18"/>
                <w:szCs w:val="18"/>
              </w:rPr>
            </w:pPr>
            <w:r>
              <w:rPr>
                <w:rFonts w:ascii="宋体" w:eastAsia="宋体" w:hAnsi="宋体" w:cs="宋体" w:hint="eastAsia"/>
                <w:color w:val="000000"/>
                <w:kern w:val="0"/>
                <w:sz w:val="18"/>
                <w:szCs w:val="18"/>
                <w:lang/>
              </w:rPr>
              <w:t>囊谦县东坝乡东南拉青寺吉赛村30kWp电站</w:t>
            </w:r>
          </w:p>
        </w:tc>
        <w:tc>
          <w:tcPr>
            <w:tcW w:w="5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40</w:t>
            </w:r>
          </w:p>
        </w:tc>
        <w:tc>
          <w:tcPr>
            <w:tcW w:w="7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2</w:t>
            </w: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40</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2</w:t>
            </w:r>
          </w:p>
        </w:tc>
        <w:tc>
          <w:tcPr>
            <w:tcW w:w="7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80</w:t>
            </w:r>
          </w:p>
        </w:tc>
        <w:tc>
          <w:tcPr>
            <w:tcW w:w="7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1</w:t>
            </w:r>
          </w:p>
        </w:tc>
        <w:tc>
          <w:tcPr>
            <w:tcW w:w="6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2汇1</w:t>
            </w:r>
          </w:p>
        </w:tc>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6</w:t>
            </w:r>
          </w:p>
        </w:tc>
        <w:tc>
          <w:tcPr>
            <w:tcW w:w="79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jc w:val="center"/>
              <w:rPr>
                <w:rFonts w:ascii="宋体" w:hAnsi="宋体" w:cs="宋体"/>
                <w:color w:val="000000"/>
                <w:sz w:val="18"/>
                <w:szCs w:val="18"/>
              </w:rPr>
            </w:pPr>
          </w:p>
        </w:tc>
        <w:tc>
          <w:tcPr>
            <w:tcW w:w="7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textAlignment w:val="center"/>
              <w:rPr>
                <w:rFonts w:ascii="宋体" w:hAnsi="宋体" w:cs="宋体"/>
                <w:color w:val="000000"/>
                <w:sz w:val="18"/>
                <w:szCs w:val="18"/>
              </w:rPr>
            </w:pPr>
            <w:r>
              <w:rPr>
                <w:rFonts w:ascii="宋体" w:eastAsia="宋体" w:hAnsi="宋体" w:cs="宋体" w:hint="eastAsia"/>
                <w:color w:val="000000"/>
                <w:kern w:val="0"/>
                <w:sz w:val="18"/>
                <w:szCs w:val="18"/>
                <w:lang/>
              </w:rPr>
              <w:t>两套发电系统并联运行</w:t>
            </w:r>
          </w:p>
        </w:tc>
      </w:tr>
      <w:tr w:rsidR="00E024D5" w:rsidTr="00FF55BD">
        <w:trPr>
          <w:trHeight w:val="946"/>
        </w:trPr>
        <w:tc>
          <w:tcPr>
            <w:tcW w:w="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5</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玉树州囊谦县</w:t>
            </w:r>
          </w:p>
        </w:tc>
        <w:tc>
          <w:tcPr>
            <w:tcW w:w="16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left"/>
              <w:textAlignment w:val="center"/>
              <w:rPr>
                <w:rFonts w:ascii="宋体" w:hAnsi="宋体" w:cs="宋体"/>
                <w:color w:val="000000"/>
                <w:sz w:val="18"/>
                <w:szCs w:val="18"/>
              </w:rPr>
            </w:pPr>
            <w:r>
              <w:rPr>
                <w:rFonts w:ascii="宋体" w:eastAsia="宋体" w:hAnsi="宋体" w:cs="宋体" w:hint="eastAsia"/>
                <w:color w:val="000000"/>
                <w:kern w:val="0"/>
                <w:sz w:val="18"/>
                <w:szCs w:val="18"/>
                <w:lang/>
              </w:rPr>
              <w:t>囊谦县东坝乡东南拉群寺吉赛村30kWp电站</w:t>
            </w:r>
          </w:p>
        </w:tc>
        <w:tc>
          <w:tcPr>
            <w:tcW w:w="5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40</w:t>
            </w:r>
          </w:p>
        </w:tc>
        <w:tc>
          <w:tcPr>
            <w:tcW w:w="7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2</w:t>
            </w: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40</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2</w:t>
            </w:r>
          </w:p>
        </w:tc>
        <w:tc>
          <w:tcPr>
            <w:tcW w:w="7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80</w:t>
            </w:r>
          </w:p>
        </w:tc>
        <w:tc>
          <w:tcPr>
            <w:tcW w:w="7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1</w:t>
            </w:r>
          </w:p>
        </w:tc>
        <w:tc>
          <w:tcPr>
            <w:tcW w:w="6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2汇1</w:t>
            </w:r>
          </w:p>
        </w:tc>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6</w:t>
            </w:r>
          </w:p>
        </w:tc>
        <w:tc>
          <w:tcPr>
            <w:tcW w:w="79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jc w:val="center"/>
              <w:rPr>
                <w:rFonts w:ascii="宋体" w:hAnsi="宋体" w:cs="宋体"/>
                <w:color w:val="000000"/>
                <w:sz w:val="18"/>
                <w:szCs w:val="18"/>
              </w:rPr>
            </w:pPr>
          </w:p>
        </w:tc>
        <w:tc>
          <w:tcPr>
            <w:tcW w:w="7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textAlignment w:val="center"/>
              <w:rPr>
                <w:rFonts w:ascii="宋体" w:hAnsi="宋体" w:cs="宋体"/>
                <w:color w:val="000000"/>
                <w:sz w:val="18"/>
                <w:szCs w:val="18"/>
              </w:rPr>
            </w:pPr>
            <w:r>
              <w:rPr>
                <w:rFonts w:ascii="宋体" w:eastAsia="宋体" w:hAnsi="宋体" w:cs="宋体" w:hint="eastAsia"/>
                <w:color w:val="000000"/>
                <w:kern w:val="0"/>
                <w:sz w:val="18"/>
                <w:szCs w:val="18"/>
                <w:lang/>
              </w:rPr>
              <w:t>两套发电系统并联运行</w:t>
            </w:r>
          </w:p>
        </w:tc>
      </w:tr>
      <w:tr w:rsidR="00E024D5" w:rsidTr="00FF55BD">
        <w:trPr>
          <w:trHeight w:val="946"/>
        </w:trPr>
        <w:tc>
          <w:tcPr>
            <w:tcW w:w="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6</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玉树州囊谦县</w:t>
            </w:r>
          </w:p>
        </w:tc>
        <w:tc>
          <w:tcPr>
            <w:tcW w:w="16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left"/>
              <w:textAlignment w:val="center"/>
              <w:rPr>
                <w:rFonts w:ascii="宋体" w:hAnsi="宋体" w:cs="宋体"/>
                <w:color w:val="000000"/>
                <w:sz w:val="18"/>
                <w:szCs w:val="18"/>
              </w:rPr>
            </w:pPr>
            <w:r>
              <w:rPr>
                <w:rFonts w:ascii="宋体" w:eastAsia="宋体" w:hAnsi="宋体" w:cs="宋体" w:hint="eastAsia"/>
                <w:color w:val="000000"/>
                <w:kern w:val="0"/>
                <w:sz w:val="18"/>
                <w:szCs w:val="18"/>
                <w:lang/>
              </w:rPr>
              <w:t>囊谦县东坝乡郭永村乐哥卡20kWp电站</w:t>
            </w:r>
          </w:p>
        </w:tc>
        <w:tc>
          <w:tcPr>
            <w:tcW w:w="5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20</w:t>
            </w:r>
          </w:p>
        </w:tc>
        <w:tc>
          <w:tcPr>
            <w:tcW w:w="7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2</w:t>
            </w: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20</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2</w:t>
            </w:r>
          </w:p>
        </w:tc>
        <w:tc>
          <w:tcPr>
            <w:tcW w:w="7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40</w:t>
            </w:r>
          </w:p>
        </w:tc>
        <w:tc>
          <w:tcPr>
            <w:tcW w:w="7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1</w:t>
            </w:r>
          </w:p>
        </w:tc>
        <w:tc>
          <w:tcPr>
            <w:tcW w:w="6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2汇1</w:t>
            </w:r>
          </w:p>
        </w:tc>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4</w:t>
            </w:r>
          </w:p>
        </w:tc>
        <w:tc>
          <w:tcPr>
            <w:tcW w:w="79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jc w:val="center"/>
              <w:rPr>
                <w:rFonts w:ascii="宋体" w:hAnsi="宋体" w:cs="宋体"/>
                <w:color w:val="000000"/>
                <w:sz w:val="18"/>
                <w:szCs w:val="18"/>
              </w:rPr>
            </w:pPr>
          </w:p>
        </w:tc>
        <w:tc>
          <w:tcPr>
            <w:tcW w:w="7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textAlignment w:val="center"/>
              <w:rPr>
                <w:rFonts w:ascii="宋体" w:hAnsi="宋体" w:cs="宋体"/>
                <w:color w:val="000000"/>
                <w:sz w:val="18"/>
                <w:szCs w:val="18"/>
              </w:rPr>
            </w:pPr>
            <w:r>
              <w:rPr>
                <w:rFonts w:ascii="宋体" w:eastAsia="宋体" w:hAnsi="宋体" w:cs="宋体" w:hint="eastAsia"/>
                <w:color w:val="000000"/>
                <w:kern w:val="0"/>
                <w:sz w:val="18"/>
                <w:szCs w:val="18"/>
                <w:lang/>
              </w:rPr>
              <w:t>两套发电系统并联运行</w:t>
            </w:r>
          </w:p>
        </w:tc>
      </w:tr>
      <w:tr w:rsidR="00E024D5" w:rsidTr="00FF55BD">
        <w:trPr>
          <w:trHeight w:val="946"/>
        </w:trPr>
        <w:tc>
          <w:tcPr>
            <w:tcW w:w="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7</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玉树州囊谦县</w:t>
            </w:r>
          </w:p>
        </w:tc>
        <w:tc>
          <w:tcPr>
            <w:tcW w:w="16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left"/>
              <w:textAlignment w:val="center"/>
              <w:rPr>
                <w:rFonts w:ascii="宋体" w:hAnsi="宋体" w:cs="宋体"/>
                <w:color w:val="000000"/>
                <w:sz w:val="18"/>
                <w:szCs w:val="18"/>
              </w:rPr>
            </w:pPr>
            <w:r>
              <w:rPr>
                <w:rFonts w:ascii="宋体" w:eastAsia="宋体" w:hAnsi="宋体" w:cs="宋体" w:hint="eastAsia"/>
                <w:color w:val="000000"/>
                <w:kern w:val="0"/>
                <w:sz w:val="18"/>
                <w:szCs w:val="18"/>
                <w:lang/>
              </w:rPr>
              <w:t>囊谦县东坝乡巴色寺郭永村40kWp电站</w:t>
            </w:r>
          </w:p>
        </w:tc>
        <w:tc>
          <w:tcPr>
            <w:tcW w:w="5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50</w:t>
            </w:r>
          </w:p>
        </w:tc>
        <w:tc>
          <w:tcPr>
            <w:tcW w:w="7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2</w:t>
            </w: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50</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2</w:t>
            </w:r>
          </w:p>
        </w:tc>
        <w:tc>
          <w:tcPr>
            <w:tcW w:w="7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100</w:t>
            </w:r>
          </w:p>
        </w:tc>
        <w:tc>
          <w:tcPr>
            <w:tcW w:w="7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1</w:t>
            </w:r>
          </w:p>
        </w:tc>
        <w:tc>
          <w:tcPr>
            <w:tcW w:w="6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2汇1</w:t>
            </w:r>
          </w:p>
        </w:tc>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8</w:t>
            </w:r>
          </w:p>
        </w:tc>
        <w:tc>
          <w:tcPr>
            <w:tcW w:w="79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jc w:val="center"/>
              <w:rPr>
                <w:rFonts w:ascii="宋体" w:hAnsi="宋体" w:cs="宋体"/>
                <w:color w:val="000000"/>
                <w:sz w:val="18"/>
                <w:szCs w:val="18"/>
              </w:rPr>
            </w:pPr>
          </w:p>
        </w:tc>
        <w:tc>
          <w:tcPr>
            <w:tcW w:w="7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textAlignment w:val="center"/>
              <w:rPr>
                <w:rFonts w:ascii="宋体" w:hAnsi="宋体" w:cs="宋体"/>
                <w:color w:val="000000"/>
                <w:sz w:val="18"/>
                <w:szCs w:val="18"/>
              </w:rPr>
            </w:pPr>
            <w:r>
              <w:rPr>
                <w:rFonts w:ascii="宋体" w:eastAsia="宋体" w:hAnsi="宋体" w:cs="宋体" w:hint="eastAsia"/>
                <w:color w:val="000000"/>
                <w:kern w:val="0"/>
                <w:sz w:val="18"/>
                <w:szCs w:val="18"/>
                <w:lang/>
              </w:rPr>
              <w:t>两套发电系统并联运行</w:t>
            </w:r>
          </w:p>
        </w:tc>
      </w:tr>
      <w:tr w:rsidR="00E024D5" w:rsidTr="00FF55BD">
        <w:trPr>
          <w:trHeight w:val="946"/>
        </w:trPr>
        <w:tc>
          <w:tcPr>
            <w:tcW w:w="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8</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玉树州囊谦县</w:t>
            </w:r>
          </w:p>
        </w:tc>
        <w:tc>
          <w:tcPr>
            <w:tcW w:w="16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left"/>
              <w:textAlignment w:val="center"/>
              <w:rPr>
                <w:rFonts w:ascii="宋体" w:hAnsi="宋体" w:cs="宋体"/>
                <w:color w:val="000000"/>
                <w:sz w:val="18"/>
                <w:szCs w:val="18"/>
              </w:rPr>
            </w:pPr>
            <w:r>
              <w:rPr>
                <w:rFonts w:ascii="宋体" w:eastAsia="宋体" w:hAnsi="宋体" w:cs="宋体" w:hint="eastAsia"/>
                <w:color w:val="000000"/>
                <w:kern w:val="0"/>
                <w:sz w:val="18"/>
                <w:szCs w:val="18"/>
                <w:lang/>
              </w:rPr>
              <w:t>囊谦县东坝乡中心寄校郭永村60kWp电站</w:t>
            </w:r>
          </w:p>
        </w:tc>
        <w:tc>
          <w:tcPr>
            <w:tcW w:w="5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80</w:t>
            </w:r>
          </w:p>
        </w:tc>
        <w:tc>
          <w:tcPr>
            <w:tcW w:w="7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2</w:t>
            </w: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80</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2</w:t>
            </w:r>
          </w:p>
        </w:tc>
        <w:tc>
          <w:tcPr>
            <w:tcW w:w="7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160</w:t>
            </w:r>
          </w:p>
        </w:tc>
        <w:tc>
          <w:tcPr>
            <w:tcW w:w="7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1</w:t>
            </w:r>
          </w:p>
        </w:tc>
        <w:tc>
          <w:tcPr>
            <w:tcW w:w="6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2汇1</w:t>
            </w:r>
          </w:p>
        </w:tc>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14</w:t>
            </w:r>
          </w:p>
        </w:tc>
        <w:tc>
          <w:tcPr>
            <w:tcW w:w="79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jc w:val="center"/>
              <w:rPr>
                <w:rFonts w:ascii="宋体" w:hAnsi="宋体" w:cs="宋体"/>
                <w:color w:val="000000"/>
                <w:sz w:val="18"/>
                <w:szCs w:val="18"/>
              </w:rPr>
            </w:pPr>
          </w:p>
        </w:tc>
        <w:tc>
          <w:tcPr>
            <w:tcW w:w="7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textAlignment w:val="center"/>
              <w:rPr>
                <w:rFonts w:ascii="宋体" w:hAnsi="宋体" w:cs="宋体"/>
                <w:color w:val="000000"/>
                <w:sz w:val="18"/>
                <w:szCs w:val="18"/>
              </w:rPr>
            </w:pPr>
            <w:r>
              <w:rPr>
                <w:rFonts w:ascii="宋体" w:eastAsia="宋体" w:hAnsi="宋体" w:cs="宋体" w:hint="eastAsia"/>
                <w:color w:val="000000"/>
                <w:kern w:val="0"/>
                <w:sz w:val="18"/>
                <w:szCs w:val="18"/>
                <w:lang/>
              </w:rPr>
              <w:t>两套发电系统并联运行</w:t>
            </w:r>
          </w:p>
        </w:tc>
      </w:tr>
      <w:tr w:rsidR="00E024D5" w:rsidTr="00FF55BD">
        <w:trPr>
          <w:trHeight w:val="946"/>
        </w:trPr>
        <w:tc>
          <w:tcPr>
            <w:tcW w:w="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9</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玉树州杂多县</w:t>
            </w:r>
          </w:p>
        </w:tc>
        <w:tc>
          <w:tcPr>
            <w:tcW w:w="16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left"/>
              <w:textAlignment w:val="center"/>
              <w:rPr>
                <w:rFonts w:ascii="宋体" w:hAnsi="宋体" w:cs="宋体"/>
                <w:color w:val="000000"/>
                <w:sz w:val="18"/>
                <w:szCs w:val="18"/>
              </w:rPr>
            </w:pPr>
            <w:r>
              <w:rPr>
                <w:rFonts w:ascii="宋体" w:eastAsia="宋体" w:hAnsi="宋体" w:cs="宋体" w:hint="eastAsia"/>
                <w:color w:val="000000"/>
                <w:kern w:val="0"/>
                <w:sz w:val="18"/>
                <w:szCs w:val="18"/>
                <w:lang/>
              </w:rPr>
              <w:t>杂多县查旦乡达谷村40kWp电站</w:t>
            </w:r>
          </w:p>
        </w:tc>
        <w:tc>
          <w:tcPr>
            <w:tcW w:w="5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50</w:t>
            </w:r>
          </w:p>
        </w:tc>
        <w:tc>
          <w:tcPr>
            <w:tcW w:w="7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2</w:t>
            </w: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50</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2</w:t>
            </w:r>
          </w:p>
        </w:tc>
        <w:tc>
          <w:tcPr>
            <w:tcW w:w="7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100</w:t>
            </w:r>
          </w:p>
        </w:tc>
        <w:tc>
          <w:tcPr>
            <w:tcW w:w="7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1</w:t>
            </w:r>
          </w:p>
        </w:tc>
        <w:tc>
          <w:tcPr>
            <w:tcW w:w="6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2汇1</w:t>
            </w:r>
          </w:p>
        </w:tc>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8</w:t>
            </w:r>
          </w:p>
        </w:tc>
        <w:tc>
          <w:tcPr>
            <w:tcW w:w="79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jc w:val="center"/>
              <w:rPr>
                <w:rFonts w:ascii="宋体" w:hAnsi="宋体" w:cs="宋体"/>
                <w:color w:val="000000"/>
                <w:sz w:val="18"/>
                <w:szCs w:val="18"/>
              </w:rPr>
            </w:pPr>
          </w:p>
        </w:tc>
        <w:tc>
          <w:tcPr>
            <w:tcW w:w="7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textAlignment w:val="center"/>
              <w:rPr>
                <w:rFonts w:ascii="宋体" w:hAnsi="宋体" w:cs="宋体"/>
                <w:color w:val="000000"/>
                <w:sz w:val="18"/>
                <w:szCs w:val="18"/>
              </w:rPr>
            </w:pPr>
            <w:r>
              <w:rPr>
                <w:rFonts w:ascii="宋体" w:eastAsia="宋体" w:hAnsi="宋体" w:cs="宋体" w:hint="eastAsia"/>
                <w:color w:val="000000"/>
                <w:kern w:val="0"/>
                <w:sz w:val="18"/>
                <w:szCs w:val="18"/>
                <w:lang/>
              </w:rPr>
              <w:t>两套发电系统并联运行</w:t>
            </w:r>
          </w:p>
        </w:tc>
      </w:tr>
      <w:tr w:rsidR="00E024D5" w:rsidTr="00FF55BD">
        <w:trPr>
          <w:trHeight w:val="967"/>
        </w:trPr>
        <w:tc>
          <w:tcPr>
            <w:tcW w:w="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10</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玉树州杂多县</w:t>
            </w:r>
          </w:p>
        </w:tc>
        <w:tc>
          <w:tcPr>
            <w:tcW w:w="16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left"/>
              <w:textAlignment w:val="center"/>
              <w:rPr>
                <w:rFonts w:ascii="宋体" w:hAnsi="宋体" w:cs="宋体"/>
                <w:color w:val="000000"/>
                <w:sz w:val="18"/>
                <w:szCs w:val="18"/>
              </w:rPr>
            </w:pPr>
            <w:r>
              <w:rPr>
                <w:rFonts w:ascii="宋体" w:eastAsia="宋体" w:hAnsi="宋体" w:cs="宋体" w:hint="eastAsia"/>
                <w:color w:val="000000"/>
                <w:kern w:val="0"/>
                <w:sz w:val="18"/>
                <w:szCs w:val="18"/>
                <w:lang/>
              </w:rPr>
              <w:t>杂多县莫云乡中心小学30kWp电站</w:t>
            </w:r>
          </w:p>
        </w:tc>
        <w:tc>
          <w:tcPr>
            <w:tcW w:w="5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40</w:t>
            </w:r>
          </w:p>
        </w:tc>
        <w:tc>
          <w:tcPr>
            <w:tcW w:w="7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2</w:t>
            </w: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40</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2</w:t>
            </w:r>
          </w:p>
        </w:tc>
        <w:tc>
          <w:tcPr>
            <w:tcW w:w="7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80</w:t>
            </w:r>
          </w:p>
        </w:tc>
        <w:tc>
          <w:tcPr>
            <w:tcW w:w="7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1</w:t>
            </w:r>
          </w:p>
        </w:tc>
        <w:tc>
          <w:tcPr>
            <w:tcW w:w="6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2汇1</w:t>
            </w:r>
          </w:p>
        </w:tc>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6</w:t>
            </w:r>
          </w:p>
        </w:tc>
        <w:tc>
          <w:tcPr>
            <w:tcW w:w="79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jc w:val="center"/>
              <w:rPr>
                <w:rFonts w:ascii="宋体" w:hAnsi="宋体" w:cs="宋体"/>
                <w:color w:val="000000"/>
                <w:sz w:val="18"/>
                <w:szCs w:val="18"/>
              </w:rPr>
            </w:pPr>
          </w:p>
        </w:tc>
        <w:tc>
          <w:tcPr>
            <w:tcW w:w="7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textAlignment w:val="center"/>
              <w:rPr>
                <w:rFonts w:ascii="宋体" w:hAnsi="宋体" w:cs="宋体"/>
                <w:color w:val="000000"/>
                <w:sz w:val="18"/>
                <w:szCs w:val="18"/>
              </w:rPr>
            </w:pPr>
            <w:r>
              <w:rPr>
                <w:rFonts w:ascii="宋体" w:eastAsia="宋体" w:hAnsi="宋体" w:cs="宋体" w:hint="eastAsia"/>
                <w:color w:val="000000"/>
                <w:kern w:val="0"/>
                <w:sz w:val="18"/>
                <w:szCs w:val="18"/>
                <w:lang/>
              </w:rPr>
              <w:t>两套发电系统并联运行</w:t>
            </w:r>
          </w:p>
        </w:tc>
      </w:tr>
    </w:tbl>
    <w:p w:rsidR="00E024D5" w:rsidRDefault="00E024D5" w:rsidP="00E024D5">
      <w:pPr>
        <w:pStyle w:val="ab"/>
        <w:rPr>
          <w:sz w:val="24"/>
        </w:rPr>
      </w:pPr>
      <w:r>
        <w:rPr>
          <w:rFonts w:hint="eastAsia"/>
          <w:sz w:val="24"/>
        </w:rPr>
        <w:br w:type="page"/>
      </w:r>
    </w:p>
    <w:tbl>
      <w:tblPr>
        <w:tblpPr w:leftFromText="180" w:rightFromText="180" w:vertAnchor="text" w:horzAnchor="page" w:tblpX="924" w:tblpY="297"/>
        <w:tblOverlap w:val="never"/>
        <w:tblW w:w="10620" w:type="dxa"/>
        <w:tblLayout w:type="fixed"/>
        <w:tblCellMar>
          <w:top w:w="15" w:type="dxa"/>
          <w:left w:w="15" w:type="dxa"/>
          <w:bottom w:w="15" w:type="dxa"/>
          <w:right w:w="15" w:type="dxa"/>
        </w:tblCellMar>
        <w:tblLook w:val="04A0"/>
      </w:tblPr>
      <w:tblGrid>
        <w:gridCol w:w="406"/>
        <w:gridCol w:w="1012"/>
        <w:gridCol w:w="1707"/>
        <w:gridCol w:w="596"/>
        <w:gridCol w:w="799"/>
        <w:gridCol w:w="805"/>
        <w:gridCol w:w="798"/>
        <w:gridCol w:w="798"/>
        <w:gridCol w:w="800"/>
        <w:gridCol w:w="650"/>
        <w:gridCol w:w="673"/>
        <w:gridCol w:w="798"/>
        <w:gridCol w:w="778"/>
      </w:tblGrid>
      <w:tr w:rsidR="00E024D5" w:rsidTr="00FF55BD">
        <w:trPr>
          <w:trHeight w:val="502"/>
        </w:trPr>
        <w:tc>
          <w:tcPr>
            <w:tcW w:w="10620" w:type="dxa"/>
            <w:gridSpan w:val="13"/>
            <w:shd w:val="clear" w:color="auto" w:fill="auto"/>
            <w:vAlign w:val="center"/>
          </w:tcPr>
          <w:p w:rsidR="00E024D5" w:rsidRDefault="00E024D5" w:rsidP="00FF55BD">
            <w:pPr>
              <w:widowControl/>
              <w:jc w:val="left"/>
              <w:textAlignment w:val="center"/>
              <w:rPr>
                <w:rFonts w:ascii="宋体" w:hAnsi="宋体" w:cs="宋体"/>
                <w:b/>
                <w:color w:val="000000"/>
                <w:sz w:val="22"/>
              </w:rPr>
            </w:pPr>
            <w:r>
              <w:rPr>
                <w:rFonts w:ascii="宋体" w:eastAsia="宋体" w:hAnsi="宋体" w:cs="宋体" w:hint="eastAsia"/>
                <w:b/>
                <w:color w:val="000000"/>
                <w:kern w:val="0"/>
                <w:sz w:val="22"/>
                <w:lang/>
              </w:rPr>
              <w:lastRenderedPageBreak/>
              <w:t>001-包8控制器、逆变器、汇流箱、配电柜</w:t>
            </w:r>
          </w:p>
        </w:tc>
      </w:tr>
      <w:tr w:rsidR="00E024D5" w:rsidTr="00FF55BD">
        <w:trPr>
          <w:trHeight w:val="981"/>
        </w:trPr>
        <w:tc>
          <w:tcPr>
            <w:tcW w:w="40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序号</w:t>
            </w:r>
          </w:p>
        </w:tc>
        <w:tc>
          <w:tcPr>
            <w:tcW w:w="101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供货地点</w:t>
            </w:r>
          </w:p>
        </w:tc>
        <w:tc>
          <w:tcPr>
            <w:tcW w:w="170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电站名称</w:t>
            </w:r>
          </w:p>
        </w:tc>
        <w:tc>
          <w:tcPr>
            <w:tcW w:w="139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控制器</w:t>
            </w:r>
          </w:p>
        </w:tc>
        <w:tc>
          <w:tcPr>
            <w:tcW w:w="16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逆变器</w:t>
            </w:r>
          </w:p>
        </w:tc>
        <w:tc>
          <w:tcPr>
            <w:tcW w:w="159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配电柜</w:t>
            </w:r>
          </w:p>
        </w:tc>
        <w:tc>
          <w:tcPr>
            <w:tcW w:w="132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汇流箱</w:t>
            </w:r>
          </w:p>
        </w:tc>
        <w:tc>
          <w:tcPr>
            <w:tcW w:w="79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运距</w:t>
            </w:r>
          </w:p>
        </w:tc>
        <w:tc>
          <w:tcPr>
            <w:tcW w:w="77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备注</w:t>
            </w:r>
          </w:p>
        </w:tc>
      </w:tr>
      <w:tr w:rsidR="00E024D5" w:rsidTr="00FF55BD">
        <w:trPr>
          <w:trHeight w:val="845"/>
        </w:trPr>
        <w:tc>
          <w:tcPr>
            <w:tcW w:w="40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jc w:val="center"/>
              <w:rPr>
                <w:rFonts w:ascii="宋体" w:hAnsi="宋体" w:cs="宋体"/>
                <w:color w:val="000000"/>
                <w:sz w:val="18"/>
                <w:szCs w:val="18"/>
              </w:rPr>
            </w:pPr>
          </w:p>
        </w:tc>
        <w:tc>
          <w:tcPr>
            <w:tcW w:w="10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jc w:val="center"/>
              <w:rPr>
                <w:rFonts w:ascii="宋体" w:hAnsi="宋体" w:cs="宋体"/>
                <w:color w:val="000000"/>
                <w:sz w:val="18"/>
                <w:szCs w:val="18"/>
              </w:rPr>
            </w:pPr>
          </w:p>
        </w:tc>
        <w:tc>
          <w:tcPr>
            <w:tcW w:w="170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jc w:val="center"/>
              <w:rPr>
                <w:rFonts w:ascii="宋体" w:hAnsi="宋体" w:cs="宋体"/>
                <w:color w:val="000000"/>
                <w:sz w:val="18"/>
                <w:szCs w:val="18"/>
              </w:rPr>
            </w:pPr>
          </w:p>
        </w:tc>
        <w:tc>
          <w:tcPr>
            <w:tcW w:w="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规格（kW）</w:t>
            </w:r>
          </w:p>
        </w:tc>
        <w:tc>
          <w:tcPr>
            <w:tcW w:w="7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数量（台）</w:t>
            </w:r>
          </w:p>
        </w:tc>
        <w:tc>
          <w:tcPr>
            <w:tcW w:w="8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规格（kVA）</w:t>
            </w:r>
          </w:p>
        </w:tc>
        <w:tc>
          <w:tcPr>
            <w:tcW w:w="7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数量（台）</w:t>
            </w:r>
          </w:p>
        </w:tc>
        <w:tc>
          <w:tcPr>
            <w:tcW w:w="7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规格（kW）</w:t>
            </w:r>
          </w:p>
        </w:tc>
        <w:tc>
          <w:tcPr>
            <w:tcW w:w="8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数量（台）</w:t>
            </w:r>
          </w:p>
        </w:tc>
        <w:tc>
          <w:tcPr>
            <w:tcW w:w="6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规格</w:t>
            </w:r>
          </w:p>
        </w:tc>
        <w:tc>
          <w:tcPr>
            <w:tcW w:w="6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数量（个）</w:t>
            </w:r>
          </w:p>
        </w:tc>
        <w:tc>
          <w:tcPr>
            <w:tcW w:w="79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jc w:val="center"/>
              <w:rPr>
                <w:rFonts w:ascii="宋体" w:hAnsi="宋体" w:cs="宋体"/>
                <w:color w:val="000000"/>
                <w:sz w:val="18"/>
                <w:szCs w:val="18"/>
              </w:rPr>
            </w:pPr>
          </w:p>
        </w:tc>
        <w:tc>
          <w:tcPr>
            <w:tcW w:w="77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jc w:val="center"/>
              <w:rPr>
                <w:rFonts w:ascii="宋体" w:hAnsi="宋体" w:cs="宋体"/>
                <w:color w:val="000000"/>
                <w:sz w:val="18"/>
                <w:szCs w:val="18"/>
              </w:rPr>
            </w:pPr>
          </w:p>
        </w:tc>
      </w:tr>
      <w:tr w:rsidR="00E024D5" w:rsidTr="00FF55BD">
        <w:trPr>
          <w:trHeight w:val="1134"/>
        </w:trPr>
        <w:tc>
          <w:tcPr>
            <w:tcW w:w="4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1</w:t>
            </w:r>
          </w:p>
        </w:tc>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玉树州囊谦县</w:t>
            </w:r>
          </w:p>
        </w:tc>
        <w:tc>
          <w:tcPr>
            <w:tcW w:w="1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left"/>
              <w:textAlignment w:val="center"/>
              <w:rPr>
                <w:rFonts w:ascii="宋体" w:hAnsi="宋体" w:cs="宋体"/>
                <w:color w:val="000000"/>
                <w:sz w:val="18"/>
                <w:szCs w:val="18"/>
              </w:rPr>
            </w:pPr>
            <w:r>
              <w:rPr>
                <w:rFonts w:ascii="宋体" w:eastAsia="宋体" w:hAnsi="宋体" w:cs="宋体" w:hint="eastAsia"/>
                <w:color w:val="000000"/>
                <w:kern w:val="0"/>
                <w:sz w:val="18"/>
                <w:szCs w:val="18"/>
                <w:lang/>
              </w:rPr>
              <w:t>囊谦县东坝乡热拉村桑那达20kWp电站</w:t>
            </w:r>
          </w:p>
        </w:tc>
        <w:tc>
          <w:tcPr>
            <w:tcW w:w="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20</w:t>
            </w:r>
          </w:p>
        </w:tc>
        <w:tc>
          <w:tcPr>
            <w:tcW w:w="7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2</w:t>
            </w:r>
          </w:p>
        </w:tc>
        <w:tc>
          <w:tcPr>
            <w:tcW w:w="8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20</w:t>
            </w:r>
          </w:p>
        </w:tc>
        <w:tc>
          <w:tcPr>
            <w:tcW w:w="7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2</w:t>
            </w:r>
          </w:p>
        </w:tc>
        <w:tc>
          <w:tcPr>
            <w:tcW w:w="7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40</w:t>
            </w:r>
          </w:p>
        </w:tc>
        <w:tc>
          <w:tcPr>
            <w:tcW w:w="8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1</w:t>
            </w:r>
          </w:p>
        </w:tc>
        <w:tc>
          <w:tcPr>
            <w:tcW w:w="6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2汇1</w:t>
            </w:r>
          </w:p>
        </w:tc>
        <w:tc>
          <w:tcPr>
            <w:tcW w:w="6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4</w:t>
            </w:r>
          </w:p>
        </w:tc>
        <w:tc>
          <w:tcPr>
            <w:tcW w:w="79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西宁到各电站内平均运距约为1600km</w:t>
            </w:r>
          </w:p>
        </w:tc>
        <w:tc>
          <w:tcPr>
            <w:tcW w:w="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textAlignment w:val="center"/>
              <w:rPr>
                <w:rFonts w:ascii="宋体" w:hAnsi="宋体" w:cs="宋体"/>
                <w:color w:val="000000"/>
                <w:sz w:val="18"/>
                <w:szCs w:val="18"/>
              </w:rPr>
            </w:pPr>
            <w:r>
              <w:rPr>
                <w:rFonts w:ascii="宋体" w:eastAsia="宋体" w:hAnsi="宋体" w:cs="宋体" w:hint="eastAsia"/>
                <w:color w:val="000000"/>
                <w:kern w:val="0"/>
                <w:sz w:val="18"/>
                <w:szCs w:val="18"/>
                <w:lang/>
              </w:rPr>
              <w:t>两套发电系统并联运行</w:t>
            </w:r>
          </w:p>
        </w:tc>
      </w:tr>
      <w:tr w:rsidR="00E024D5" w:rsidTr="00FF55BD">
        <w:trPr>
          <w:trHeight w:val="1134"/>
        </w:trPr>
        <w:tc>
          <w:tcPr>
            <w:tcW w:w="4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2</w:t>
            </w:r>
          </w:p>
        </w:tc>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玉树州囊谦县</w:t>
            </w:r>
          </w:p>
        </w:tc>
        <w:tc>
          <w:tcPr>
            <w:tcW w:w="1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left"/>
              <w:textAlignment w:val="center"/>
              <w:rPr>
                <w:rFonts w:ascii="宋体" w:hAnsi="宋体" w:cs="宋体"/>
                <w:color w:val="000000"/>
                <w:sz w:val="18"/>
                <w:szCs w:val="18"/>
              </w:rPr>
            </w:pPr>
            <w:r>
              <w:rPr>
                <w:rFonts w:ascii="宋体" w:eastAsia="宋体" w:hAnsi="宋体" w:cs="宋体" w:hint="eastAsia"/>
                <w:color w:val="000000"/>
                <w:kern w:val="0"/>
                <w:sz w:val="18"/>
                <w:szCs w:val="18"/>
                <w:lang/>
              </w:rPr>
              <w:t>囊谦县东坝乡热拉村桑那卡20kWp电站</w:t>
            </w:r>
          </w:p>
        </w:tc>
        <w:tc>
          <w:tcPr>
            <w:tcW w:w="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20</w:t>
            </w:r>
          </w:p>
        </w:tc>
        <w:tc>
          <w:tcPr>
            <w:tcW w:w="7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2</w:t>
            </w:r>
          </w:p>
        </w:tc>
        <w:tc>
          <w:tcPr>
            <w:tcW w:w="8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20</w:t>
            </w:r>
          </w:p>
        </w:tc>
        <w:tc>
          <w:tcPr>
            <w:tcW w:w="7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2</w:t>
            </w:r>
          </w:p>
        </w:tc>
        <w:tc>
          <w:tcPr>
            <w:tcW w:w="7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40</w:t>
            </w:r>
          </w:p>
        </w:tc>
        <w:tc>
          <w:tcPr>
            <w:tcW w:w="8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1</w:t>
            </w:r>
          </w:p>
        </w:tc>
        <w:tc>
          <w:tcPr>
            <w:tcW w:w="6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2汇1</w:t>
            </w:r>
          </w:p>
        </w:tc>
        <w:tc>
          <w:tcPr>
            <w:tcW w:w="6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4</w:t>
            </w:r>
          </w:p>
        </w:tc>
        <w:tc>
          <w:tcPr>
            <w:tcW w:w="79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jc w:val="center"/>
              <w:rPr>
                <w:rFonts w:ascii="宋体" w:hAnsi="宋体" w:cs="宋体"/>
                <w:color w:val="000000"/>
                <w:sz w:val="18"/>
                <w:szCs w:val="18"/>
              </w:rPr>
            </w:pPr>
          </w:p>
        </w:tc>
        <w:tc>
          <w:tcPr>
            <w:tcW w:w="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textAlignment w:val="center"/>
              <w:rPr>
                <w:rFonts w:ascii="宋体" w:hAnsi="宋体" w:cs="宋体"/>
                <w:color w:val="000000"/>
                <w:sz w:val="18"/>
                <w:szCs w:val="18"/>
              </w:rPr>
            </w:pPr>
            <w:r>
              <w:rPr>
                <w:rFonts w:ascii="宋体" w:eastAsia="宋体" w:hAnsi="宋体" w:cs="宋体" w:hint="eastAsia"/>
                <w:color w:val="000000"/>
                <w:kern w:val="0"/>
                <w:sz w:val="18"/>
                <w:szCs w:val="18"/>
                <w:lang/>
              </w:rPr>
              <w:t>两套发电系统并联运行</w:t>
            </w:r>
          </w:p>
        </w:tc>
      </w:tr>
      <w:tr w:rsidR="00E024D5" w:rsidTr="00FF55BD">
        <w:trPr>
          <w:trHeight w:val="1134"/>
        </w:trPr>
        <w:tc>
          <w:tcPr>
            <w:tcW w:w="4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3</w:t>
            </w:r>
          </w:p>
        </w:tc>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玉树州囊谦县</w:t>
            </w:r>
          </w:p>
        </w:tc>
        <w:tc>
          <w:tcPr>
            <w:tcW w:w="1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left"/>
              <w:textAlignment w:val="center"/>
              <w:rPr>
                <w:rFonts w:ascii="宋体" w:hAnsi="宋体" w:cs="宋体"/>
                <w:color w:val="000000"/>
                <w:sz w:val="18"/>
                <w:szCs w:val="18"/>
              </w:rPr>
            </w:pPr>
            <w:r>
              <w:rPr>
                <w:rFonts w:ascii="宋体" w:eastAsia="宋体" w:hAnsi="宋体" w:cs="宋体" w:hint="eastAsia"/>
                <w:color w:val="000000"/>
                <w:kern w:val="0"/>
                <w:sz w:val="18"/>
                <w:szCs w:val="18"/>
                <w:lang/>
              </w:rPr>
              <w:t>囊谦县东坝乡热拉村阿措赛20kWp电站</w:t>
            </w:r>
          </w:p>
        </w:tc>
        <w:tc>
          <w:tcPr>
            <w:tcW w:w="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20</w:t>
            </w:r>
          </w:p>
        </w:tc>
        <w:tc>
          <w:tcPr>
            <w:tcW w:w="7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2</w:t>
            </w:r>
          </w:p>
        </w:tc>
        <w:tc>
          <w:tcPr>
            <w:tcW w:w="8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20</w:t>
            </w:r>
          </w:p>
        </w:tc>
        <w:tc>
          <w:tcPr>
            <w:tcW w:w="7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2</w:t>
            </w:r>
          </w:p>
        </w:tc>
        <w:tc>
          <w:tcPr>
            <w:tcW w:w="7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40</w:t>
            </w:r>
          </w:p>
        </w:tc>
        <w:tc>
          <w:tcPr>
            <w:tcW w:w="8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1</w:t>
            </w:r>
          </w:p>
        </w:tc>
        <w:tc>
          <w:tcPr>
            <w:tcW w:w="6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2汇1</w:t>
            </w:r>
          </w:p>
        </w:tc>
        <w:tc>
          <w:tcPr>
            <w:tcW w:w="6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4</w:t>
            </w:r>
          </w:p>
        </w:tc>
        <w:tc>
          <w:tcPr>
            <w:tcW w:w="79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jc w:val="center"/>
              <w:rPr>
                <w:rFonts w:ascii="宋体" w:hAnsi="宋体" w:cs="宋体"/>
                <w:color w:val="000000"/>
                <w:sz w:val="18"/>
                <w:szCs w:val="18"/>
              </w:rPr>
            </w:pPr>
          </w:p>
        </w:tc>
        <w:tc>
          <w:tcPr>
            <w:tcW w:w="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textAlignment w:val="center"/>
              <w:rPr>
                <w:rFonts w:ascii="宋体" w:hAnsi="宋体" w:cs="宋体"/>
                <w:color w:val="000000"/>
                <w:sz w:val="18"/>
                <w:szCs w:val="18"/>
              </w:rPr>
            </w:pPr>
            <w:r>
              <w:rPr>
                <w:rFonts w:ascii="宋体" w:eastAsia="宋体" w:hAnsi="宋体" w:cs="宋体" w:hint="eastAsia"/>
                <w:color w:val="000000"/>
                <w:kern w:val="0"/>
                <w:sz w:val="18"/>
                <w:szCs w:val="18"/>
                <w:lang/>
              </w:rPr>
              <w:t>两套发电系统并联运行</w:t>
            </w:r>
          </w:p>
        </w:tc>
      </w:tr>
      <w:tr w:rsidR="00E024D5" w:rsidTr="00FF55BD">
        <w:trPr>
          <w:trHeight w:val="1134"/>
        </w:trPr>
        <w:tc>
          <w:tcPr>
            <w:tcW w:w="4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4</w:t>
            </w:r>
          </w:p>
        </w:tc>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玉树州囊谦县</w:t>
            </w:r>
          </w:p>
        </w:tc>
        <w:tc>
          <w:tcPr>
            <w:tcW w:w="1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left"/>
              <w:textAlignment w:val="center"/>
              <w:rPr>
                <w:rFonts w:ascii="宋体" w:hAnsi="宋体" w:cs="宋体"/>
                <w:color w:val="000000"/>
                <w:sz w:val="18"/>
                <w:szCs w:val="18"/>
              </w:rPr>
            </w:pPr>
            <w:r>
              <w:rPr>
                <w:rFonts w:ascii="宋体" w:eastAsia="宋体" w:hAnsi="宋体" w:cs="宋体" w:hint="eastAsia"/>
                <w:color w:val="000000"/>
                <w:kern w:val="0"/>
                <w:sz w:val="18"/>
                <w:szCs w:val="18"/>
                <w:lang/>
              </w:rPr>
              <w:t>囊谦县东坝乡热拉寺热拉村40kWp电站</w:t>
            </w:r>
          </w:p>
        </w:tc>
        <w:tc>
          <w:tcPr>
            <w:tcW w:w="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50</w:t>
            </w:r>
          </w:p>
        </w:tc>
        <w:tc>
          <w:tcPr>
            <w:tcW w:w="7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2</w:t>
            </w:r>
          </w:p>
        </w:tc>
        <w:tc>
          <w:tcPr>
            <w:tcW w:w="8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50</w:t>
            </w:r>
          </w:p>
        </w:tc>
        <w:tc>
          <w:tcPr>
            <w:tcW w:w="7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2</w:t>
            </w:r>
          </w:p>
        </w:tc>
        <w:tc>
          <w:tcPr>
            <w:tcW w:w="7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100</w:t>
            </w:r>
          </w:p>
        </w:tc>
        <w:tc>
          <w:tcPr>
            <w:tcW w:w="8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1</w:t>
            </w:r>
          </w:p>
        </w:tc>
        <w:tc>
          <w:tcPr>
            <w:tcW w:w="6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2汇1</w:t>
            </w:r>
          </w:p>
        </w:tc>
        <w:tc>
          <w:tcPr>
            <w:tcW w:w="6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8</w:t>
            </w:r>
          </w:p>
        </w:tc>
        <w:tc>
          <w:tcPr>
            <w:tcW w:w="79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jc w:val="center"/>
              <w:rPr>
                <w:rFonts w:ascii="宋体" w:hAnsi="宋体" w:cs="宋体"/>
                <w:color w:val="000000"/>
                <w:sz w:val="18"/>
                <w:szCs w:val="18"/>
              </w:rPr>
            </w:pPr>
          </w:p>
        </w:tc>
        <w:tc>
          <w:tcPr>
            <w:tcW w:w="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textAlignment w:val="center"/>
              <w:rPr>
                <w:rFonts w:ascii="宋体" w:hAnsi="宋体" w:cs="宋体"/>
                <w:color w:val="000000"/>
                <w:sz w:val="18"/>
                <w:szCs w:val="18"/>
              </w:rPr>
            </w:pPr>
            <w:r>
              <w:rPr>
                <w:rFonts w:ascii="宋体" w:eastAsia="宋体" w:hAnsi="宋体" w:cs="宋体" w:hint="eastAsia"/>
                <w:color w:val="000000"/>
                <w:kern w:val="0"/>
                <w:sz w:val="18"/>
                <w:szCs w:val="18"/>
                <w:lang/>
              </w:rPr>
              <w:t>两套发电系统并联运行</w:t>
            </w:r>
          </w:p>
        </w:tc>
      </w:tr>
      <w:tr w:rsidR="00E024D5" w:rsidTr="00FF55BD">
        <w:trPr>
          <w:trHeight w:val="1134"/>
        </w:trPr>
        <w:tc>
          <w:tcPr>
            <w:tcW w:w="4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5</w:t>
            </w:r>
          </w:p>
        </w:tc>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玉树州囊谦县</w:t>
            </w:r>
          </w:p>
        </w:tc>
        <w:tc>
          <w:tcPr>
            <w:tcW w:w="1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left"/>
              <w:textAlignment w:val="center"/>
              <w:rPr>
                <w:rFonts w:ascii="宋体" w:hAnsi="宋体" w:cs="宋体"/>
                <w:color w:val="000000"/>
                <w:sz w:val="18"/>
                <w:szCs w:val="18"/>
              </w:rPr>
            </w:pPr>
            <w:r>
              <w:rPr>
                <w:rFonts w:ascii="宋体" w:eastAsia="宋体" w:hAnsi="宋体" w:cs="宋体" w:hint="eastAsia"/>
                <w:color w:val="000000"/>
                <w:kern w:val="0"/>
                <w:sz w:val="18"/>
                <w:szCs w:val="18"/>
                <w:lang/>
              </w:rPr>
              <w:t>囊谦县东坝乡尕桑寺热拉村三社20kWp电站</w:t>
            </w:r>
          </w:p>
        </w:tc>
        <w:tc>
          <w:tcPr>
            <w:tcW w:w="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20</w:t>
            </w:r>
          </w:p>
        </w:tc>
        <w:tc>
          <w:tcPr>
            <w:tcW w:w="7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2</w:t>
            </w:r>
          </w:p>
        </w:tc>
        <w:tc>
          <w:tcPr>
            <w:tcW w:w="8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20</w:t>
            </w:r>
          </w:p>
        </w:tc>
        <w:tc>
          <w:tcPr>
            <w:tcW w:w="7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2</w:t>
            </w:r>
          </w:p>
        </w:tc>
        <w:tc>
          <w:tcPr>
            <w:tcW w:w="7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40</w:t>
            </w:r>
          </w:p>
        </w:tc>
        <w:tc>
          <w:tcPr>
            <w:tcW w:w="8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1</w:t>
            </w:r>
          </w:p>
        </w:tc>
        <w:tc>
          <w:tcPr>
            <w:tcW w:w="6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2汇1</w:t>
            </w:r>
          </w:p>
        </w:tc>
        <w:tc>
          <w:tcPr>
            <w:tcW w:w="6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4</w:t>
            </w:r>
          </w:p>
        </w:tc>
        <w:tc>
          <w:tcPr>
            <w:tcW w:w="79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jc w:val="center"/>
              <w:rPr>
                <w:rFonts w:ascii="宋体" w:hAnsi="宋体" w:cs="宋体"/>
                <w:color w:val="000000"/>
                <w:sz w:val="18"/>
                <w:szCs w:val="18"/>
              </w:rPr>
            </w:pPr>
          </w:p>
        </w:tc>
        <w:tc>
          <w:tcPr>
            <w:tcW w:w="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textAlignment w:val="center"/>
              <w:rPr>
                <w:rFonts w:ascii="宋体" w:hAnsi="宋体" w:cs="宋体"/>
                <w:color w:val="000000"/>
                <w:sz w:val="18"/>
                <w:szCs w:val="18"/>
              </w:rPr>
            </w:pPr>
            <w:r>
              <w:rPr>
                <w:rFonts w:ascii="宋体" w:eastAsia="宋体" w:hAnsi="宋体" w:cs="宋体" w:hint="eastAsia"/>
                <w:color w:val="000000"/>
                <w:kern w:val="0"/>
                <w:sz w:val="18"/>
                <w:szCs w:val="18"/>
                <w:lang/>
              </w:rPr>
              <w:t>两套发电系统并联运行</w:t>
            </w:r>
          </w:p>
        </w:tc>
      </w:tr>
      <w:tr w:rsidR="00E024D5" w:rsidTr="00FF55BD">
        <w:trPr>
          <w:trHeight w:val="946"/>
        </w:trPr>
        <w:tc>
          <w:tcPr>
            <w:tcW w:w="4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6</w:t>
            </w:r>
          </w:p>
        </w:tc>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玉树州囊谦县</w:t>
            </w:r>
          </w:p>
        </w:tc>
        <w:tc>
          <w:tcPr>
            <w:tcW w:w="1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left"/>
              <w:textAlignment w:val="center"/>
              <w:rPr>
                <w:rFonts w:ascii="宋体" w:hAnsi="宋体" w:cs="宋体"/>
                <w:color w:val="000000"/>
                <w:sz w:val="18"/>
                <w:szCs w:val="18"/>
              </w:rPr>
            </w:pPr>
            <w:r>
              <w:rPr>
                <w:rFonts w:ascii="宋体" w:eastAsia="宋体" w:hAnsi="宋体" w:cs="宋体" w:hint="eastAsia"/>
                <w:color w:val="000000"/>
                <w:kern w:val="0"/>
                <w:sz w:val="18"/>
                <w:szCs w:val="18"/>
                <w:lang/>
              </w:rPr>
              <w:t>囊谦县东坝乡热拉尼姑宗教活动点热拉村20kWp电站</w:t>
            </w:r>
          </w:p>
        </w:tc>
        <w:tc>
          <w:tcPr>
            <w:tcW w:w="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50</w:t>
            </w:r>
          </w:p>
        </w:tc>
        <w:tc>
          <w:tcPr>
            <w:tcW w:w="7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1</w:t>
            </w:r>
          </w:p>
        </w:tc>
        <w:tc>
          <w:tcPr>
            <w:tcW w:w="8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50</w:t>
            </w:r>
          </w:p>
        </w:tc>
        <w:tc>
          <w:tcPr>
            <w:tcW w:w="7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1</w:t>
            </w:r>
          </w:p>
        </w:tc>
        <w:tc>
          <w:tcPr>
            <w:tcW w:w="7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50</w:t>
            </w:r>
          </w:p>
        </w:tc>
        <w:tc>
          <w:tcPr>
            <w:tcW w:w="8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1</w:t>
            </w:r>
          </w:p>
        </w:tc>
        <w:tc>
          <w:tcPr>
            <w:tcW w:w="6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2汇1</w:t>
            </w:r>
          </w:p>
        </w:tc>
        <w:tc>
          <w:tcPr>
            <w:tcW w:w="6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4</w:t>
            </w:r>
          </w:p>
        </w:tc>
        <w:tc>
          <w:tcPr>
            <w:tcW w:w="79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jc w:val="center"/>
              <w:rPr>
                <w:rFonts w:ascii="宋体" w:hAnsi="宋体" w:cs="宋体"/>
                <w:color w:val="000000"/>
                <w:sz w:val="18"/>
                <w:szCs w:val="18"/>
              </w:rPr>
            </w:pPr>
          </w:p>
        </w:tc>
        <w:tc>
          <w:tcPr>
            <w:tcW w:w="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textAlignment w:val="center"/>
              <w:rPr>
                <w:rFonts w:ascii="宋体" w:hAnsi="宋体" w:cs="宋体"/>
                <w:color w:val="000000"/>
                <w:sz w:val="18"/>
                <w:szCs w:val="18"/>
              </w:rPr>
            </w:pPr>
            <w:r>
              <w:rPr>
                <w:rFonts w:ascii="宋体" w:eastAsia="宋体" w:hAnsi="宋体" w:cs="宋体" w:hint="eastAsia"/>
                <w:color w:val="000000"/>
                <w:kern w:val="0"/>
                <w:sz w:val="18"/>
                <w:szCs w:val="18"/>
                <w:lang/>
              </w:rPr>
              <w:t>单套发电系统独立运行</w:t>
            </w:r>
          </w:p>
        </w:tc>
      </w:tr>
      <w:tr w:rsidR="00E024D5" w:rsidTr="00FF55BD">
        <w:trPr>
          <w:trHeight w:val="1187"/>
        </w:trPr>
        <w:tc>
          <w:tcPr>
            <w:tcW w:w="4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7</w:t>
            </w:r>
          </w:p>
        </w:tc>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玉树州囊谦县</w:t>
            </w:r>
          </w:p>
        </w:tc>
        <w:tc>
          <w:tcPr>
            <w:tcW w:w="1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left"/>
              <w:textAlignment w:val="center"/>
              <w:rPr>
                <w:rFonts w:ascii="宋体" w:hAnsi="宋体" w:cs="宋体"/>
                <w:color w:val="000000"/>
                <w:sz w:val="18"/>
                <w:szCs w:val="18"/>
              </w:rPr>
            </w:pPr>
            <w:r>
              <w:rPr>
                <w:rFonts w:ascii="宋体" w:eastAsia="宋体" w:hAnsi="宋体" w:cs="宋体" w:hint="eastAsia"/>
                <w:color w:val="000000"/>
                <w:kern w:val="0"/>
                <w:sz w:val="18"/>
                <w:szCs w:val="18"/>
                <w:lang/>
              </w:rPr>
              <w:t>囊谦县东坝乡尕桑哇仁宗教活动点热拉村20kWp电站</w:t>
            </w:r>
          </w:p>
        </w:tc>
        <w:tc>
          <w:tcPr>
            <w:tcW w:w="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20</w:t>
            </w:r>
          </w:p>
        </w:tc>
        <w:tc>
          <w:tcPr>
            <w:tcW w:w="7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2</w:t>
            </w:r>
          </w:p>
        </w:tc>
        <w:tc>
          <w:tcPr>
            <w:tcW w:w="8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20</w:t>
            </w:r>
          </w:p>
        </w:tc>
        <w:tc>
          <w:tcPr>
            <w:tcW w:w="7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2</w:t>
            </w:r>
          </w:p>
        </w:tc>
        <w:tc>
          <w:tcPr>
            <w:tcW w:w="7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40</w:t>
            </w:r>
          </w:p>
        </w:tc>
        <w:tc>
          <w:tcPr>
            <w:tcW w:w="8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1</w:t>
            </w:r>
          </w:p>
        </w:tc>
        <w:tc>
          <w:tcPr>
            <w:tcW w:w="6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2汇1</w:t>
            </w:r>
          </w:p>
        </w:tc>
        <w:tc>
          <w:tcPr>
            <w:tcW w:w="6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4</w:t>
            </w:r>
          </w:p>
        </w:tc>
        <w:tc>
          <w:tcPr>
            <w:tcW w:w="79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jc w:val="center"/>
              <w:rPr>
                <w:rFonts w:ascii="宋体" w:hAnsi="宋体" w:cs="宋体"/>
                <w:color w:val="000000"/>
                <w:sz w:val="18"/>
                <w:szCs w:val="18"/>
              </w:rPr>
            </w:pPr>
          </w:p>
        </w:tc>
        <w:tc>
          <w:tcPr>
            <w:tcW w:w="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textAlignment w:val="center"/>
              <w:rPr>
                <w:rFonts w:ascii="宋体" w:hAnsi="宋体" w:cs="宋体"/>
                <w:color w:val="000000"/>
                <w:sz w:val="18"/>
                <w:szCs w:val="18"/>
              </w:rPr>
            </w:pPr>
            <w:r>
              <w:rPr>
                <w:rFonts w:ascii="宋体" w:eastAsia="宋体" w:hAnsi="宋体" w:cs="宋体" w:hint="eastAsia"/>
                <w:color w:val="000000"/>
                <w:kern w:val="0"/>
                <w:sz w:val="18"/>
                <w:szCs w:val="18"/>
                <w:lang/>
              </w:rPr>
              <w:t>两套发电系统并联运行</w:t>
            </w:r>
          </w:p>
        </w:tc>
      </w:tr>
    </w:tbl>
    <w:p w:rsidR="00E024D5" w:rsidRDefault="00E024D5" w:rsidP="00E024D5">
      <w:pPr>
        <w:pStyle w:val="ab"/>
        <w:rPr>
          <w:sz w:val="24"/>
        </w:rPr>
      </w:pPr>
    </w:p>
    <w:p w:rsidR="00E024D5" w:rsidRDefault="00E024D5" w:rsidP="00E024D5">
      <w:pPr>
        <w:pStyle w:val="ab"/>
        <w:rPr>
          <w:sz w:val="24"/>
        </w:rPr>
      </w:pPr>
      <w:r>
        <w:rPr>
          <w:rFonts w:hint="eastAsia"/>
          <w:sz w:val="24"/>
        </w:rPr>
        <w:br w:type="page"/>
      </w:r>
    </w:p>
    <w:tbl>
      <w:tblPr>
        <w:tblpPr w:leftFromText="180" w:rightFromText="180" w:vertAnchor="text" w:horzAnchor="page" w:tblpX="924" w:tblpY="345"/>
        <w:tblOverlap w:val="never"/>
        <w:tblW w:w="10640" w:type="dxa"/>
        <w:tblLayout w:type="fixed"/>
        <w:tblCellMar>
          <w:top w:w="15" w:type="dxa"/>
          <w:left w:w="15" w:type="dxa"/>
          <w:bottom w:w="15" w:type="dxa"/>
          <w:right w:w="15" w:type="dxa"/>
        </w:tblCellMar>
        <w:tblLook w:val="04A0"/>
      </w:tblPr>
      <w:tblGrid>
        <w:gridCol w:w="408"/>
        <w:gridCol w:w="1020"/>
        <w:gridCol w:w="1722"/>
        <w:gridCol w:w="600"/>
        <w:gridCol w:w="803"/>
        <w:gridCol w:w="808"/>
        <w:gridCol w:w="804"/>
        <w:gridCol w:w="803"/>
        <w:gridCol w:w="804"/>
        <w:gridCol w:w="655"/>
        <w:gridCol w:w="675"/>
        <w:gridCol w:w="803"/>
        <w:gridCol w:w="735"/>
      </w:tblGrid>
      <w:tr w:rsidR="00E024D5" w:rsidTr="00FF55BD">
        <w:trPr>
          <w:trHeight w:val="407"/>
        </w:trPr>
        <w:tc>
          <w:tcPr>
            <w:tcW w:w="10640" w:type="dxa"/>
            <w:gridSpan w:val="13"/>
            <w:shd w:val="clear" w:color="auto" w:fill="auto"/>
            <w:vAlign w:val="center"/>
          </w:tcPr>
          <w:p w:rsidR="00E024D5" w:rsidRDefault="00E024D5" w:rsidP="00FF55BD">
            <w:pPr>
              <w:widowControl/>
              <w:jc w:val="left"/>
              <w:textAlignment w:val="center"/>
              <w:rPr>
                <w:rFonts w:ascii="宋体" w:hAnsi="宋体" w:cs="宋体"/>
                <w:b/>
                <w:color w:val="000000"/>
                <w:sz w:val="22"/>
              </w:rPr>
            </w:pPr>
            <w:r>
              <w:rPr>
                <w:rFonts w:ascii="宋体" w:eastAsia="宋体" w:hAnsi="宋体" w:cs="宋体" w:hint="eastAsia"/>
                <w:b/>
                <w:color w:val="000000"/>
                <w:kern w:val="0"/>
                <w:sz w:val="22"/>
                <w:lang/>
              </w:rPr>
              <w:lastRenderedPageBreak/>
              <w:t>001-包9控制器、逆变器、汇流箱、配电柜</w:t>
            </w:r>
          </w:p>
        </w:tc>
      </w:tr>
      <w:tr w:rsidR="00E024D5" w:rsidTr="00FF55BD">
        <w:trPr>
          <w:trHeight w:val="853"/>
        </w:trPr>
        <w:tc>
          <w:tcPr>
            <w:tcW w:w="40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序号</w:t>
            </w:r>
          </w:p>
        </w:tc>
        <w:tc>
          <w:tcPr>
            <w:tcW w:w="10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供货地点</w:t>
            </w:r>
          </w:p>
        </w:tc>
        <w:tc>
          <w:tcPr>
            <w:tcW w:w="172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电站名称</w:t>
            </w:r>
          </w:p>
        </w:tc>
        <w:tc>
          <w:tcPr>
            <w:tcW w:w="14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控制器</w:t>
            </w:r>
          </w:p>
        </w:tc>
        <w:tc>
          <w:tcPr>
            <w:tcW w:w="161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逆变器</w:t>
            </w:r>
          </w:p>
        </w:tc>
        <w:tc>
          <w:tcPr>
            <w:tcW w:w="160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配电柜</w:t>
            </w:r>
          </w:p>
        </w:tc>
        <w:tc>
          <w:tcPr>
            <w:tcW w:w="13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汇流箱</w:t>
            </w:r>
          </w:p>
        </w:tc>
        <w:tc>
          <w:tcPr>
            <w:tcW w:w="80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运距</w:t>
            </w:r>
          </w:p>
        </w:tc>
        <w:tc>
          <w:tcPr>
            <w:tcW w:w="73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备注</w:t>
            </w:r>
          </w:p>
        </w:tc>
      </w:tr>
      <w:tr w:rsidR="00E024D5" w:rsidTr="00FF55BD">
        <w:trPr>
          <w:trHeight w:val="717"/>
        </w:trPr>
        <w:tc>
          <w:tcPr>
            <w:tcW w:w="4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jc w:val="center"/>
              <w:rPr>
                <w:rFonts w:ascii="宋体" w:hAnsi="宋体" w:cs="宋体"/>
                <w:color w:val="000000"/>
                <w:sz w:val="18"/>
                <w:szCs w:val="18"/>
              </w:rPr>
            </w:pPr>
          </w:p>
        </w:tc>
        <w:tc>
          <w:tcPr>
            <w:tcW w:w="10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jc w:val="center"/>
              <w:rPr>
                <w:rFonts w:ascii="宋体" w:hAnsi="宋体" w:cs="宋体"/>
                <w:color w:val="000000"/>
                <w:sz w:val="18"/>
                <w:szCs w:val="18"/>
              </w:rPr>
            </w:pPr>
          </w:p>
        </w:tc>
        <w:tc>
          <w:tcPr>
            <w:tcW w:w="17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jc w:val="center"/>
              <w:rPr>
                <w:rFonts w:ascii="宋体" w:hAnsi="宋体" w:cs="宋体"/>
                <w:color w:val="000000"/>
                <w:sz w:val="18"/>
                <w:szCs w:val="18"/>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规格（kW）</w:t>
            </w:r>
          </w:p>
        </w:tc>
        <w:tc>
          <w:tcPr>
            <w:tcW w:w="8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数量（台）</w:t>
            </w:r>
          </w:p>
        </w:tc>
        <w:tc>
          <w:tcPr>
            <w:tcW w:w="8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规格（kVA）</w:t>
            </w:r>
          </w:p>
        </w:tc>
        <w:tc>
          <w:tcPr>
            <w:tcW w:w="8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数量（台）</w:t>
            </w:r>
          </w:p>
        </w:tc>
        <w:tc>
          <w:tcPr>
            <w:tcW w:w="8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规格（kW）</w:t>
            </w:r>
          </w:p>
        </w:tc>
        <w:tc>
          <w:tcPr>
            <w:tcW w:w="8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数量（台）</w:t>
            </w:r>
          </w:p>
        </w:tc>
        <w:tc>
          <w:tcPr>
            <w:tcW w:w="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规格</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数量（个）</w:t>
            </w:r>
          </w:p>
        </w:tc>
        <w:tc>
          <w:tcPr>
            <w:tcW w:w="80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jc w:val="center"/>
              <w:rPr>
                <w:rFonts w:ascii="宋体" w:hAnsi="宋体" w:cs="宋体"/>
                <w:color w:val="000000"/>
                <w:sz w:val="18"/>
                <w:szCs w:val="18"/>
              </w:rPr>
            </w:pPr>
          </w:p>
        </w:tc>
        <w:tc>
          <w:tcPr>
            <w:tcW w:w="7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jc w:val="center"/>
              <w:rPr>
                <w:rFonts w:ascii="宋体" w:hAnsi="宋体" w:cs="宋体"/>
                <w:color w:val="000000"/>
                <w:sz w:val="18"/>
                <w:szCs w:val="18"/>
              </w:rPr>
            </w:pPr>
          </w:p>
        </w:tc>
      </w:tr>
      <w:tr w:rsidR="00E024D5" w:rsidTr="00FF55BD">
        <w:trPr>
          <w:trHeight w:val="1084"/>
        </w:trPr>
        <w:tc>
          <w:tcPr>
            <w:tcW w:w="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1</w:t>
            </w: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玉树州囊谦县</w:t>
            </w:r>
          </w:p>
        </w:tc>
        <w:tc>
          <w:tcPr>
            <w:tcW w:w="17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left"/>
              <w:textAlignment w:val="center"/>
              <w:rPr>
                <w:rFonts w:ascii="宋体" w:hAnsi="宋体" w:cs="宋体"/>
                <w:color w:val="000000"/>
                <w:sz w:val="18"/>
                <w:szCs w:val="18"/>
              </w:rPr>
            </w:pPr>
            <w:r>
              <w:rPr>
                <w:rFonts w:ascii="宋体" w:eastAsia="宋体" w:hAnsi="宋体" w:cs="宋体" w:hint="eastAsia"/>
                <w:color w:val="000000"/>
                <w:kern w:val="0"/>
                <w:sz w:val="18"/>
                <w:szCs w:val="18"/>
                <w:lang/>
              </w:rPr>
              <w:t>囊谦县东坝乡尕麦村一社40kWp电站</w:t>
            </w:r>
          </w:p>
        </w:tc>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50</w:t>
            </w:r>
          </w:p>
        </w:tc>
        <w:tc>
          <w:tcPr>
            <w:tcW w:w="8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2</w:t>
            </w:r>
          </w:p>
        </w:tc>
        <w:tc>
          <w:tcPr>
            <w:tcW w:w="8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50</w:t>
            </w:r>
          </w:p>
        </w:tc>
        <w:tc>
          <w:tcPr>
            <w:tcW w:w="8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2</w:t>
            </w:r>
          </w:p>
        </w:tc>
        <w:tc>
          <w:tcPr>
            <w:tcW w:w="8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100</w:t>
            </w:r>
          </w:p>
        </w:tc>
        <w:tc>
          <w:tcPr>
            <w:tcW w:w="8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1</w:t>
            </w:r>
          </w:p>
        </w:tc>
        <w:tc>
          <w:tcPr>
            <w:tcW w:w="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2汇1</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8</w:t>
            </w:r>
          </w:p>
        </w:tc>
        <w:tc>
          <w:tcPr>
            <w:tcW w:w="80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西宁到各电站内平均运距约为1600km</w:t>
            </w:r>
          </w:p>
        </w:tc>
        <w:tc>
          <w:tcPr>
            <w:tcW w:w="7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textAlignment w:val="center"/>
              <w:rPr>
                <w:rFonts w:ascii="宋体" w:hAnsi="宋体" w:cs="宋体"/>
                <w:color w:val="000000"/>
                <w:sz w:val="18"/>
                <w:szCs w:val="18"/>
              </w:rPr>
            </w:pPr>
            <w:r>
              <w:rPr>
                <w:rFonts w:ascii="宋体" w:eastAsia="宋体" w:hAnsi="宋体" w:cs="宋体" w:hint="eastAsia"/>
                <w:color w:val="000000"/>
                <w:kern w:val="0"/>
                <w:sz w:val="18"/>
                <w:szCs w:val="18"/>
                <w:lang/>
              </w:rPr>
              <w:t>两套发电系统并联运行</w:t>
            </w:r>
          </w:p>
        </w:tc>
      </w:tr>
      <w:tr w:rsidR="00E024D5" w:rsidTr="00FF55BD">
        <w:trPr>
          <w:trHeight w:val="1084"/>
        </w:trPr>
        <w:tc>
          <w:tcPr>
            <w:tcW w:w="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2</w:t>
            </w: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玉树州囊谦县</w:t>
            </w:r>
          </w:p>
        </w:tc>
        <w:tc>
          <w:tcPr>
            <w:tcW w:w="17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left"/>
              <w:textAlignment w:val="center"/>
              <w:rPr>
                <w:rFonts w:ascii="宋体" w:hAnsi="宋体" w:cs="宋体"/>
                <w:color w:val="000000"/>
                <w:sz w:val="18"/>
                <w:szCs w:val="18"/>
              </w:rPr>
            </w:pPr>
            <w:r>
              <w:rPr>
                <w:rFonts w:ascii="宋体" w:eastAsia="宋体" w:hAnsi="宋体" w:cs="宋体" w:hint="eastAsia"/>
                <w:color w:val="000000"/>
                <w:kern w:val="0"/>
                <w:sz w:val="18"/>
                <w:szCs w:val="18"/>
                <w:lang/>
              </w:rPr>
              <w:t>囊谦县东坝乡尕麦村二社30kWp电站</w:t>
            </w:r>
          </w:p>
        </w:tc>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40</w:t>
            </w:r>
          </w:p>
        </w:tc>
        <w:tc>
          <w:tcPr>
            <w:tcW w:w="8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2</w:t>
            </w:r>
          </w:p>
        </w:tc>
        <w:tc>
          <w:tcPr>
            <w:tcW w:w="8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40</w:t>
            </w:r>
          </w:p>
        </w:tc>
        <w:tc>
          <w:tcPr>
            <w:tcW w:w="8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2</w:t>
            </w:r>
          </w:p>
        </w:tc>
        <w:tc>
          <w:tcPr>
            <w:tcW w:w="8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80</w:t>
            </w:r>
          </w:p>
        </w:tc>
        <w:tc>
          <w:tcPr>
            <w:tcW w:w="8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1</w:t>
            </w:r>
          </w:p>
        </w:tc>
        <w:tc>
          <w:tcPr>
            <w:tcW w:w="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2汇1</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6</w:t>
            </w:r>
          </w:p>
        </w:tc>
        <w:tc>
          <w:tcPr>
            <w:tcW w:w="80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jc w:val="center"/>
              <w:rPr>
                <w:rFonts w:ascii="宋体" w:hAnsi="宋体" w:cs="宋体"/>
                <w:color w:val="000000"/>
                <w:sz w:val="18"/>
                <w:szCs w:val="18"/>
              </w:rPr>
            </w:pPr>
          </w:p>
        </w:tc>
        <w:tc>
          <w:tcPr>
            <w:tcW w:w="7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textAlignment w:val="center"/>
              <w:rPr>
                <w:rFonts w:ascii="宋体" w:hAnsi="宋体" w:cs="宋体"/>
                <w:color w:val="000000"/>
                <w:sz w:val="18"/>
                <w:szCs w:val="18"/>
              </w:rPr>
            </w:pPr>
            <w:r>
              <w:rPr>
                <w:rFonts w:ascii="宋体" w:eastAsia="宋体" w:hAnsi="宋体" w:cs="宋体" w:hint="eastAsia"/>
                <w:color w:val="000000"/>
                <w:kern w:val="0"/>
                <w:sz w:val="18"/>
                <w:szCs w:val="18"/>
                <w:lang/>
              </w:rPr>
              <w:t>两套发电系统并联运行</w:t>
            </w:r>
          </w:p>
        </w:tc>
      </w:tr>
      <w:tr w:rsidR="00E024D5" w:rsidTr="00FF55BD">
        <w:trPr>
          <w:trHeight w:val="1084"/>
        </w:trPr>
        <w:tc>
          <w:tcPr>
            <w:tcW w:w="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3</w:t>
            </w: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玉树州囊谦县</w:t>
            </w:r>
          </w:p>
        </w:tc>
        <w:tc>
          <w:tcPr>
            <w:tcW w:w="17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left"/>
              <w:textAlignment w:val="center"/>
              <w:rPr>
                <w:rFonts w:ascii="宋体" w:hAnsi="宋体" w:cs="宋体"/>
                <w:color w:val="000000"/>
                <w:sz w:val="18"/>
                <w:szCs w:val="18"/>
              </w:rPr>
            </w:pPr>
            <w:r>
              <w:rPr>
                <w:rFonts w:ascii="宋体" w:eastAsia="宋体" w:hAnsi="宋体" w:cs="宋体" w:hint="eastAsia"/>
                <w:color w:val="000000"/>
                <w:kern w:val="0"/>
                <w:sz w:val="18"/>
                <w:szCs w:val="18"/>
                <w:lang/>
              </w:rPr>
              <w:t>囊谦县东坝乡苍萨寺尕麦村30kWp电站</w:t>
            </w:r>
          </w:p>
        </w:tc>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40</w:t>
            </w:r>
          </w:p>
        </w:tc>
        <w:tc>
          <w:tcPr>
            <w:tcW w:w="8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2</w:t>
            </w:r>
          </w:p>
        </w:tc>
        <w:tc>
          <w:tcPr>
            <w:tcW w:w="8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40</w:t>
            </w:r>
          </w:p>
        </w:tc>
        <w:tc>
          <w:tcPr>
            <w:tcW w:w="8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2</w:t>
            </w:r>
          </w:p>
        </w:tc>
        <w:tc>
          <w:tcPr>
            <w:tcW w:w="8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80</w:t>
            </w:r>
          </w:p>
        </w:tc>
        <w:tc>
          <w:tcPr>
            <w:tcW w:w="8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1</w:t>
            </w:r>
          </w:p>
        </w:tc>
        <w:tc>
          <w:tcPr>
            <w:tcW w:w="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2汇1</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6</w:t>
            </w:r>
          </w:p>
        </w:tc>
        <w:tc>
          <w:tcPr>
            <w:tcW w:w="80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jc w:val="center"/>
              <w:rPr>
                <w:rFonts w:ascii="宋体" w:hAnsi="宋体" w:cs="宋体"/>
                <w:color w:val="000000"/>
                <w:sz w:val="18"/>
                <w:szCs w:val="18"/>
              </w:rPr>
            </w:pPr>
          </w:p>
        </w:tc>
        <w:tc>
          <w:tcPr>
            <w:tcW w:w="7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textAlignment w:val="center"/>
              <w:rPr>
                <w:rFonts w:ascii="宋体" w:hAnsi="宋体" w:cs="宋体"/>
                <w:color w:val="000000"/>
                <w:sz w:val="18"/>
                <w:szCs w:val="18"/>
              </w:rPr>
            </w:pPr>
            <w:r>
              <w:rPr>
                <w:rFonts w:ascii="宋体" w:eastAsia="宋体" w:hAnsi="宋体" w:cs="宋体" w:hint="eastAsia"/>
                <w:color w:val="000000"/>
                <w:kern w:val="0"/>
                <w:sz w:val="18"/>
                <w:szCs w:val="18"/>
                <w:lang/>
              </w:rPr>
              <w:t>两套发电系统并联运行</w:t>
            </w:r>
          </w:p>
        </w:tc>
      </w:tr>
      <w:tr w:rsidR="00E024D5" w:rsidTr="00FF55BD">
        <w:trPr>
          <w:trHeight w:val="1084"/>
        </w:trPr>
        <w:tc>
          <w:tcPr>
            <w:tcW w:w="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4</w:t>
            </w: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玉树州囊谦县</w:t>
            </w:r>
          </w:p>
        </w:tc>
        <w:tc>
          <w:tcPr>
            <w:tcW w:w="17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left"/>
              <w:textAlignment w:val="center"/>
              <w:rPr>
                <w:rFonts w:ascii="宋体" w:hAnsi="宋体" w:cs="宋体"/>
                <w:color w:val="000000"/>
                <w:sz w:val="18"/>
                <w:szCs w:val="18"/>
              </w:rPr>
            </w:pPr>
            <w:r>
              <w:rPr>
                <w:rFonts w:ascii="宋体" w:eastAsia="宋体" w:hAnsi="宋体" w:cs="宋体" w:hint="eastAsia"/>
                <w:color w:val="000000"/>
                <w:kern w:val="0"/>
                <w:sz w:val="18"/>
                <w:szCs w:val="18"/>
                <w:lang/>
              </w:rPr>
              <w:t>囊谦县东坝乡桑周通木楞尼姑宗教尕麦村30kWp电站</w:t>
            </w:r>
          </w:p>
        </w:tc>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40</w:t>
            </w:r>
          </w:p>
        </w:tc>
        <w:tc>
          <w:tcPr>
            <w:tcW w:w="8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2</w:t>
            </w:r>
          </w:p>
        </w:tc>
        <w:tc>
          <w:tcPr>
            <w:tcW w:w="8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40</w:t>
            </w:r>
          </w:p>
        </w:tc>
        <w:tc>
          <w:tcPr>
            <w:tcW w:w="8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2</w:t>
            </w:r>
          </w:p>
        </w:tc>
        <w:tc>
          <w:tcPr>
            <w:tcW w:w="8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80</w:t>
            </w:r>
          </w:p>
        </w:tc>
        <w:tc>
          <w:tcPr>
            <w:tcW w:w="8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1</w:t>
            </w:r>
          </w:p>
        </w:tc>
        <w:tc>
          <w:tcPr>
            <w:tcW w:w="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2汇1</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6</w:t>
            </w:r>
          </w:p>
        </w:tc>
        <w:tc>
          <w:tcPr>
            <w:tcW w:w="80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jc w:val="center"/>
              <w:rPr>
                <w:rFonts w:ascii="宋体" w:hAnsi="宋体" w:cs="宋体"/>
                <w:color w:val="000000"/>
                <w:sz w:val="18"/>
                <w:szCs w:val="18"/>
              </w:rPr>
            </w:pPr>
          </w:p>
        </w:tc>
        <w:tc>
          <w:tcPr>
            <w:tcW w:w="7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textAlignment w:val="center"/>
              <w:rPr>
                <w:rFonts w:ascii="宋体" w:hAnsi="宋体" w:cs="宋体"/>
                <w:color w:val="000000"/>
                <w:sz w:val="18"/>
                <w:szCs w:val="18"/>
              </w:rPr>
            </w:pPr>
            <w:r>
              <w:rPr>
                <w:rFonts w:ascii="宋体" w:eastAsia="宋体" w:hAnsi="宋体" w:cs="宋体" w:hint="eastAsia"/>
                <w:color w:val="000000"/>
                <w:kern w:val="0"/>
                <w:sz w:val="18"/>
                <w:szCs w:val="18"/>
                <w:lang/>
              </w:rPr>
              <w:t>两套发电系统并联运行</w:t>
            </w:r>
          </w:p>
        </w:tc>
      </w:tr>
      <w:tr w:rsidR="00E024D5" w:rsidTr="00FF55BD">
        <w:trPr>
          <w:trHeight w:val="1084"/>
        </w:trPr>
        <w:tc>
          <w:tcPr>
            <w:tcW w:w="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5</w:t>
            </w: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玉树州囊谦县</w:t>
            </w:r>
          </w:p>
        </w:tc>
        <w:tc>
          <w:tcPr>
            <w:tcW w:w="17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left"/>
              <w:textAlignment w:val="center"/>
              <w:rPr>
                <w:rFonts w:ascii="宋体" w:hAnsi="宋体" w:cs="宋体"/>
                <w:color w:val="000000"/>
                <w:sz w:val="18"/>
                <w:szCs w:val="18"/>
              </w:rPr>
            </w:pPr>
            <w:r>
              <w:rPr>
                <w:rFonts w:ascii="宋体" w:eastAsia="宋体" w:hAnsi="宋体" w:cs="宋体" w:hint="eastAsia"/>
                <w:color w:val="000000"/>
                <w:kern w:val="0"/>
                <w:sz w:val="18"/>
                <w:szCs w:val="18"/>
                <w:lang/>
              </w:rPr>
              <w:t>囊谦县东坝乡吉赛村采龙达、采龙铺30kWp电站</w:t>
            </w:r>
          </w:p>
        </w:tc>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40</w:t>
            </w:r>
          </w:p>
        </w:tc>
        <w:tc>
          <w:tcPr>
            <w:tcW w:w="8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2</w:t>
            </w:r>
          </w:p>
        </w:tc>
        <w:tc>
          <w:tcPr>
            <w:tcW w:w="8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40</w:t>
            </w:r>
          </w:p>
        </w:tc>
        <w:tc>
          <w:tcPr>
            <w:tcW w:w="8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2</w:t>
            </w:r>
          </w:p>
        </w:tc>
        <w:tc>
          <w:tcPr>
            <w:tcW w:w="8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80</w:t>
            </w:r>
          </w:p>
        </w:tc>
        <w:tc>
          <w:tcPr>
            <w:tcW w:w="8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1</w:t>
            </w:r>
          </w:p>
        </w:tc>
        <w:tc>
          <w:tcPr>
            <w:tcW w:w="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2汇1</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6</w:t>
            </w:r>
          </w:p>
        </w:tc>
        <w:tc>
          <w:tcPr>
            <w:tcW w:w="80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jc w:val="center"/>
              <w:rPr>
                <w:rFonts w:ascii="宋体" w:hAnsi="宋体" w:cs="宋体"/>
                <w:color w:val="000000"/>
                <w:sz w:val="18"/>
                <w:szCs w:val="18"/>
              </w:rPr>
            </w:pPr>
          </w:p>
        </w:tc>
        <w:tc>
          <w:tcPr>
            <w:tcW w:w="7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textAlignment w:val="center"/>
              <w:rPr>
                <w:rFonts w:ascii="宋体" w:hAnsi="宋体" w:cs="宋体"/>
                <w:color w:val="000000"/>
                <w:sz w:val="18"/>
                <w:szCs w:val="18"/>
              </w:rPr>
            </w:pPr>
            <w:r>
              <w:rPr>
                <w:rFonts w:ascii="宋体" w:eastAsia="宋体" w:hAnsi="宋体" w:cs="宋体" w:hint="eastAsia"/>
                <w:color w:val="000000"/>
                <w:kern w:val="0"/>
                <w:sz w:val="18"/>
                <w:szCs w:val="18"/>
                <w:lang/>
              </w:rPr>
              <w:t>两套发电系统并联运行</w:t>
            </w:r>
          </w:p>
        </w:tc>
      </w:tr>
      <w:tr w:rsidR="00E024D5" w:rsidTr="00FF55BD">
        <w:trPr>
          <w:trHeight w:val="1084"/>
        </w:trPr>
        <w:tc>
          <w:tcPr>
            <w:tcW w:w="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6</w:t>
            </w: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玉树州囊谦县</w:t>
            </w:r>
          </w:p>
        </w:tc>
        <w:tc>
          <w:tcPr>
            <w:tcW w:w="17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left"/>
              <w:textAlignment w:val="center"/>
              <w:rPr>
                <w:rFonts w:ascii="宋体" w:hAnsi="宋体" w:cs="宋体"/>
                <w:color w:val="000000"/>
                <w:sz w:val="18"/>
                <w:szCs w:val="18"/>
              </w:rPr>
            </w:pPr>
            <w:r>
              <w:rPr>
                <w:rFonts w:ascii="宋体" w:eastAsia="宋体" w:hAnsi="宋体" w:cs="宋体" w:hint="eastAsia"/>
                <w:color w:val="000000"/>
                <w:kern w:val="0"/>
                <w:sz w:val="18"/>
                <w:szCs w:val="18"/>
                <w:lang/>
              </w:rPr>
              <w:t>囊谦县东坝乡公保寺吉赛村40kWp电站</w:t>
            </w:r>
          </w:p>
        </w:tc>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50</w:t>
            </w:r>
          </w:p>
        </w:tc>
        <w:tc>
          <w:tcPr>
            <w:tcW w:w="8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2</w:t>
            </w:r>
          </w:p>
        </w:tc>
        <w:tc>
          <w:tcPr>
            <w:tcW w:w="8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50</w:t>
            </w:r>
          </w:p>
        </w:tc>
        <w:tc>
          <w:tcPr>
            <w:tcW w:w="8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2</w:t>
            </w:r>
          </w:p>
        </w:tc>
        <w:tc>
          <w:tcPr>
            <w:tcW w:w="8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100</w:t>
            </w:r>
          </w:p>
        </w:tc>
        <w:tc>
          <w:tcPr>
            <w:tcW w:w="8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1</w:t>
            </w:r>
          </w:p>
        </w:tc>
        <w:tc>
          <w:tcPr>
            <w:tcW w:w="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2汇1</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8</w:t>
            </w:r>
          </w:p>
        </w:tc>
        <w:tc>
          <w:tcPr>
            <w:tcW w:w="80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jc w:val="center"/>
              <w:rPr>
                <w:rFonts w:ascii="宋体" w:hAnsi="宋体" w:cs="宋体"/>
                <w:color w:val="000000"/>
                <w:sz w:val="18"/>
                <w:szCs w:val="18"/>
              </w:rPr>
            </w:pPr>
          </w:p>
        </w:tc>
        <w:tc>
          <w:tcPr>
            <w:tcW w:w="7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textAlignment w:val="center"/>
              <w:rPr>
                <w:rFonts w:ascii="宋体" w:hAnsi="宋体" w:cs="宋体"/>
                <w:color w:val="000000"/>
                <w:sz w:val="18"/>
                <w:szCs w:val="18"/>
              </w:rPr>
            </w:pPr>
            <w:r>
              <w:rPr>
                <w:rFonts w:ascii="宋体" w:eastAsia="宋体" w:hAnsi="宋体" w:cs="宋体" w:hint="eastAsia"/>
                <w:color w:val="000000"/>
                <w:kern w:val="0"/>
                <w:sz w:val="18"/>
                <w:szCs w:val="18"/>
                <w:lang/>
              </w:rPr>
              <w:t>两套发电系统并联运行</w:t>
            </w:r>
          </w:p>
        </w:tc>
      </w:tr>
      <w:tr w:rsidR="00E024D5" w:rsidTr="00FF55BD">
        <w:trPr>
          <w:trHeight w:val="1084"/>
        </w:trPr>
        <w:tc>
          <w:tcPr>
            <w:tcW w:w="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7</w:t>
            </w: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玉树州囊谦县</w:t>
            </w:r>
          </w:p>
        </w:tc>
        <w:tc>
          <w:tcPr>
            <w:tcW w:w="17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left"/>
              <w:textAlignment w:val="center"/>
              <w:rPr>
                <w:rFonts w:ascii="宋体" w:hAnsi="宋体" w:cs="宋体"/>
                <w:color w:val="000000"/>
                <w:sz w:val="18"/>
                <w:szCs w:val="18"/>
              </w:rPr>
            </w:pPr>
            <w:r>
              <w:rPr>
                <w:rFonts w:ascii="宋体" w:eastAsia="宋体" w:hAnsi="宋体" w:cs="宋体" w:hint="eastAsia"/>
                <w:color w:val="000000"/>
                <w:kern w:val="0"/>
                <w:sz w:val="18"/>
                <w:szCs w:val="18"/>
                <w:lang/>
              </w:rPr>
              <w:t>囊谦县东坝乡公保尼姑寺吉赛村30kWp电站</w:t>
            </w:r>
          </w:p>
        </w:tc>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40</w:t>
            </w:r>
          </w:p>
        </w:tc>
        <w:tc>
          <w:tcPr>
            <w:tcW w:w="8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2</w:t>
            </w:r>
          </w:p>
        </w:tc>
        <w:tc>
          <w:tcPr>
            <w:tcW w:w="8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40</w:t>
            </w:r>
          </w:p>
        </w:tc>
        <w:tc>
          <w:tcPr>
            <w:tcW w:w="8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2</w:t>
            </w:r>
          </w:p>
        </w:tc>
        <w:tc>
          <w:tcPr>
            <w:tcW w:w="8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80</w:t>
            </w:r>
          </w:p>
        </w:tc>
        <w:tc>
          <w:tcPr>
            <w:tcW w:w="8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1</w:t>
            </w:r>
          </w:p>
        </w:tc>
        <w:tc>
          <w:tcPr>
            <w:tcW w:w="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2汇1</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6</w:t>
            </w:r>
          </w:p>
        </w:tc>
        <w:tc>
          <w:tcPr>
            <w:tcW w:w="80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jc w:val="center"/>
              <w:rPr>
                <w:rFonts w:ascii="宋体" w:hAnsi="宋体" w:cs="宋体"/>
                <w:color w:val="000000"/>
                <w:sz w:val="18"/>
                <w:szCs w:val="18"/>
              </w:rPr>
            </w:pPr>
          </w:p>
        </w:tc>
        <w:tc>
          <w:tcPr>
            <w:tcW w:w="7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textAlignment w:val="center"/>
              <w:rPr>
                <w:rFonts w:ascii="宋体" w:hAnsi="宋体" w:cs="宋体"/>
                <w:color w:val="000000"/>
                <w:sz w:val="18"/>
                <w:szCs w:val="18"/>
              </w:rPr>
            </w:pPr>
            <w:r>
              <w:rPr>
                <w:rFonts w:ascii="宋体" w:eastAsia="宋体" w:hAnsi="宋体" w:cs="宋体" w:hint="eastAsia"/>
                <w:color w:val="000000"/>
                <w:kern w:val="0"/>
                <w:sz w:val="18"/>
                <w:szCs w:val="18"/>
                <w:lang/>
              </w:rPr>
              <w:t>两套发电系统并联运行</w:t>
            </w:r>
          </w:p>
        </w:tc>
      </w:tr>
      <w:tr w:rsidR="00E024D5" w:rsidTr="00FF55BD">
        <w:trPr>
          <w:trHeight w:val="1095"/>
        </w:trPr>
        <w:tc>
          <w:tcPr>
            <w:tcW w:w="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8</w:t>
            </w: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玉树州囊谦县</w:t>
            </w:r>
          </w:p>
        </w:tc>
        <w:tc>
          <w:tcPr>
            <w:tcW w:w="17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left"/>
              <w:textAlignment w:val="center"/>
              <w:rPr>
                <w:rFonts w:ascii="宋体" w:hAnsi="宋体" w:cs="宋体"/>
                <w:color w:val="000000"/>
                <w:sz w:val="18"/>
                <w:szCs w:val="18"/>
              </w:rPr>
            </w:pPr>
            <w:r>
              <w:rPr>
                <w:rFonts w:ascii="宋体" w:eastAsia="宋体" w:hAnsi="宋体" w:cs="宋体" w:hint="eastAsia"/>
                <w:color w:val="000000"/>
                <w:kern w:val="0"/>
                <w:sz w:val="18"/>
                <w:szCs w:val="18"/>
                <w:lang/>
              </w:rPr>
              <w:t>囊谦县东坝乡郭永村四社（恰舒滩）20kWp电站</w:t>
            </w:r>
          </w:p>
        </w:tc>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20</w:t>
            </w:r>
          </w:p>
        </w:tc>
        <w:tc>
          <w:tcPr>
            <w:tcW w:w="8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2</w:t>
            </w:r>
          </w:p>
        </w:tc>
        <w:tc>
          <w:tcPr>
            <w:tcW w:w="8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20</w:t>
            </w:r>
          </w:p>
        </w:tc>
        <w:tc>
          <w:tcPr>
            <w:tcW w:w="8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2</w:t>
            </w:r>
          </w:p>
        </w:tc>
        <w:tc>
          <w:tcPr>
            <w:tcW w:w="8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40</w:t>
            </w:r>
          </w:p>
        </w:tc>
        <w:tc>
          <w:tcPr>
            <w:tcW w:w="8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1</w:t>
            </w:r>
          </w:p>
        </w:tc>
        <w:tc>
          <w:tcPr>
            <w:tcW w:w="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2汇1</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4</w:t>
            </w:r>
          </w:p>
        </w:tc>
        <w:tc>
          <w:tcPr>
            <w:tcW w:w="80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jc w:val="center"/>
              <w:rPr>
                <w:rFonts w:ascii="宋体" w:hAnsi="宋体" w:cs="宋体"/>
                <w:color w:val="000000"/>
                <w:sz w:val="18"/>
                <w:szCs w:val="18"/>
              </w:rPr>
            </w:pPr>
          </w:p>
        </w:tc>
        <w:tc>
          <w:tcPr>
            <w:tcW w:w="7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textAlignment w:val="center"/>
              <w:rPr>
                <w:rFonts w:ascii="宋体" w:hAnsi="宋体" w:cs="宋体"/>
                <w:color w:val="000000"/>
                <w:sz w:val="18"/>
                <w:szCs w:val="18"/>
              </w:rPr>
            </w:pPr>
            <w:r>
              <w:rPr>
                <w:rFonts w:ascii="宋体" w:eastAsia="宋体" w:hAnsi="宋体" w:cs="宋体" w:hint="eastAsia"/>
                <w:color w:val="000000"/>
                <w:kern w:val="0"/>
                <w:sz w:val="18"/>
                <w:szCs w:val="18"/>
                <w:lang/>
              </w:rPr>
              <w:t>两套发电系统并联运行</w:t>
            </w:r>
          </w:p>
        </w:tc>
      </w:tr>
    </w:tbl>
    <w:p w:rsidR="00E024D5" w:rsidRDefault="00E024D5" w:rsidP="00E024D5">
      <w:pPr>
        <w:pStyle w:val="ab"/>
        <w:rPr>
          <w:sz w:val="24"/>
        </w:rPr>
      </w:pPr>
    </w:p>
    <w:p w:rsidR="00E024D5" w:rsidRDefault="00E024D5" w:rsidP="00E024D5">
      <w:pPr>
        <w:pStyle w:val="ab"/>
        <w:rPr>
          <w:sz w:val="24"/>
        </w:rPr>
      </w:pPr>
    </w:p>
    <w:p w:rsidR="00E024D5" w:rsidRDefault="00E024D5" w:rsidP="00E024D5">
      <w:pPr>
        <w:pStyle w:val="ab"/>
        <w:rPr>
          <w:sz w:val="24"/>
        </w:rPr>
      </w:pPr>
      <w:r>
        <w:rPr>
          <w:rFonts w:hint="eastAsia"/>
          <w:sz w:val="24"/>
        </w:rPr>
        <w:br w:type="page"/>
      </w:r>
    </w:p>
    <w:tbl>
      <w:tblPr>
        <w:tblpPr w:leftFromText="180" w:rightFromText="180" w:vertAnchor="text" w:horzAnchor="page" w:tblpX="939" w:tblpY="385"/>
        <w:tblOverlap w:val="never"/>
        <w:tblW w:w="10600" w:type="dxa"/>
        <w:tblLayout w:type="fixed"/>
        <w:tblCellMar>
          <w:top w:w="15" w:type="dxa"/>
          <w:left w:w="15" w:type="dxa"/>
          <w:bottom w:w="15" w:type="dxa"/>
          <w:right w:w="15" w:type="dxa"/>
        </w:tblCellMar>
        <w:tblLook w:val="04A0"/>
      </w:tblPr>
      <w:tblGrid>
        <w:gridCol w:w="405"/>
        <w:gridCol w:w="1009"/>
        <w:gridCol w:w="1705"/>
        <w:gridCol w:w="596"/>
        <w:gridCol w:w="797"/>
        <w:gridCol w:w="802"/>
        <w:gridCol w:w="798"/>
        <w:gridCol w:w="798"/>
        <w:gridCol w:w="798"/>
        <w:gridCol w:w="648"/>
        <w:gridCol w:w="671"/>
        <w:gridCol w:w="797"/>
        <w:gridCol w:w="776"/>
      </w:tblGrid>
      <w:tr w:rsidR="00E024D5" w:rsidTr="00FF55BD">
        <w:trPr>
          <w:trHeight w:val="335"/>
        </w:trPr>
        <w:tc>
          <w:tcPr>
            <w:tcW w:w="10600" w:type="dxa"/>
            <w:gridSpan w:val="13"/>
            <w:shd w:val="clear" w:color="auto" w:fill="auto"/>
            <w:vAlign w:val="center"/>
          </w:tcPr>
          <w:p w:rsidR="00E024D5" w:rsidRDefault="00E024D5" w:rsidP="00FF55BD">
            <w:pPr>
              <w:widowControl/>
              <w:jc w:val="left"/>
              <w:textAlignment w:val="center"/>
              <w:rPr>
                <w:rFonts w:ascii="宋体" w:hAnsi="宋体" w:cs="宋体"/>
                <w:b/>
                <w:color w:val="000000"/>
                <w:sz w:val="22"/>
              </w:rPr>
            </w:pPr>
            <w:r>
              <w:rPr>
                <w:rFonts w:ascii="宋体" w:eastAsia="宋体" w:hAnsi="宋体" w:cs="宋体" w:hint="eastAsia"/>
                <w:b/>
                <w:color w:val="000000"/>
                <w:kern w:val="0"/>
                <w:sz w:val="22"/>
                <w:lang/>
              </w:rPr>
              <w:lastRenderedPageBreak/>
              <w:t>001-包10控制器、逆变器、汇流箱、配电柜</w:t>
            </w:r>
          </w:p>
        </w:tc>
      </w:tr>
      <w:tr w:rsidR="00E024D5" w:rsidTr="00FF55BD">
        <w:trPr>
          <w:trHeight w:val="724"/>
        </w:trPr>
        <w:tc>
          <w:tcPr>
            <w:tcW w:w="40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序号</w:t>
            </w:r>
          </w:p>
        </w:tc>
        <w:tc>
          <w:tcPr>
            <w:tcW w:w="100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供货地点</w:t>
            </w:r>
          </w:p>
        </w:tc>
        <w:tc>
          <w:tcPr>
            <w:tcW w:w="170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电站名称</w:t>
            </w:r>
          </w:p>
        </w:tc>
        <w:tc>
          <w:tcPr>
            <w:tcW w:w="139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控制器</w:t>
            </w:r>
          </w:p>
        </w:tc>
        <w:tc>
          <w:tcPr>
            <w:tcW w:w="160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逆变器</w:t>
            </w:r>
          </w:p>
        </w:tc>
        <w:tc>
          <w:tcPr>
            <w:tcW w:w="15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配电柜</w:t>
            </w:r>
          </w:p>
        </w:tc>
        <w:tc>
          <w:tcPr>
            <w:tcW w:w="131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汇流箱</w:t>
            </w:r>
          </w:p>
        </w:tc>
        <w:tc>
          <w:tcPr>
            <w:tcW w:w="79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运距</w:t>
            </w:r>
          </w:p>
        </w:tc>
        <w:tc>
          <w:tcPr>
            <w:tcW w:w="7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备注</w:t>
            </w:r>
          </w:p>
        </w:tc>
      </w:tr>
      <w:tr w:rsidR="00E024D5" w:rsidTr="00FF55BD">
        <w:trPr>
          <w:trHeight w:val="602"/>
        </w:trPr>
        <w:tc>
          <w:tcPr>
            <w:tcW w:w="4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jc w:val="center"/>
              <w:rPr>
                <w:rFonts w:ascii="宋体" w:hAnsi="宋体" w:cs="宋体"/>
                <w:color w:val="000000"/>
                <w:sz w:val="18"/>
                <w:szCs w:val="18"/>
              </w:rPr>
            </w:pPr>
          </w:p>
        </w:tc>
        <w:tc>
          <w:tcPr>
            <w:tcW w:w="100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jc w:val="center"/>
              <w:rPr>
                <w:rFonts w:ascii="宋体" w:hAnsi="宋体" w:cs="宋体"/>
                <w:color w:val="000000"/>
                <w:sz w:val="18"/>
                <w:szCs w:val="18"/>
              </w:rPr>
            </w:pPr>
          </w:p>
        </w:tc>
        <w:tc>
          <w:tcPr>
            <w:tcW w:w="17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jc w:val="center"/>
              <w:rPr>
                <w:rFonts w:ascii="宋体" w:hAnsi="宋体" w:cs="宋体"/>
                <w:color w:val="000000"/>
                <w:sz w:val="18"/>
                <w:szCs w:val="18"/>
              </w:rPr>
            </w:pPr>
          </w:p>
        </w:tc>
        <w:tc>
          <w:tcPr>
            <w:tcW w:w="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规格（kW）</w:t>
            </w: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数量（台）</w:t>
            </w:r>
          </w:p>
        </w:tc>
        <w:tc>
          <w:tcPr>
            <w:tcW w:w="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规格（kVA）</w:t>
            </w:r>
          </w:p>
        </w:tc>
        <w:tc>
          <w:tcPr>
            <w:tcW w:w="7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数量（台）</w:t>
            </w:r>
          </w:p>
        </w:tc>
        <w:tc>
          <w:tcPr>
            <w:tcW w:w="7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规格（kW）</w:t>
            </w:r>
          </w:p>
        </w:tc>
        <w:tc>
          <w:tcPr>
            <w:tcW w:w="7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数量（台）</w:t>
            </w:r>
          </w:p>
        </w:tc>
        <w:tc>
          <w:tcPr>
            <w:tcW w:w="6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规格</w:t>
            </w:r>
          </w:p>
        </w:tc>
        <w:tc>
          <w:tcPr>
            <w:tcW w:w="6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数量（个）</w:t>
            </w:r>
          </w:p>
        </w:tc>
        <w:tc>
          <w:tcPr>
            <w:tcW w:w="7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jc w:val="center"/>
              <w:rPr>
                <w:rFonts w:ascii="宋体" w:hAnsi="宋体" w:cs="宋体"/>
                <w:color w:val="000000"/>
                <w:sz w:val="18"/>
                <w:szCs w:val="18"/>
              </w:rPr>
            </w:pPr>
          </w:p>
        </w:tc>
        <w:tc>
          <w:tcPr>
            <w:tcW w:w="7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jc w:val="center"/>
              <w:rPr>
                <w:rFonts w:ascii="宋体" w:hAnsi="宋体" w:cs="宋体"/>
                <w:color w:val="000000"/>
                <w:sz w:val="18"/>
                <w:szCs w:val="18"/>
              </w:rPr>
            </w:pPr>
          </w:p>
        </w:tc>
      </w:tr>
      <w:tr w:rsidR="00E024D5" w:rsidTr="00FF55BD">
        <w:trPr>
          <w:trHeight w:val="860"/>
        </w:trPr>
        <w:tc>
          <w:tcPr>
            <w:tcW w:w="4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1</w:t>
            </w:r>
          </w:p>
        </w:tc>
        <w:tc>
          <w:tcPr>
            <w:tcW w:w="10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玉树州囊谦县</w:t>
            </w:r>
          </w:p>
        </w:tc>
        <w:tc>
          <w:tcPr>
            <w:tcW w:w="1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left"/>
              <w:textAlignment w:val="center"/>
              <w:rPr>
                <w:rFonts w:ascii="宋体" w:hAnsi="宋体" w:cs="宋体"/>
                <w:color w:val="000000"/>
                <w:sz w:val="18"/>
                <w:szCs w:val="18"/>
              </w:rPr>
            </w:pPr>
            <w:r>
              <w:rPr>
                <w:rFonts w:ascii="宋体" w:eastAsia="宋体" w:hAnsi="宋体" w:cs="宋体" w:hint="eastAsia"/>
                <w:color w:val="000000"/>
                <w:kern w:val="0"/>
                <w:sz w:val="18"/>
                <w:szCs w:val="18"/>
                <w:lang/>
              </w:rPr>
              <w:t>囊谦县吉曲乡瓦保村嘉谐尼姑寺30kWp电站</w:t>
            </w:r>
          </w:p>
        </w:tc>
        <w:tc>
          <w:tcPr>
            <w:tcW w:w="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40</w:t>
            </w: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2</w:t>
            </w:r>
          </w:p>
        </w:tc>
        <w:tc>
          <w:tcPr>
            <w:tcW w:w="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40</w:t>
            </w:r>
          </w:p>
        </w:tc>
        <w:tc>
          <w:tcPr>
            <w:tcW w:w="7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2</w:t>
            </w:r>
          </w:p>
        </w:tc>
        <w:tc>
          <w:tcPr>
            <w:tcW w:w="7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80</w:t>
            </w:r>
          </w:p>
        </w:tc>
        <w:tc>
          <w:tcPr>
            <w:tcW w:w="7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1</w:t>
            </w:r>
          </w:p>
        </w:tc>
        <w:tc>
          <w:tcPr>
            <w:tcW w:w="6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2汇1</w:t>
            </w:r>
          </w:p>
        </w:tc>
        <w:tc>
          <w:tcPr>
            <w:tcW w:w="6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6</w:t>
            </w:r>
          </w:p>
        </w:tc>
        <w:tc>
          <w:tcPr>
            <w:tcW w:w="79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西宁到各电站内平均运距约为1105km</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textAlignment w:val="center"/>
              <w:rPr>
                <w:rFonts w:ascii="宋体" w:hAnsi="宋体" w:cs="宋体"/>
                <w:color w:val="000000"/>
                <w:sz w:val="18"/>
                <w:szCs w:val="18"/>
              </w:rPr>
            </w:pPr>
            <w:r>
              <w:rPr>
                <w:rFonts w:ascii="宋体" w:eastAsia="宋体" w:hAnsi="宋体" w:cs="宋体" w:hint="eastAsia"/>
                <w:color w:val="000000"/>
                <w:kern w:val="0"/>
                <w:sz w:val="18"/>
                <w:szCs w:val="18"/>
                <w:lang/>
              </w:rPr>
              <w:t>两套发电系统并联运行</w:t>
            </w:r>
          </w:p>
        </w:tc>
      </w:tr>
      <w:tr w:rsidR="00E024D5" w:rsidTr="00FF55BD">
        <w:trPr>
          <w:trHeight w:val="860"/>
        </w:trPr>
        <w:tc>
          <w:tcPr>
            <w:tcW w:w="4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2</w:t>
            </w:r>
          </w:p>
        </w:tc>
        <w:tc>
          <w:tcPr>
            <w:tcW w:w="10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玉树州囊谦县</w:t>
            </w:r>
          </w:p>
        </w:tc>
        <w:tc>
          <w:tcPr>
            <w:tcW w:w="1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left"/>
              <w:textAlignment w:val="center"/>
              <w:rPr>
                <w:rFonts w:ascii="宋体" w:hAnsi="宋体" w:cs="宋体"/>
                <w:color w:val="000000"/>
                <w:sz w:val="18"/>
                <w:szCs w:val="18"/>
              </w:rPr>
            </w:pPr>
            <w:r>
              <w:rPr>
                <w:rFonts w:ascii="宋体" w:eastAsia="宋体" w:hAnsi="宋体" w:cs="宋体" w:hint="eastAsia"/>
                <w:color w:val="000000"/>
                <w:kern w:val="0"/>
                <w:sz w:val="18"/>
                <w:szCs w:val="18"/>
                <w:lang/>
              </w:rPr>
              <w:t>囊谦县吉尼赛乡麦曲村药改格社50kWp电站</w:t>
            </w:r>
          </w:p>
        </w:tc>
        <w:tc>
          <w:tcPr>
            <w:tcW w:w="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60</w:t>
            </w: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2</w:t>
            </w:r>
          </w:p>
        </w:tc>
        <w:tc>
          <w:tcPr>
            <w:tcW w:w="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60</w:t>
            </w:r>
          </w:p>
        </w:tc>
        <w:tc>
          <w:tcPr>
            <w:tcW w:w="7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2</w:t>
            </w:r>
          </w:p>
        </w:tc>
        <w:tc>
          <w:tcPr>
            <w:tcW w:w="7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120</w:t>
            </w:r>
          </w:p>
        </w:tc>
        <w:tc>
          <w:tcPr>
            <w:tcW w:w="7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1</w:t>
            </w:r>
          </w:p>
        </w:tc>
        <w:tc>
          <w:tcPr>
            <w:tcW w:w="6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2汇1</w:t>
            </w:r>
          </w:p>
        </w:tc>
        <w:tc>
          <w:tcPr>
            <w:tcW w:w="6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10</w:t>
            </w:r>
          </w:p>
        </w:tc>
        <w:tc>
          <w:tcPr>
            <w:tcW w:w="7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jc w:val="center"/>
              <w:rPr>
                <w:rFonts w:ascii="宋体" w:hAnsi="宋体" w:cs="宋体"/>
                <w:color w:val="000000"/>
                <w:sz w:val="18"/>
                <w:szCs w:val="18"/>
              </w:rP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textAlignment w:val="center"/>
              <w:rPr>
                <w:rFonts w:ascii="宋体" w:hAnsi="宋体" w:cs="宋体"/>
                <w:color w:val="000000"/>
                <w:sz w:val="18"/>
                <w:szCs w:val="18"/>
              </w:rPr>
            </w:pPr>
            <w:r>
              <w:rPr>
                <w:rFonts w:ascii="宋体" w:eastAsia="宋体" w:hAnsi="宋体" w:cs="宋体" w:hint="eastAsia"/>
                <w:color w:val="000000"/>
                <w:kern w:val="0"/>
                <w:sz w:val="18"/>
                <w:szCs w:val="18"/>
                <w:lang/>
              </w:rPr>
              <w:t>两套发电系统并联运行</w:t>
            </w:r>
          </w:p>
        </w:tc>
      </w:tr>
      <w:tr w:rsidR="00E024D5" w:rsidTr="00FF55BD">
        <w:trPr>
          <w:trHeight w:val="860"/>
        </w:trPr>
        <w:tc>
          <w:tcPr>
            <w:tcW w:w="4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3</w:t>
            </w:r>
          </w:p>
        </w:tc>
        <w:tc>
          <w:tcPr>
            <w:tcW w:w="10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玉树州囊谦县</w:t>
            </w:r>
          </w:p>
        </w:tc>
        <w:tc>
          <w:tcPr>
            <w:tcW w:w="1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left"/>
              <w:textAlignment w:val="center"/>
              <w:rPr>
                <w:rFonts w:ascii="宋体" w:hAnsi="宋体" w:cs="宋体"/>
                <w:color w:val="000000"/>
                <w:sz w:val="18"/>
                <w:szCs w:val="18"/>
              </w:rPr>
            </w:pPr>
            <w:r>
              <w:rPr>
                <w:rFonts w:ascii="宋体" w:eastAsia="宋体" w:hAnsi="宋体" w:cs="宋体" w:hint="eastAsia"/>
                <w:color w:val="000000"/>
                <w:kern w:val="0"/>
                <w:sz w:val="18"/>
                <w:szCs w:val="18"/>
                <w:lang/>
              </w:rPr>
              <w:t>囊谦县吉尼赛乡拉隆寺40kWp电站</w:t>
            </w:r>
          </w:p>
        </w:tc>
        <w:tc>
          <w:tcPr>
            <w:tcW w:w="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50</w:t>
            </w: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2</w:t>
            </w:r>
          </w:p>
        </w:tc>
        <w:tc>
          <w:tcPr>
            <w:tcW w:w="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50</w:t>
            </w:r>
          </w:p>
        </w:tc>
        <w:tc>
          <w:tcPr>
            <w:tcW w:w="7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2</w:t>
            </w:r>
          </w:p>
        </w:tc>
        <w:tc>
          <w:tcPr>
            <w:tcW w:w="7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100</w:t>
            </w:r>
          </w:p>
        </w:tc>
        <w:tc>
          <w:tcPr>
            <w:tcW w:w="7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1</w:t>
            </w:r>
          </w:p>
        </w:tc>
        <w:tc>
          <w:tcPr>
            <w:tcW w:w="6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2汇1</w:t>
            </w:r>
          </w:p>
        </w:tc>
        <w:tc>
          <w:tcPr>
            <w:tcW w:w="6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10</w:t>
            </w:r>
          </w:p>
        </w:tc>
        <w:tc>
          <w:tcPr>
            <w:tcW w:w="7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jc w:val="center"/>
              <w:rPr>
                <w:rFonts w:ascii="宋体" w:hAnsi="宋体" w:cs="宋体"/>
                <w:color w:val="000000"/>
                <w:sz w:val="18"/>
                <w:szCs w:val="18"/>
              </w:rP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textAlignment w:val="center"/>
              <w:rPr>
                <w:rFonts w:ascii="宋体" w:hAnsi="宋体" w:cs="宋体"/>
                <w:color w:val="000000"/>
                <w:sz w:val="18"/>
                <w:szCs w:val="18"/>
              </w:rPr>
            </w:pPr>
            <w:r>
              <w:rPr>
                <w:rFonts w:ascii="宋体" w:eastAsia="宋体" w:hAnsi="宋体" w:cs="宋体" w:hint="eastAsia"/>
                <w:color w:val="000000"/>
                <w:kern w:val="0"/>
                <w:sz w:val="18"/>
                <w:szCs w:val="18"/>
                <w:lang/>
              </w:rPr>
              <w:t>两套发电系统并联运行</w:t>
            </w:r>
          </w:p>
        </w:tc>
      </w:tr>
      <w:tr w:rsidR="00E024D5" w:rsidTr="00FF55BD">
        <w:trPr>
          <w:trHeight w:val="860"/>
        </w:trPr>
        <w:tc>
          <w:tcPr>
            <w:tcW w:w="4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4</w:t>
            </w:r>
          </w:p>
        </w:tc>
        <w:tc>
          <w:tcPr>
            <w:tcW w:w="10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玉树州囊谦县</w:t>
            </w:r>
          </w:p>
        </w:tc>
        <w:tc>
          <w:tcPr>
            <w:tcW w:w="1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left"/>
              <w:textAlignment w:val="center"/>
              <w:rPr>
                <w:rFonts w:ascii="宋体" w:hAnsi="宋体" w:cs="宋体"/>
                <w:color w:val="000000"/>
                <w:sz w:val="18"/>
                <w:szCs w:val="18"/>
              </w:rPr>
            </w:pPr>
            <w:r>
              <w:rPr>
                <w:rFonts w:ascii="宋体" w:eastAsia="宋体" w:hAnsi="宋体" w:cs="宋体" w:hint="eastAsia"/>
                <w:color w:val="000000"/>
                <w:kern w:val="0"/>
                <w:sz w:val="18"/>
                <w:szCs w:val="18"/>
                <w:lang/>
              </w:rPr>
              <w:t>囊谦县吉尼赛乡曲冷寺30kWp电站</w:t>
            </w:r>
          </w:p>
        </w:tc>
        <w:tc>
          <w:tcPr>
            <w:tcW w:w="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80</w:t>
            </w: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1</w:t>
            </w:r>
          </w:p>
        </w:tc>
        <w:tc>
          <w:tcPr>
            <w:tcW w:w="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80</w:t>
            </w:r>
          </w:p>
        </w:tc>
        <w:tc>
          <w:tcPr>
            <w:tcW w:w="7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1</w:t>
            </w:r>
          </w:p>
        </w:tc>
        <w:tc>
          <w:tcPr>
            <w:tcW w:w="7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80</w:t>
            </w:r>
          </w:p>
        </w:tc>
        <w:tc>
          <w:tcPr>
            <w:tcW w:w="7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1</w:t>
            </w:r>
          </w:p>
        </w:tc>
        <w:tc>
          <w:tcPr>
            <w:tcW w:w="6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2汇1</w:t>
            </w:r>
          </w:p>
        </w:tc>
        <w:tc>
          <w:tcPr>
            <w:tcW w:w="6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6</w:t>
            </w:r>
          </w:p>
        </w:tc>
        <w:tc>
          <w:tcPr>
            <w:tcW w:w="7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jc w:val="center"/>
              <w:rPr>
                <w:rFonts w:ascii="宋体" w:hAnsi="宋体" w:cs="宋体"/>
                <w:color w:val="000000"/>
                <w:sz w:val="18"/>
                <w:szCs w:val="18"/>
              </w:rP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textAlignment w:val="center"/>
              <w:rPr>
                <w:rFonts w:ascii="宋体" w:hAnsi="宋体" w:cs="宋体"/>
                <w:color w:val="000000"/>
                <w:sz w:val="18"/>
                <w:szCs w:val="18"/>
              </w:rPr>
            </w:pPr>
            <w:r>
              <w:rPr>
                <w:rFonts w:ascii="宋体" w:eastAsia="宋体" w:hAnsi="宋体" w:cs="宋体" w:hint="eastAsia"/>
                <w:color w:val="000000"/>
                <w:kern w:val="0"/>
                <w:sz w:val="18"/>
                <w:szCs w:val="18"/>
                <w:lang/>
              </w:rPr>
              <w:t>单套发电系统独立运行</w:t>
            </w:r>
          </w:p>
        </w:tc>
      </w:tr>
      <w:tr w:rsidR="00E024D5" w:rsidTr="00FF55BD">
        <w:trPr>
          <w:trHeight w:val="860"/>
        </w:trPr>
        <w:tc>
          <w:tcPr>
            <w:tcW w:w="4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5</w:t>
            </w:r>
          </w:p>
        </w:tc>
        <w:tc>
          <w:tcPr>
            <w:tcW w:w="10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玉树州囊谦县</w:t>
            </w:r>
          </w:p>
        </w:tc>
        <w:tc>
          <w:tcPr>
            <w:tcW w:w="1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left"/>
              <w:textAlignment w:val="center"/>
              <w:rPr>
                <w:rFonts w:ascii="宋体" w:hAnsi="宋体" w:cs="宋体"/>
                <w:color w:val="000000"/>
                <w:sz w:val="18"/>
                <w:szCs w:val="18"/>
              </w:rPr>
            </w:pPr>
            <w:r>
              <w:rPr>
                <w:rFonts w:ascii="宋体" w:eastAsia="宋体" w:hAnsi="宋体" w:cs="宋体" w:hint="eastAsia"/>
                <w:color w:val="000000"/>
                <w:kern w:val="0"/>
                <w:sz w:val="18"/>
                <w:szCs w:val="18"/>
                <w:lang/>
              </w:rPr>
              <w:t>囊谦县吉尼赛乡瓦作村（瓦作社、格什改社）80kWp电站</w:t>
            </w:r>
          </w:p>
        </w:tc>
        <w:tc>
          <w:tcPr>
            <w:tcW w:w="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100</w:t>
            </w: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2</w:t>
            </w:r>
          </w:p>
        </w:tc>
        <w:tc>
          <w:tcPr>
            <w:tcW w:w="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100</w:t>
            </w:r>
          </w:p>
        </w:tc>
        <w:tc>
          <w:tcPr>
            <w:tcW w:w="7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2</w:t>
            </w:r>
          </w:p>
        </w:tc>
        <w:tc>
          <w:tcPr>
            <w:tcW w:w="7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200</w:t>
            </w:r>
          </w:p>
        </w:tc>
        <w:tc>
          <w:tcPr>
            <w:tcW w:w="7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1</w:t>
            </w:r>
          </w:p>
        </w:tc>
        <w:tc>
          <w:tcPr>
            <w:tcW w:w="6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2汇1</w:t>
            </w:r>
          </w:p>
        </w:tc>
        <w:tc>
          <w:tcPr>
            <w:tcW w:w="6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18</w:t>
            </w:r>
          </w:p>
        </w:tc>
        <w:tc>
          <w:tcPr>
            <w:tcW w:w="7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jc w:val="center"/>
              <w:rPr>
                <w:rFonts w:ascii="宋体" w:hAnsi="宋体" w:cs="宋体"/>
                <w:color w:val="000000"/>
                <w:sz w:val="18"/>
                <w:szCs w:val="18"/>
              </w:rP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textAlignment w:val="center"/>
              <w:rPr>
                <w:rFonts w:ascii="宋体" w:hAnsi="宋体" w:cs="宋体"/>
                <w:color w:val="000000"/>
                <w:sz w:val="18"/>
                <w:szCs w:val="18"/>
              </w:rPr>
            </w:pPr>
            <w:r>
              <w:rPr>
                <w:rFonts w:ascii="宋体" w:eastAsia="宋体" w:hAnsi="宋体" w:cs="宋体" w:hint="eastAsia"/>
                <w:color w:val="000000"/>
                <w:kern w:val="0"/>
                <w:sz w:val="18"/>
                <w:szCs w:val="18"/>
                <w:lang/>
              </w:rPr>
              <w:t>两套发电系统并联运行</w:t>
            </w:r>
          </w:p>
        </w:tc>
      </w:tr>
      <w:tr w:rsidR="00E024D5" w:rsidTr="00FF55BD">
        <w:trPr>
          <w:trHeight w:val="860"/>
        </w:trPr>
        <w:tc>
          <w:tcPr>
            <w:tcW w:w="4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6</w:t>
            </w:r>
          </w:p>
        </w:tc>
        <w:tc>
          <w:tcPr>
            <w:tcW w:w="10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玉树州囊谦县</w:t>
            </w:r>
          </w:p>
        </w:tc>
        <w:tc>
          <w:tcPr>
            <w:tcW w:w="1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left"/>
              <w:textAlignment w:val="center"/>
              <w:rPr>
                <w:rFonts w:ascii="宋体" w:hAnsi="宋体" w:cs="宋体"/>
                <w:color w:val="000000"/>
                <w:sz w:val="18"/>
                <w:szCs w:val="18"/>
              </w:rPr>
            </w:pPr>
            <w:r>
              <w:rPr>
                <w:rFonts w:ascii="宋体" w:eastAsia="宋体" w:hAnsi="宋体" w:cs="宋体" w:hint="eastAsia"/>
                <w:color w:val="000000"/>
                <w:kern w:val="0"/>
                <w:sz w:val="18"/>
                <w:szCs w:val="18"/>
                <w:lang/>
              </w:rPr>
              <w:t>囊谦县吉尼赛乡瓦作村（玛格社、百哈社）80kWp电站</w:t>
            </w:r>
          </w:p>
        </w:tc>
        <w:tc>
          <w:tcPr>
            <w:tcW w:w="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100</w:t>
            </w: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2</w:t>
            </w:r>
          </w:p>
        </w:tc>
        <w:tc>
          <w:tcPr>
            <w:tcW w:w="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100</w:t>
            </w:r>
          </w:p>
        </w:tc>
        <w:tc>
          <w:tcPr>
            <w:tcW w:w="7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2</w:t>
            </w:r>
          </w:p>
        </w:tc>
        <w:tc>
          <w:tcPr>
            <w:tcW w:w="7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200</w:t>
            </w:r>
          </w:p>
        </w:tc>
        <w:tc>
          <w:tcPr>
            <w:tcW w:w="7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1</w:t>
            </w:r>
          </w:p>
        </w:tc>
        <w:tc>
          <w:tcPr>
            <w:tcW w:w="6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2汇1</w:t>
            </w:r>
          </w:p>
        </w:tc>
        <w:tc>
          <w:tcPr>
            <w:tcW w:w="6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18</w:t>
            </w:r>
          </w:p>
        </w:tc>
        <w:tc>
          <w:tcPr>
            <w:tcW w:w="7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jc w:val="center"/>
              <w:rPr>
                <w:rFonts w:ascii="宋体" w:hAnsi="宋体" w:cs="宋体"/>
                <w:color w:val="000000"/>
                <w:sz w:val="18"/>
                <w:szCs w:val="18"/>
              </w:rP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textAlignment w:val="center"/>
              <w:rPr>
                <w:rFonts w:ascii="宋体" w:hAnsi="宋体" w:cs="宋体"/>
                <w:color w:val="000000"/>
                <w:sz w:val="18"/>
                <w:szCs w:val="18"/>
              </w:rPr>
            </w:pPr>
            <w:r>
              <w:rPr>
                <w:rFonts w:ascii="宋体" w:eastAsia="宋体" w:hAnsi="宋体" w:cs="宋体" w:hint="eastAsia"/>
                <w:color w:val="000000"/>
                <w:kern w:val="0"/>
                <w:sz w:val="18"/>
                <w:szCs w:val="18"/>
                <w:lang/>
              </w:rPr>
              <w:t>两套发电系统并联运行</w:t>
            </w:r>
          </w:p>
        </w:tc>
      </w:tr>
      <w:tr w:rsidR="00E024D5" w:rsidTr="00FF55BD">
        <w:trPr>
          <w:trHeight w:val="860"/>
        </w:trPr>
        <w:tc>
          <w:tcPr>
            <w:tcW w:w="4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7</w:t>
            </w:r>
          </w:p>
        </w:tc>
        <w:tc>
          <w:tcPr>
            <w:tcW w:w="10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玉树州囊谦县</w:t>
            </w:r>
          </w:p>
        </w:tc>
        <w:tc>
          <w:tcPr>
            <w:tcW w:w="1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left"/>
              <w:textAlignment w:val="center"/>
              <w:rPr>
                <w:rFonts w:ascii="宋体" w:hAnsi="宋体" w:cs="宋体"/>
                <w:color w:val="000000"/>
                <w:sz w:val="18"/>
                <w:szCs w:val="18"/>
              </w:rPr>
            </w:pPr>
            <w:r>
              <w:rPr>
                <w:rFonts w:ascii="宋体" w:eastAsia="宋体" w:hAnsi="宋体" w:cs="宋体" w:hint="eastAsia"/>
                <w:color w:val="000000"/>
                <w:kern w:val="0"/>
                <w:sz w:val="18"/>
                <w:szCs w:val="18"/>
                <w:lang/>
              </w:rPr>
              <w:t>囊谦县吉尼赛乡宗国宗教活动点30kWp电站</w:t>
            </w:r>
          </w:p>
        </w:tc>
        <w:tc>
          <w:tcPr>
            <w:tcW w:w="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40</w:t>
            </w: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2</w:t>
            </w:r>
          </w:p>
        </w:tc>
        <w:tc>
          <w:tcPr>
            <w:tcW w:w="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40</w:t>
            </w:r>
          </w:p>
        </w:tc>
        <w:tc>
          <w:tcPr>
            <w:tcW w:w="7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2</w:t>
            </w:r>
          </w:p>
        </w:tc>
        <w:tc>
          <w:tcPr>
            <w:tcW w:w="7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80</w:t>
            </w:r>
          </w:p>
        </w:tc>
        <w:tc>
          <w:tcPr>
            <w:tcW w:w="7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1</w:t>
            </w:r>
          </w:p>
        </w:tc>
        <w:tc>
          <w:tcPr>
            <w:tcW w:w="6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2汇1</w:t>
            </w:r>
          </w:p>
        </w:tc>
        <w:tc>
          <w:tcPr>
            <w:tcW w:w="6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6</w:t>
            </w:r>
          </w:p>
        </w:tc>
        <w:tc>
          <w:tcPr>
            <w:tcW w:w="7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jc w:val="center"/>
              <w:rPr>
                <w:rFonts w:ascii="宋体" w:hAnsi="宋体" w:cs="宋体"/>
                <w:color w:val="000000"/>
                <w:sz w:val="18"/>
                <w:szCs w:val="18"/>
              </w:rP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textAlignment w:val="center"/>
              <w:rPr>
                <w:rFonts w:ascii="宋体" w:hAnsi="宋体" w:cs="宋体"/>
                <w:color w:val="000000"/>
                <w:sz w:val="18"/>
                <w:szCs w:val="18"/>
              </w:rPr>
            </w:pPr>
            <w:r>
              <w:rPr>
                <w:rFonts w:ascii="宋体" w:eastAsia="宋体" w:hAnsi="宋体" w:cs="宋体" w:hint="eastAsia"/>
                <w:color w:val="000000"/>
                <w:kern w:val="0"/>
                <w:sz w:val="18"/>
                <w:szCs w:val="18"/>
                <w:lang/>
              </w:rPr>
              <w:t>两套发电系统并联运行</w:t>
            </w:r>
          </w:p>
        </w:tc>
      </w:tr>
      <w:tr w:rsidR="00E024D5" w:rsidTr="00FF55BD">
        <w:trPr>
          <w:trHeight w:val="860"/>
        </w:trPr>
        <w:tc>
          <w:tcPr>
            <w:tcW w:w="4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8</w:t>
            </w:r>
          </w:p>
        </w:tc>
        <w:tc>
          <w:tcPr>
            <w:tcW w:w="10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玉树州囊谦县</w:t>
            </w:r>
          </w:p>
        </w:tc>
        <w:tc>
          <w:tcPr>
            <w:tcW w:w="1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left"/>
              <w:textAlignment w:val="center"/>
              <w:rPr>
                <w:rFonts w:ascii="宋体" w:hAnsi="宋体" w:cs="宋体"/>
                <w:color w:val="000000"/>
                <w:sz w:val="18"/>
                <w:szCs w:val="18"/>
              </w:rPr>
            </w:pPr>
            <w:r>
              <w:rPr>
                <w:rFonts w:ascii="宋体" w:eastAsia="宋体" w:hAnsi="宋体" w:cs="宋体" w:hint="eastAsia"/>
                <w:color w:val="000000"/>
                <w:kern w:val="0"/>
                <w:sz w:val="18"/>
                <w:szCs w:val="18"/>
                <w:lang/>
              </w:rPr>
              <w:t>囊谦县吉尼赛乡格迦尼姑寺60kWp电站</w:t>
            </w:r>
          </w:p>
        </w:tc>
        <w:tc>
          <w:tcPr>
            <w:tcW w:w="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160</w:t>
            </w: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1</w:t>
            </w:r>
          </w:p>
        </w:tc>
        <w:tc>
          <w:tcPr>
            <w:tcW w:w="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160</w:t>
            </w:r>
          </w:p>
        </w:tc>
        <w:tc>
          <w:tcPr>
            <w:tcW w:w="7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1</w:t>
            </w:r>
          </w:p>
        </w:tc>
        <w:tc>
          <w:tcPr>
            <w:tcW w:w="7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160</w:t>
            </w:r>
          </w:p>
        </w:tc>
        <w:tc>
          <w:tcPr>
            <w:tcW w:w="7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1</w:t>
            </w:r>
          </w:p>
        </w:tc>
        <w:tc>
          <w:tcPr>
            <w:tcW w:w="6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2汇1</w:t>
            </w:r>
          </w:p>
        </w:tc>
        <w:tc>
          <w:tcPr>
            <w:tcW w:w="6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14</w:t>
            </w:r>
          </w:p>
        </w:tc>
        <w:tc>
          <w:tcPr>
            <w:tcW w:w="7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jc w:val="center"/>
              <w:rPr>
                <w:rFonts w:ascii="宋体" w:hAnsi="宋体" w:cs="宋体"/>
                <w:color w:val="000000"/>
                <w:sz w:val="18"/>
                <w:szCs w:val="18"/>
              </w:rP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textAlignment w:val="center"/>
              <w:rPr>
                <w:rFonts w:ascii="宋体" w:hAnsi="宋体" w:cs="宋体"/>
                <w:color w:val="000000"/>
                <w:sz w:val="18"/>
                <w:szCs w:val="18"/>
              </w:rPr>
            </w:pPr>
            <w:r>
              <w:rPr>
                <w:rFonts w:ascii="宋体" w:eastAsia="宋体" w:hAnsi="宋体" w:cs="宋体" w:hint="eastAsia"/>
                <w:color w:val="000000"/>
                <w:kern w:val="0"/>
                <w:sz w:val="18"/>
                <w:szCs w:val="18"/>
                <w:lang/>
              </w:rPr>
              <w:t>单套发电系统独立运行</w:t>
            </w:r>
          </w:p>
        </w:tc>
      </w:tr>
      <w:tr w:rsidR="00E024D5" w:rsidTr="00FF55BD">
        <w:trPr>
          <w:trHeight w:val="860"/>
        </w:trPr>
        <w:tc>
          <w:tcPr>
            <w:tcW w:w="4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9</w:t>
            </w:r>
          </w:p>
        </w:tc>
        <w:tc>
          <w:tcPr>
            <w:tcW w:w="10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玉树州囊谦县</w:t>
            </w:r>
          </w:p>
        </w:tc>
        <w:tc>
          <w:tcPr>
            <w:tcW w:w="1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left"/>
              <w:textAlignment w:val="center"/>
              <w:rPr>
                <w:rFonts w:ascii="宋体" w:hAnsi="宋体" w:cs="宋体"/>
                <w:color w:val="000000"/>
                <w:sz w:val="18"/>
                <w:szCs w:val="18"/>
              </w:rPr>
            </w:pPr>
            <w:r>
              <w:rPr>
                <w:rFonts w:ascii="宋体" w:eastAsia="宋体" w:hAnsi="宋体" w:cs="宋体" w:hint="eastAsia"/>
                <w:color w:val="000000"/>
                <w:kern w:val="0"/>
                <w:sz w:val="18"/>
                <w:szCs w:val="18"/>
                <w:lang/>
              </w:rPr>
              <w:t>囊谦县吉尼赛乡曲尕寺30kWp电站</w:t>
            </w:r>
          </w:p>
        </w:tc>
        <w:tc>
          <w:tcPr>
            <w:tcW w:w="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80</w:t>
            </w: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1</w:t>
            </w:r>
          </w:p>
        </w:tc>
        <w:tc>
          <w:tcPr>
            <w:tcW w:w="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80</w:t>
            </w:r>
          </w:p>
        </w:tc>
        <w:tc>
          <w:tcPr>
            <w:tcW w:w="7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1</w:t>
            </w:r>
          </w:p>
        </w:tc>
        <w:tc>
          <w:tcPr>
            <w:tcW w:w="7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80</w:t>
            </w:r>
          </w:p>
        </w:tc>
        <w:tc>
          <w:tcPr>
            <w:tcW w:w="7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1</w:t>
            </w:r>
          </w:p>
        </w:tc>
        <w:tc>
          <w:tcPr>
            <w:tcW w:w="6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2汇1</w:t>
            </w:r>
          </w:p>
        </w:tc>
        <w:tc>
          <w:tcPr>
            <w:tcW w:w="6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6</w:t>
            </w:r>
          </w:p>
        </w:tc>
        <w:tc>
          <w:tcPr>
            <w:tcW w:w="7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jc w:val="center"/>
              <w:rPr>
                <w:rFonts w:ascii="宋体" w:hAnsi="宋体" w:cs="宋体"/>
                <w:color w:val="000000"/>
                <w:sz w:val="18"/>
                <w:szCs w:val="18"/>
              </w:rP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textAlignment w:val="center"/>
              <w:rPr>
                <w:rFonts w:ascii="宋体" w:hAnsi="宋体" w:cs="宋体"/>
                <w:color w:val="000000"/>
                <w:sz w:val="18"/>
                <w:szCs w:val="18"/>
              </w:rPr>
            </w:pPr>
            <w:r>
              <w:rPr>
                <w:rFonts w:ascii="宋体" w:eastAsia="宋体" w:hAnsi="宋体" w:cs="宋体" w:hint="eastAsia"/>
                <w:color w:val="000000"/>
                <w:kern w:val="0"/>
                <w:sz w:val="18"/>
                <w:szCs w:val="18"/>
                <w:lang/>
              </w:rPr>
              <w:t>单套发电系统独立运行</w:t>
            </w:r>
          </w:p>
        </w:tc>
      </w:tr>
      <w:tr w:rsidR="00E024D5" w:rsidTr="00FF55BD">
        <w:trPr>
          <w:trHeight w:val="860"/>
        </w:trPr>
        <w:tc>
          <w:tcPr>
            <w:tcW w:w="4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10</w:t>
            </w:r>
          </w:p>
        </w:tc>
        <w:tc>
          <w:tcPr>
            <w:tcW w:w="10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玉树州囊谦县</w:t>
            </w:r>
          </w:p>
        </w:tc>
        <w:tc>
          <w:tcPr>
            <w:tcW w:w="1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left"/>
              <w:textAlignment w:val="center"/>
              <w:rPr>
                <w:rFonts w:ascii="宋体" w:hAnsi="宋体" w:cs="宋体"/>
                <w:color w:val="000000"/>
                <w:sz w:val="18"/>
                <w:szCs w:val="18"/>
              </w:rPr>
            </w:pPr>
            <w:r>
              <w:rPr>
                <w:rFonts w:ascii="宋体" w:eastAsia="宋体" w:hAnsi="宋体" w:cs="宋体" w:hint="eastAsia"/>
                <w:color w:val="000000"/>
                <w:kern w:val="0"/>
                <w:sz w:val="18"/>
                <w:szCs w:val="18"/>
                <w:lang/>
              </w:rPr>
              <w:t>囊谦县吉尼赛乡第二寄校30kWp电站</w:t>
            </w:r>
          </w:p>
        </w:tc>
        <w:tc>
          <w:tcPr>
            <w:tcW w:w="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40</w:t>
            </w: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2</w:t>
            </w:r>
          </w:p>
        </w:tc>
        <w:tc>
          <w:tcPr>
            <w:tcW w:w="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40</w:t>
            </w:r>
          </w:p>
        </w:tc>
        <w:tc>
          <w:tcPr>
            <w:tcW w:w="7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2</w:t>
            </w:r>
          </w:p>
        </w:tc>
        <w:tc>
          <w:tcPr>
            <w:tcW w:w="7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80</w:t>
            </w:r>
          </w:p>
        </w:tc>
        <w:tc>
          <w:tcPr>
            <w:tcW w:w="7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1</w:t>
            </w:r>
          </w:p>
        </w:tc>
        <w:tc>
          <w:tcPr>
            <w:tcW w:w="6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2汇1</w:t>
            </w:r>
          </w:p>
        </w:tc>
        <w:tc>
          <w:tcPr>
            <w:tcW w:w="6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6</w:t>
            </w:r>
          </w:p>
        </w:tc>
        <w:tc>
          <w:tcPr>
            <w:tcW w:w="7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jc w:val="center"/>
              <w:rPr>
                <w:rFonts w:ascii="宋体" w:hAnsi="宋体" w:cs="宋体"/>
                <w:color w:val="000000"/>
                <w:sz w:val="18"/>
                <w:szCs w:val="18"/>
              </w:rP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textAlignment w:val="center"/>
              <w:rPr>
                <w:rFonts w:ascii="宋体" w:hAnsi="宋体" w:cs="宋体"/>
                <w:color w:val="000000"/>
                <w:sz w:val="18"/>
                <w:szCs w:val="18"/>
              </w:rPr>
            </w:pPr>
            <w:r>
              <w:rPr>
                <w:rFonts w:ascii="宋体" w:eastAsia="宋体" w:hAnsi="宋体" w:cs="宋体" w:hint="eastAsia"/>
                <w:color w:val="000000"/>
                <w:kern w:val="0"/>
                <w:sz w:val="18"/>
                <w:szCs w:val="18"/>
                <w:lang/>
              </w:rPr>
              <w:t>两套发电系统并联运行</w:t>
            </w:r>
          </w:p>
        </w:tc>
      </w:tr>
      <w:tr w:rsidR="00E024D5" w:rsidTr="00FF55BD">
        <w:trPr>
          <w:trHeight w:val="860"/>
        </w:trPr>
        <w:tc>
          <w:tcPr>
            <w:tcW w:w="4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11</w:t>
            </w:r>
          </w:p>
        </w:tc>
        <w:tc>
          <w:tcPr>
            <w:tcW w:w="10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玉树州囊谦县</w:t>
            </w:r>
          </w:p>
        </w:tc>
        <w:tc>
          <w:tcPr>
            <w:tcW w:w="1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left"/>
              <w:textAlignment w:val="center"/>
              <w:rPr>
                <w:rFonts w:ascii="宋体" w:hAnsi="宋体" w:cs="宋体"/>
                <w:color w:val="000000"/>
                <w:sz w:val="18"/>
                <w:szCs w:val="18"/>
              </w:rPr>
            </w:pPr>
            <w:r>
              <w:rPr>
                <w:rFonts w:ascii="宋体" w:eastAsia="宋体" w:hAnsi="宋体" w:cs="宋体" w:hint="eastAsia"/>
                <w:color w:val="000000"/>
                <w:kern w:val="0"/>
                <w:sz w:val="18"/>
                <w:szCs w:val="18"/>
                <w:lang/>
              </w:rPr>
              <w:t>囊谦县吉尼赛乡达那寺50kWp电站</w:t>
            </w:r>
          </w:p>
        </w:tc>
        <w:tc>
          <w:tcPr>
            <w:tcW w:w="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60</w:t>
            </w: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1</w:t>
            </w:r>
          </w:p>
        </w:tc>
        <w:tc>
          <w:tcPr>
            <w:tcW w:w="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60</w:t>
            </w:r>
          </w:p>
        </w:tc>
        <w:tc>
          <w:tcPr>
            <w:tcW w:w="7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1</w:t>
            </w:r>
          </w:p>
        </w:tc>
        <w:tc>
          <w:tcPr>
            <w:tcW w:w="7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60</w:t>
            </w:r>
          </w:p>
        </w:tc>
        <w:tc>
          <w:tcPr>
            <w:tcW w:w="7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1</w:t>
            </w:r>
          </w:p>
        </w:tc>
        <w:tc>
          <w:tcPr>
            <w:tcW w:w="6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2汇1</w:t>
            </w:r>
          </w:p>
        </w:tc>
        <w:tc>
          <w:tcPr>
            <w:tcW w:w="6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10</w:t>
            </w:r>
          </w:p>
        </w:tc>
        <w:tc>
          <w:tcPr>
            <w:tcW w:w="7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jc w:val="center"/>
              <w:rPr>
                <w:rFonts w:ascii="宋体" w:hAnsi="宋体" w:cs="宋体"/>
                <w:color w:val="000000"/>
                <w:sz w:val="18"/>
                <w:szCs w:val="18"/>
              </w:rP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textAlignment w:val="center"/>
              <w:rPr>
                <w:rFonts w:ascii="宋体" w:hAnsi="宋体" w:cs="宋体"/>
                <w:color w:val="000000"/>
                <w:sz w:val="18"/>
                <w:szCs w:val="18"/>
              </w:rPr>
            </w:pPr>
            <w:r>
              <w:rPr>
                <w:rFonts w:ascii="宋体" w:eastAsia="宋体" w:hAnsi="宋体" w:cs="宋体" w:hint="eastAsia"/>
                <w:color w:val="000000"/>
                <w:kern w:val="0"/>
                <w:sz w:val="18"/>
                <w:szCs w:val="18"/>
                <w:lang/>
              </w:rPr>
              <w:t>两套发电系统分别独立运行</w:t>
            </w:r>
          </w:p>
        </w:tc>
      </w:tr>
      <w:tr w:rsidR="00E024D5" w:rsidTr="00FF55BD">
        <w:trPr>
          <w:trHeight w:val="870"/>
        </w:trPr>
        <w:tc>
          <w:tcPr>
            <w:tcW w:w="4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12</w:t>
            </w:r>
          </w:p>
        </w:tc>
        <w:tc>
          <w:tcPr>
            <w:tcW w:w="10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玉树州囊谦县</w:t>
            </w:r>
          </w:p>
        </w:tc>
        <w:tc>
          <w:tcPr>
            <w:tcW w:w="1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left"/>
              <w:textAlignment w:val="center"/>
              <w:rPr>
                <w:rFonts w:ascii="宋体" w:hAnsi="宋体" w:cs="宋体"/>
                <w:color w:val="000000"/>
                <w:sz w:val="18"/>
                <w:szCs w:val="18"/>
              </w:rPr>
            </w:pPr>
            <w:r>
              <w:rPr>
                <w:rFonts w:ascii="宋体" w:eastAsia="宋体" w:hAnsi="宋体" w:cs="宋体" w:hint="eastAsia"/>
                <w:color w:val="000000"/>
                <w:kern w:val="0"/>
                <w:sz w:val="18"/>
                <w:szCs w:val="18"/>
                <w:lang/>
              </w:rPr>
              <w:t>囊谦县吉尼赛乡达那尼姑宗教活动点30kWp电站</w:t>
            </w:r>
          </w:p>
        </w:tc>
        <w:tc>
          <w:tcPr>
            <w:tcW w:w="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80</w:t>
            </w: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1</w:t>
            </w:r>
          </w:p>
        </w:tc>
        <w:tc>
          <w:tcPr>
            <w:tcW w:w="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80</w:t>
            </w:r>
          </w:p>
        </w:tc>
        <w:tc>
          <w:tcPr>
            <w:tcW w:w="7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1</w:t>
            </w:r>
          </w:p>
        </w:tc>
        <w:tc>
          <w:tcPr>
            <w:tcW w:w="7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80</w:t>
            </w:r>
          </w:p>
        </w:tc>
        <w:tc>
          <w:tcPr>
            <w:tcW w:w="7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1</w:t>
            </w:r>
          </w:p>
        </w:tc>
        <w:tc>
          <w:tcPr>
            <w:tcW w:w="6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2汇1</w:t>
            </w:r>
          </w:p>
        </w:tc>
        <w:tc>
          <w:tcPr>
            <w:tcW w:w="6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6</w:t>
            </w:r>
          </w:p>
        </w:tc>
        <w:tc>
          <w:tcPr>
            <w:tcW w:w="7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jc w:val="center"/>
              <w:rPr>
                <w:rFonts w:ascii="宋体" w:hAnsi="宋体" w:cs="宋体"/>
                <w:color w:val="000000"/>
                <w:sz w:val="18"/>
                <w:szCs w:val="18"/>
              </w:rP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textAlignment w:val="center"/>
              <w:rPr>
                <w:rFonts w:ascii="宋体" w:hAnsi="宋体" w:cs="宋体"/>
                <w:color w:val="000000"/>
                <w:sz w:val="18"/>
                <w:szCs w:val="18"/>
              </w:rPr>
            </w:pPr>
            <w:r>
              <w:rPr>
                <w:rFonts w:ascii="宋体" w:eastAsia="宋体" w:hAnsi="宋体" w:cs="宋体" w:hint="eastAsia"/>
                <w:color w:val="000000"/>
                <w:kern w:val="0"/>
                <w:sz w:val="18"/>
                <w:szCs w:val="18"/>
                <w:lang/>
              </w:rPr>
              <w:t>单套发电系统独立运行</w:t>
            </w:r>
          </w:p>
        </w:tc>
      </w:tr>
    </w:tbl>
    <w:p w:rsidR="00E024D5" w:rsidRDefault="00E024D5" w:rsidP="00E024D5">
      <w:pPr>
        <w:pStyle w:val="ab"/>
        <w:rPr>
          <w:sz w:val="24"/>
        </w:rPr>
      </w:pPr>
    </w:p>
    <w:p w:rsidR="00E024D5" w:rsidRDefault="00E024D5" w:rsidP="00E024D5">
      <w:pPr>
        <w:pStyle w:val="ab"/>
        <w:rPr>
          <w:sz w:val="24"/>
        </w:rPr>
      </w:pPr>
    </w:p>
    <w:p w:rsidR="00E024D5" w:rsidRDefault="00E024D5" w:rsidP="00E024D5">
      <w:pPr>
        <w:pStyle w:val="ab"/>
        <w:rPr>
          <w:sz w:val="24"/>
        </w:rPr>
      </w:pPr>
    </w:p>
    <w:tbl>
      <w:tblPr>
        <w:tblW w:w="10180" w:type="dxa"/>
        <w:tblLayout w:type="fixed"/>
        <w:tblCellMar>
          <w:top w:w="15" w:type="dxa"/>
          <w:left w:w="15" w:type="dxa"/>
          <w:bottom w:w="15" w:type="dxa"/>
          <w:right w:w="15" w:type="dxa"/>
        </w:tblCellMar>
        <w:tblLook w:val="04A0"/>
      </w:tblPr>
      <w:tblGrid>
        <w:gridCol w:w="458"/>
        <w:gridCol w:w="1075"/>
        <w:gridCol w:w="1950"/>
        <w:gridCol w:w="1668"/>
        <w:gridCol w:w="1700"/>
        <w:gridCol w:w="873"/>
        <w:gridCol w:w="906"/>
        <w:gridCol w:w="1550"/>
      </w:tblGrid>
      <w:tr w:rsidR="00E024D5" w:rsidTr="00FF55BD">
        <w:trPr>
          <w:trHeight w:val="329"/>
        </w:trPr>
        <w:tc>
          <w:tcPr>
            <w:tcW w:w="10180" w:type="dxa"/>
            <w:gridSpan w:val="8"/>
            <w:tcBorders>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left"/>
              <w:textAlignment w:val="center"/>
              <w:rPr>
                <w:rFonts w:ascii="宋体" w:hAnsi="宋体" w:cs="宋体"/>
                <w:b/>
                <w:color w:val="000000"/>
                <w:sz w:val="22"/>
              </w:rPr>
            </w:pPr>
            <w:r>
              <w:rPr>
                <w:rFonts w:ascii="宋体" w:eastAsia="宋体" w:hAnsi="宋体" w:cs="宋体" w:hint="eastAsia"/>
                <w:b/>
                <w:color w:val="000000"/>
                <w:kern w:val="0"/>
                <w:sz w:val="22"/>
                <w:lang/>
              </w:rPr>
              <w:t>002-包1 电能计量箱</w:t>
            </w:r>
          </w:p>
        </w:tc>
      </w:tr>
      <w:tr w:rsidR="00E024D5" w:rsidTr="00FF55BD">
        <w:trPr>
          <w:trHeight w:val="397"/>
        </w:trPr>
        <w:tc>
          <w:tcPr>
            <w:tcW w:w="45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编号</w:t>
            </w:r>
          </w:p>
        </w:tc>
        <w:tc>
          <w:tcPr>
            <w:tcW w:w="30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电表箱</w:t>
            </w:r>
          </w:p>
        </w:tc>
        <w:tc>
          <w:tcPr>
            <w:tcW w:w="33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电表箱</w:t>
            </w:r>
          </w:p>
        </w:tc>
        <w:tc>
          <w:tcPr>
            <w:tcW w:w="177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电表箱</w:t>
            </w:r>
          </w:p>
        </w:tc>
        <w:tc>
          <w:tcPr>
            <w:tcW w:w="155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交货地点</w:t>
            </w:r>
          </w:p>
        </w:tc>
      </w:tr>
      <w:tr w:rsidR="00E024D5" w:rsidTr="00FF55BD">
        <w:trPr>
          <w:trHeight w:val="397"/>
        </w:trPr>
        <w:tc>
          <w:tcPr>
            <w:tcW w:w="4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jc w:val="center"/>
              <w:rPr>
                <w:rFonts w:ascii="宋体" w:hAnsi="宋体" w:cs="宋体"/>
                <w:color w:val="000000"/>
                <w:sz w:val="18"/>
                <w:szCs w:val="18"/>
              </w:rPr>
            </w:pPr>
          </w:p>
        </w:tc>
        <w:tc>
          <w:tcPr>
            <w:tcW w:w="10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规格</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数量（面）</w:t>
            </w:r>
          </w:p>
        </w:tc>
        <w:tc>
          <w:tcPr>
            <w:tcW w:w="16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规格</w:t>
            </w: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数量（面）</w:t>
            </w:r>
          </w:p>
        </w:tc>
        <w:tc>
          <w:tcPr>
            <w:tcW w:w="8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规格</w:t>
            </w:r>
          </w:p>
        </w:tc>
        <w:tc>
          <w:tcPr>
            <w:tcW w:w="9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数量（面）</w:t>
            </w:r>
          </w:p>
        </w:tc>
        <w:tc>
          <w:tcPr>
            <w:tcW w:w="15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jc w:val="center"/>
              <w:rPr>
                <w:rFonts w:ascii="宋体" w:hAnsi="宋体" w:cs="宋体"/>
                <w:color w:val="000000"/>
                <w:sz w:val="18"/>
                <w:szCs w:val="18"/>
              </w:rPr>
            </w:pPr>
          </w:p>
        </w:tc>
      </w:tr>
      <w:tr w:rsidR="00E024D5" w:rsidTr="00FF55BD">
        <w:trPr>
          <w:trHeight w:val="854"/>
        </w:trPr>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1</w:t>
            </w:r>
          </w:p>
        </w:tc>
        <w:tc>
          <w:tcPr>
            <w:tcW w:w="10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单相六位</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41</w:t>
            </w:r>
          </w:p>
        </w:tc>
        <w:tc>
          <w:tcPr>
            <w:tcW w:w="16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单相四位</w:t>
            </w: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638</w:t>
            </w:r>
          </w:p>
        </w:tc>
        <w:tc>
          <w:tcPr>
            <w:tcW w:w="8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单相二位</w:t>
            </w:r>
          </w:p>
        </w:tc>
        <w:tc>
          <w:tcPr>
            <w:tcW w:w="9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349</w:t>
            </w:r>
          </w:p>
        </w:tc>
        <w:tc>
          <w:tcPr>
            <w:tcW w:w="15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西宁市指定地点地面交货</w:t>
            </w:r>
          </w:p>
        </w:tc>
      </w:tr>
    </w:tbl>
    <w:p w:rsidR="00E024D5" w:rsidRDefault="00E024D5" w:rsidP="00E024D5">
      <w:pPr>
        <w:pStyle w:val="ab"/>
        <w:rPr>
          <w:sz w:val="24"/>
        </w:rPr>
      </w:pPr>
    </w:p>
    <w:p w:rsidR="00E024D5" w:rsidRDefault="00E024D5" w:rsidP="00E024D5">
      <w:pPr>
        <w:pStyle w:val="ab"/>
        <w:rPr>
          <w:sz w:val="24"/>
        </w:rPr>
      </w:pPr>
    </w:p>
    <w:tbl>
      <w:tblPr>
        <w:tblW w:w="10195" w:type="dxa"/>
        <w:tblLayout w:type="fixed"/>
        <w:tblCellMar>
          <w:top w:w="15" w:type="dxa"/>
          <w:left w:w="15" w:type="dxa"/>
          <w:bottom w:w="15" w:type="dxa"/>
          <w:right w:w="15" w:type="dxa"/>
        </w:tblCellMar>
        <w:tblLook w:val="04A0"/>
      </w:tblPr>
      <w:tblGrid>
        <w:gridCol w:w="554"/>
        <w:gridCol w:w="3164"/>
        <w:gridCol w:w="1079"/>
        <w:gridCol w:w="1080"/>
        <w:gridCol w:w="1079"/>
        <w:gridCol w:w="1080"/>
        <w:gridCol w:w="1079"/>
        <w:gridCol w:w="1080"/>
      </w:tblGrid>
      <w:tr w:rsidR="00E024D5" w:rsidTr="00FF55BD">
        <w:trPr>
          <w:trHeight w:val="495"/>
        </w:trPr>
        <w:tc>
          <w:tcPr>
            <w:tcW w:w="10195" w:type="dxa"/>
            <w:gridSpan w:val="8"/>
            <w:shd w:val="clear" w:color="auto" w:fill="auto"/>
            <w:vAlign w:val="center"/>
          </w:tcPr>
          <w:p w:rsidR="00E024D5" w:rsidRDefault="00E024D5" w:rsidP="00FF55BD">
            <w:pPr>
              <w:widowControl/>
              <w:jc w:val="left"/>
              <w:textAlignment w:val="center"/>
              <w:rPr>
                <w:rFonts w:ascii="宋体" w:hAnsi="宋体" w:cs="宋体"/>
                <w:b/>
                <w:color w:val="000000"/>
                <w:sz w:val="22"/>
              </w:rPr>
            </w:pPr>
            <w:r>
              <w:rPr>
                <w:rFonts w:ascii="宋体" w:eastAsia="宋体" w:hAnsi="宋体" w:cs="宋体" w:hint="eastAsia"/>
                <w:b/>
                <w:color w:val="000000"/>
                <w:kern w:val="0"/>
                <w:sz w:val="22"/>
                <w:lang/>
              </w:rPr>
              <w:t>002-包2产品清单</w:t>
            </w:r>
          </w:p>
        </w:tc>
      </w:tr>
      <w:tr w:rsidR="00E024D5" w:rsidTr="00FF55BD">
        <w:trPr>
          <w:trHeight w:val="301"/>
        </w:trPr>
        <w:tc>
          <w:tcPr>
            <w:tcW w:w="55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序号</w:t>
            </w:r>
          </w:p>
        </w:tc>
        <w:tc>
          <w:tcPr>
            <w:tcW w:w="316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电站名称</w:t>
            </w:r>
          </w:p>
        </w:tc>
        <w:tc>
          <w:tcPr>
            <w:tcW w:w="215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电表箱</w:t>
            </w:r>
          </w:p>
        </w:tc>
        <w:tc>
          <w:tcPr>
            <w:tcW w:w="215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电表箱</w:t>
            </w:r>
          </w:p>
        </w:tc>
        <w:tc>
          <w:tcPr>
            <w:tcW w:w="215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电表箱</w:t>
            </w:r>
          </w:p>
        </w:tc>
      </w:tr>
      <w:tr w:rsidR="00E024D5" w:rsidTr="00FF55BD">
        <w:trPr>
          <w:trHeight w:val="271"/>
        </w:trPr>
        <w:tc>
          <w:tcPr>
            <w:tcW w:w="55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jc w:val="center"/>
              <w:rPr>
                <w:rFonts w:ascii="宋体" w:hAnsi="宋体" w:cs="宋体"/>
                <w:color w:val="000000"/>
                <w:sz w:val="18"/>
                <w:szCs w:val="18"/>
              </w:rPr>
            </w:pPr>
          </w:p>
        </w:tc>
        <w:tc>
          <w:tcPr>
            <w:tcW w:w="31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jc w:val="center"/>
              <w:rPr>
                <w:rFonts w:ascii="宋体" w:hAnsi="宋体" w:cs="宋体"/>
                <w:color w:val="000000"/>
                <w:sz w:val="18"/>
                <w:szCs w:val="18"/>
              </w:rPr>
            </w:pP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规格</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数量（面）</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规格</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数量（面）</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规格</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数量（面）</w:t>
            </w:r>
          </w:p>
        </w:tc>
      </w:tr>
      <w:tr w:rsidR="00E024D5" w:rsidTr="00FF55BD">
        <w:trPr>
          <w:trHeight w:val="271"/>
        </w:trPr>
        <w:tc>
          <w:tcPr>
            <w:tcW w:w="5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1</w:t>
            </w:r>
          </w:p>
        </w:tc>
        <w:tc>
          <w:tcPr>
            <w:tcW w:w="31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left"/>
              <w:textAlignment w:val="center"/>
              <w:rPr>
                <w:rFonts w:ascii="宋体" w:hAnsi="宋体" w:cs="宋体"/>
                <w:color w:val="000000"/>
                <w:sz w:val="18"/>
                <w:szCs w:val="18"/>
              </w:rPr>
            </w:pPr>
            <w:r>
              <w:rPr>
                <w:rFonts w:ascii="宋体" w:eastAsia="宋体" w:hAnsi="宋体" w:cs="宋体" w:hint="eastAsia"/>
                <w:color w:val="000000"/>
                <w:kern w:val="0"/>
                <w:sz w:val="18"/>
                <w:szCs w:val="18"/>
                <w:lang/>
              </w:rPr>
              <w:t>囊谦县吉曲乡巴江村巴江联村小学30kWp电站</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单相六位</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单相四位</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单相二位</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1</w:t>
            </w:r>
          </w:p>
        </w:tc>
      </w:tr>
      <w:tr w:rsidR="00E024D5" w:rsidTr="00FF55BD">
        <w:trPr>
          <w:trHeight w:val="271"/>
        </w:trPr>
        <w:tc>
          <w:tcPr>
            <w:tcW w:w="5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2</w:t>
            </w:r>
          </w:p>
        </w:tc>
        <w:tc>
          <w:tcPr>
            <w:tcW w:w="31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left"/>
              <w:textAlignment w:val="center"/>
              <w:rPr>
                <w:rFonts w:ascii="宋体" w:hAnsi="宋体" w:cs="宋体"/>
                <w:color w:val="000000"/>
                <w:sz w:val="18"/>
                <w:szCs w:val="18"/>
              </w:rPr>
            </w:pPr>
            <w:r>
              <w:rPr>
                <w:rFonts w:ascii="宋体" w:eastAsia="宋体" w:hAnsi="宋体" w:cs="宋体" w:hint="eastAsia"/>
                <w:color w:val="000000"/>
                <w:kern w:val="0"/>
                <w:sz w:val="18"/>
                <w:szCs w:val="18"/>
                <w:lang/>
              </w:rPr>
              <w:t>囊谦县吉曲乡巴沙村瓦乃社30kWp电站</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单相六位</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单相四位</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7</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单相二位</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w:t>
            </w:r>
          </w:p>
        </w:tc>
      </w:tr>
      <w:tr w:rsidR="00E024D5" w:rsidTr="00FF55BD">
        <w:trPr>
          <w:trHeight w:val="271"/>
        </w:trPr>
        <w:tc>
          <w:tcPr>
            <w:tcW w:w="5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3</w:t>
            </w:r>
          </w:p>
        </w:tc>
        <w:tc>
          <w:tcPr>
            <w:tcW w:w="31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left"/>
              <w:textAlignment w:val="center"/>
              <w:rPr>
                <w:rFonts w:ascii="宋体" w:hAnsi="宋体" w:cs="宋体"/>
                <w:color w:val="000000"/>
                <w:sz w:val="18"/>
                <w:szCs w:val="18"/>
              </w:rPr>
            </w:pPr>
            <w:r>
              <w:rPr>
                <w:rFonts w:ascii="宋体" w:eastAsia="宋体" w:hAnsi="宋体" w:cs="宋体" w:hint="eastAsia"/>
                <w:color w:val="000000"/>
                <w:kern w:val="0"/>
                <w:sz w:val="18"/>
                <w:szCs w:val="18"/>
                <w:lang/>
              </w:rPr>
              <w:t>囊谦县吉曲乡巴沙村巴沙上下庄30kWp电站</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单相六位</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单相四位</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5</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单相二位</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16</w:t>
            </w:r>
          </w:p>
        </w:tc>
      </w:tr>
      <w:tr w:rsidR="00E024D5" w:rsidTr="00FF55BD">
        <w:trPr>
          <w:trHeight w:val="271"/>
        </w:trPr>
        <w:tc>
          <w:tcPr>
            <w:tcW w:w="5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4</w:t>
            </w:r>
          </w:p>
        </w:tc>
        <w:tc>
          <w:tcPr>
            <w:tcW w:w="31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left"/>
              <w:textAlignment w:val="center"/>
              <w:rPr>
                <w:rFonts w:ascii="宋体" w:hAnsi="宋体" w:cs="宋体"/>
                <w:color w:val="000000"/>
                <w:sz w:val="18"/>
                <w:szCs w:val="18"/>
              </w:rPr>
            </w:pPr>
            <w:r>
              <w:rPr>
                <w:rFonts w:ascii="宋体" w:eastAsia="宋体" w:hAnsi="宋体" w:cs="宋体" w:hint="eastAsia"/>
                <w:color w:val="000000"/>
                <w:kern w:val="0"/>
                <w:sz w:val="18"/>
                <w:szCs w:val="18"/>
                <w:lang/>
              </w:rPr>
              <w:t>囊谦县吉曲乡山荣村白马俄楞寺20kWp电站</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单相六位</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单相四位</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9</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单相二位</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w:t>
            </w:r>
          </w:p>
        </w:tc>
      </w:tr>
      <w:tr w:rsidR="00E024D5" w:rsidTr="00FF55BD">
        <w:trPr>
          <w:trHeight w:val="271"/>
        </w:trPr>
        <w:tc>
          <w:tcPr>
            <w:tcW w:w="5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5</w:t>
            </w:r>
          </w:p>
        </w:tc>
        <w:tc>
          <w:tcPr>
            <w:tcW w:w="31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left"/>
              <w:textAlignment w:val="center"/>
              <w:rPr>
                <w:rFonts w:ascii="宋体" w:hAnsi="宋体" w:cs="宋体"/>
                <w:color w:val="000000"/>
                <w:sz w:val="18"/>
                <w:szCs w:val="18"/>
              </w:rPr>
            </w:pPr>
            <w:r>
              <w:rPr>
                <w:rFonts w:ascii="宋体" w:eastAsia="宋体" w:hAnsi="宋体" w:cs="宋体" w:hint="eastAsia"/>
                <w:color w:val="000000"/>
                <w:kern w:val="0"/>
                <w:sz w:val="18"/>
                <w:szCs w:val="18"/>
                <w:lang/>
              </w:rPr>
              <w:t>囊谦县吉曲乡山荣村赤西寺30kWp电站</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单相六位</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3</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单相四位</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7</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单相二位</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w:t>
            </w:r>
          </w:p>
        </w:tc>
      </w:tr>
      <w:tr w:rsidR="00E024D5" w:rsidTr="00FF55BD">
        <w:trPr>
          <w:trHeight w:val="271"/>
        </w:trPr>
        <w:tc>
          <w:tcPr>
            <w:tcW w:w="5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6</w:t>
            </w:r>
          </w:p>
        </w:tc>
        <w:tc>
          <w:tcPr>
            <w:tcW w:w="31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left"/>
              <w:textAlignment w:val="center"/>
              <w:rPr>
                <w:rFonts w:ascii="宋体" w:hAnsi="宋体" w:cs="宋体"/>
                <w:color w:val="000000"/>
                <w:sz w:val="18"/>
                <w:szCs w:val="18"/>
              </w:rPr>
            </w:pPr>
            <w:r>
              <w:rPr>
                <w:rFonts w:ascii="宋体" w:eastAsia="宋体" w:hAnsi="宋体" w:cs="宋体" w:hint="eastAsia"/>
                <w:color w:val="000000"/>
                <w:kern w:val="0"/>
                <w:sz w:val="18"/>
                <w:szCs w:val="18"/>
                <w:lang/>
              </w:rPr>
              <w:t>囊谦县吉曲乡加嘛村多改社30kWp电站</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单相六位</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单相四位</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11</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单相二位</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w:t>
            </w:r>
          </w:p>
        </w:tc>
      </w:tr>
      <w:tr w:rsidR="00E024D5" w:rsidTr="00FF55BD">
        <w:trPr>
          <w:trHeight w:val="271"/>
        </w:trPr>
        <w:tc>
          <w:tcPr>
            <w:tcW w:w="5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7</w:t>
            </w:r>
          </w:p>
        </w:tc>
        <w:tc>
          <w:tcPr>
            <w:tcW w:w="31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left"/>
              <w:textAlignment w:val="center"/>
              <w:rPr>
                <w:rFonts w:ascii="宋体" w:hAnsi="宋体" w:cs="宋体"/>
                <w:color w:val="000000"/>
                <w:sz w:val="18"/>
                <w:szCs w:val="18"/>
              </w:rPr>
            </w:pPr>
            <w:r>
              <w:rPr>
                <w:rFonts w:ascii="宋体" w:eastAsia="宋体" w:hAnsi="宋体" w:cs="宋体" w:hint="eastAsia"/>
                <w:color w:val="000000"/>
                <w:kern w:val="0"/>
                <w:sz w:val="18"/>
                <w:szCs w:val="18"/>
                <w:lang/>
              </w:rPr>
              <w:t>囊谦县吉曲乡改多村多热卡社30kWp电站</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单相六位</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单相四位</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单相二位</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2</w:t>
            </w:r>
          </w:p>
        </w:tc>
      </w:tr>
      <w:tr w:rsidR="00E024D5" w:rsidTr="00FF55BD">
        <w:trPr>
          <w:trHeight w:val="271"/>
        </w:trPr>
        <w:tc>
          <w:tcPr>
            <w:tcW w:w="5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8</w:t>
            </w:r>
          </w:p>
        </w:tc>
        <w:tc>
          <w:tcPr>
            <w:tcW w:w="31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left"/>
              <w:textAlignment w:val="center"/>
              <w:rPr>
                <w:rFonts w:ascii="宋体" w:hAnsi="宋体" w:cs="宋体"/>
                <w:color w:val="000000"/>
                <w:sz w:val="18"/>
                <w:szCs w:val="18"/>
              </w:rPr>
            </w:pPr>
            <w:r>
              <w:rPr>
                <w:rFonts w:ascii="宋体" w:eastAsia="宋体" w:hAnsi="宋体" w:cs="宋体" w:hint="eastAsia"/>
                <w:color w:val="000000"/>
                <w:kern w:val="0"/>
                <w:sz w:val="18"/>
                <w:szCs w:val="18"/>
                <w:lang/>
              </w:rPr>
              <w:t>囊谦县吉曲乡改多村改囊社20kWp电站</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单相六位</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单相四位</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7</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单相二位</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w:t>
            </w:r>
          </w:p>
        </w:tc>
      </w:tr>
      <w:tr w:rsidR="00E024D5" w:rsidTr="00FF55BD">
        <w:trPr>
          <w:trHeight w:val="271"/>
        </w:trPr>
        <w:tc>
          <w:tcPr>
            <w:tcW w:w="5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9</w:t>
            </w:r>
          </w:p>
        </w:tc>
        <w:tc>
          <w:tcPr>
            <w:tcW w:w="31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left"/>
              <w:textAlignment w:val="center"/>
              <w:rPr>
                <w:rFonts w:ascii="宋体" w:hAnsi="宋体" w:cs="宋体"/>
                <w:color w:val="000000"/>
                <w:sz w:val="18"/>
                <w:szCs w:val="18"/>
              </w:rPr>
            </w:pPr>
            <w:r>
              <w:rPr>
                <w:rFonts w:ascii="宋体" w:eastAsia="宋体" w:hAnsi="宋体" w:cs="宋体" w:hint="eastAsia"/>
                <w:color w:val="000000"/>
                <w:kern w:val="0"/>
                <w:sz w:val="18"/>
                <w:szCs w:val="18"/>
                <w:lang/>
              </w:rPr>
              <w:t>囊谦县吉曲乡瓦江村岗多岗麦社30kWp电站</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单相六位</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单相四位</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单相二位</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w:t>
            </w:r>
          </w:p>
        </w:tc>
      </w:tr>
      <w:tr w:rsidR="00E024D5" w:rsidTr="00FF55BD">
        <w:trPr>
          <w:trHeight w:val="271"/>
        </w:trPr>
        <w:tc>
          <w:tcPr>
            <w:tcW w:w="5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10</w:t>
            </w:r>
          </w:p>
        </w:tc>
        <w:tc>
          <w:tcPr>
            <w:tcW w:w="31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left"/>
              <w:textAlignment w:val="center"/>
              <w:rPr>
                <w:rFonts w:ascii="宋体" w:hAnsi="宋体" w:cs="宋体"/>
                <w:color w:val="000000"/>
                <w:sz w:val="18"/>
                <w:szCs w:val="18"/>
              </w:rPr>
            </w:pPr>
            <w:r>
              <w:rPr>
                <w:rFonts w:ascii="宋体" w:eastAsia="宋体" w:hAnsi="宋体" w:cs="宋体" w:hint="eastAsia"/>
                <w:color w:val="000000"/>
                <w:kern w:val="0"/>
                <w:sz w:val="18"/>
                <w:szCs w:val="18"/>
                <w:lang/>
              </w:rPr>
              <w:t>囊谦县吉曲乡山荣村公沙社20kWp电站</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单相六位</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11</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单相四位</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17</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单相二位</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w:t>
            </w:r>
          </w:p>
        </w:tc>
      </w:tr>
      <w:tr w:rsidR="00E024D5" w:rsidTr="00FF55BD">
        <w:trPr>
          <w:trHeight w:val="271"/>
        </w:trPr>
        <w:tc>
          <w:tcPr>
            <w:tcW w:w="5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11</w:t>
            </w:r>
          </w:p>
        </w:tc>
        <w:tc>
          <w:tcPr>
            <w:tcW w:w="31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left"/>
              <w:textAlignment w:val="center"/>
              <w:rPr>
                <w:rFonts w:ascii="宋体" w:hAnsi="宋体" w:cs="宋体"/>
                <w:color w:val="000000"/>
                <w:sz w:val="18"/>
                <w:szCs w:val="18"/>
              </w:rPr>
            </w:pPr>
            <w:r>
              <w:rPr>
                <w:rFonts w:ascii="宋体" w:eastAsia="宋体" w:hAnsi="宋体" w:cs="宋体" w:hint="eastAsia"/>
                <w:color w:val="000000"/>
                <w:kern w:val="0"/>
                <w:sz w:val="18"/>
                <w:szCs w:val="18"/>
                <w:lang/>
              </w:rPr>
              <w:t>囊谦县吉曲乡加嘛村加麻宗教活动点20kWp电站</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单相六位</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单相四位</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4</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单相二位</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20</w:t>
            </w:r>
          </w:p>
        </w:tc>
      </w:tr>
      <w:tr w:rsidR="00E024D5" w:rsidTr="00FF55BD">
        <w:trPr>
          <w:trHeight w:val="271"/>
        </w:trPr>
        <w:tc>
          <w:tcPr>
            <w:tcW w:w="5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12</w:t>
            </w:r>
          </w:p>
        </w:tc>
        <w:tc>
          <w:tcPr>
            <w:tcW w:w="31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left"/>
              <w:textAlignment w:val="center"/>
              <w:rPr>
                <w:rFonts w:ascii="宋体" w:hAnsi="宋体" w:cs="宋体"/>
                <w:color w:val="000000"/>
                <w:sz w:val="18"/>
                <w:szCs w:val="18"/>
              </w:rPr>
            </w:pPr>
            <w:r>
              <w:rPr>
                <w:rFonts w:ascii="宋体" w:eastAsia="宋体" w:hAnsi="宋体" w:cs="宋体" w:hint="eastAsia"/>
                <w:color w:val="000000"/>
                <w:kern w:val="0"/>
                <w:sz w:val="18"/>
                <w:szCs w:val="18"/>
                <w:lang/>
              </w:rPr>
              <w:t>囊谦县吉曲乡加嘛村加嘛上下庄40kWp电站</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单相六位</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单相四位</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单相二位</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w:t>
            </w:r>
          </w:p>
        </w:tc>
      </w:tr>
      <w:tr w:rsidR="00E024D5" w:rsidTr="00FF55BD">
        <w:trPr>
          <w:trHeight w:val="271"/>
        </w:trPr>
        <w:tc>
          <w:tcPr>
            <w:tcW w:w="5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13</w:t>
            </w:r>
          </w:p>
        </w:tc>
        <w:tc>
          <w:tcPr>
            <w:tcW w:w="31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left"/>
              <w:textAlignment w:val="center"/>
              <w:rPr>
                <w:rFonts w:ascii="宋体" w:hAnsi="宋体" w:cs="宋体"/>
                <w:color w:val="000000"/>
                <w:sz w:val="18"/>
                <w:szCs w:val="18"/>
              </w:rPr>
            </w:pPr>
            <w:r>
              <w:rPr>
                <w:rFonts w:ascii="宋体" w:eastAsia="宋体" w:hAnsi="宋体" w:cs="宋体" w:hint="eastAsia"/>
                <w:color w:val="000000"/>
                <w:kern w:val="0"/>
                <w:sz w:val="18"/>
                <w:szCs w:val="18"/>
                <w:lang/>
              </w:rPr>
              <w:t>囊谦县吉曲乡瓦保村嘉谐尼姑寺30kWp电站</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单相六位</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单相四位</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单相二位</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w:t>
            </w:r>
          </w:p>
        </w:tc>
      </w:tr>
      <w:tr w:rsidR="00E024D5" w:rsidTr="00FF55BD">
        <w:trPr>
          <w:trHeight w:val="271"/>
        </w:trPr>
        <w:tc>
          <w:tcPr>
            <w:tcW w:w="5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14</w:t>
            </w:r>
          </w:p>
        </w:tc>
        <w:tc>
          <w:tcPr>
            <w:tcW w:w="31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left"/>
              <w:textAlignment w:val="center"/>
              <w:rPr>
                <w:rFonts w:ascii="宋体" w:hAnsi="宋体" w:cs="宋体"/>
                <w:color w:val="000000"/>
                <w:sz w:val="18"/>
                <w:szCs w:val="18"/>
              </w:rPr>
            </w:pPr>
            <w:r>
              <w:rPr>
                <w:rFonts w:ascii="宋体" w:eastAsia="宋体" w:hAnsi="宋体" w:cs="宋体" w:hint="eastAsia"/>
                <w:color w:val="000000"/>
                <w:kern w:val="0"/>
                <w:sz w:val="18"/>
                <w:szCs w:val="18"/>
                <w:lang/>
              </w:rPr>
              <w:t>囊谦县吉曲乡多改村江江社30kWp电站</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单相六位</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单相四位</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11</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单相二位</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w:t>
            </w:r>
          </w:p>
        </w:tc>
      </w:tr>
      <w:tr w:rsidR="00E024D5" w:rsidTr="00FF55BD">
        <w:trPr>
          <w:trHeight w:val="271"/>
        </w:trPr>
        <w:tc>
          <w:tcPr>
            <w:tcW w:w="5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15</w:t>
            </w:r>
          </w:p>
        </w:tc>
        <w:tc>
          <w:tcPr>
            <w:tcW w:w="31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left"/>
              <w:textAlignment w:val="center"/>
              <w:rPr>
                <w:rFonts w:ascii="宋体" w:hAnsi="宋体" w:cs="宋体"/>
                <w:color w:val="000000"/>
                <w:sz w:val="18"/>
                <w:szCs w:val="18"/>
              </w:rPr>
            </w:pPr>
            <w:r>
              <w:rPr>
                <w:rFonts w:ascii="宋体" w:eastAsia="宋体" w:hAnsi="宋体" w:cs="宋体" w:hint="eastAsia"/>
                <w:color w:val="000000"/>
                <w:kern w:val="0"/>
                <w:sz w:val="18"/>
                <w:szCs w:val="18"/>
                <w:lang/>
              </w:rPr>
              <w:t>囊谦县吉曲乡瓦卡村杰松社20kWp电站</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单相六位</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单相四位</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单相二位</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8</w:t>
            </w:r>
          </w:p>
        </w:tc>
      </w:tr>
      <w:tr w:rsidR="00E024D5" w:rsidTr="00FF55BD">
        <w:trPr>
          <w:trHeight w:val="271"/>
        </w:trPr>
        <w:tc>
          <w:tcPr>
            <w:tcW w:w="5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16</w:t>
            </w:r>
          </w:p>
        </w:tc>
        <w:tc>
          <w:tcPr>
            <w:tcW w:w="31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left"/>
              <w:textAlignment w:val="center"/>
              <w:rPr>
                <w:rFonts w:ascii="宋体" w:hAnsi="宋体" w:cs="宋体"/>
                <w:color w:val="000000"/>
                <w:sz w:val="18"/>
                <w:szCs w:val="18"/>
              </w:rPr>
            </w:pPr>
            <w:r>
              <w:rPr>
                <w:rFonts w:ascii="宋体" w:eastAsia="宋体" w:hAnsi="宋体" w:cs="宋体" w:hint="eastAsia"/>
                <w:color w:val="000000"/>
                <w:kern w:val="0"/>
                <w:sz w:val="18"/>
                <w:szCs w:val="18"/>
                <w:lang/>
              </w:rPr>
              <w:t>囊谦县吉曲乡瓦保村久好社30kWp电站</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单相六位</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单相四位</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11</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单相二位</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w:t>
            </w:r>
          </w:p>
        </w:tc>
      </w:tr>
      <w:tr w:rsidR="00E024D5" w:rsidTr="00FF55BD">
        <w:trPr>
          <w:trHeight w:val="271"/>
        </w:trPr>
        <w:tc>
          <w:tcPr>
            <w:tcW w:w="5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17</w:t>
            </w:r>
          </w:p>
        </w:tc>
        <w:tc>
          <w:tcPr>
            <w:tcW w:w="31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left"/>
              <w:textAlignment w:val="center"/>
              <w:rPr>
                <w:rFonts w:ascii="宋体" w:hAnsi="宋体" w:cs="宋体"/>
                <w:color w:val="000000"/>
                <w:sz w:val="18"/>
                <w:szCs w:val="18"/>
              </w:rPr>
            </w:pPr>
            <w:r>
              <w:rPr>
                <w:rFonts w:ascii="宋体" w:eastAsia="宋体" w:hAnsi="宋体" w:cs="宋体" w:hint="eastAsia"/>
                <w:color w:val="000000"/>
                <w:kern w:val="0"/>
                <w:sz w:val="18"/>
                <w:szCs w:val="18"/>
                <w:lang/>
              </w:rPr>
              <w:t>囊谦县吉曲乡山荣村卡岗社30kWp电站</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单相六位</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单相四位</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单相二位</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11</w:t>
            </w:r>
          </w:p>
        </w:tc>
      </w:tr>
      <w:tr w:rsidR="00E024D5" w:rsidTr="00FF55BD">
        <w:trPr>
          <w:trHeight w:val="271"/>
        </w:trPr>
        <w:tc>
          <w:tcPr>
            <w:tcW w:w="5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18</w:t>
            </w:r>
          </w:p>
        </w:tc>
        <w:tc>
          <w:tcPr>
            <w:tcW w:w="31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left"/>
              <w:textAlignment w:val="center"/>
              <w:rPr>
                <w:rFonts w:ascii="宋体" w:hAnsi="宋体" w:cs="宋体"/>
                <w:color w:val="000000"/>
                <w:sz w:val="18"/>
                <w:szCs w:val="18"/>
              </w:rPr>
            </w:pPr>
            <w:r>
              <w:rPr>
                <w:rFonts w:ascii="宋体" w:eastAsia="宋体" w:hAnsi="宋体" w:cs="宋体" w:hint="eastAsia"/>
                <w:color w:val="000000"/>
                <w:kern w:val="0"/>
                <w:sz w:val="18"/>
                <w:szCs w:val="18"/>
                <w:lang/>
              </w:rPr>
              <w:t>囊谦县吉曲乡瓦江村然格社20kWp电站</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单相六位</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单相四位</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11</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单相二位</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w:t>
            </w:r>
          </w:p>
        </w:tc>
      </w:tr>
      <w:tr w:rsidR="00E024D5" w:rsidTr="00FF55BD">
        <w:trPr>
          <w:trHeight w:val="271"/>
        </w:trPr>
        <w:tc>
          <w:tcPr>
            <w:tcW w:w="5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19</w:t>
            </w:r>
          </w:p>
        </w:tc>
        <w:tc>
          <w:tcPr>
            <w:tcW w:w="31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left"/>
              <w:textAlignment w:val="center"/>
              <w:rPr>
                <w:rFonts w:ascii="宋体" w:hAnsi="宋体" w:cs="宋体"/>
                <w:color w:val="000000"/>
                <w:sz w:val="18"/>
                <w:szCs w:val="18"/>
              </w:rPr>
            </w:pPr>
            <w:r>
              <w:rPr>
                <w:rFonts w:ascii="宋体" w:eastAsia="宋体" w:hAnsi="宋体" w:cs="宋体" w:hint="eastAsia"/>
                <w:color w:val="000000"/>
                <w:kern w:val="0"/>
                <w:sz w:val="18"/>
                <w:szCs w:val="18"/>
                <w:lang/>
              </w:rPr>
              <w:t>囊谦县吉曲乡瓦卡村热多社30kWp电站</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单相六位</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单相四位</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单相二位</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w:t>
            </w:r>
          </w:p>
        </w:tc>
      </w:tr>
      <w:tr w:rsidR="00E024D5" w:rsidTr="00FF55BD">
        <w:trPr>
          <w:trHeight w:val="271"/>
        </w:trPr>
        <w:tc>
          <w:tcPr>
            <w:tcW w:w="5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20</w:t>
            </w:r>
          </w:p>
        </w:tc>
        <w:tc>
          <w:tcPr>
            <w:tcW w:w="31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left"/>
              <w:textAlignment w:val="center"/>
              <w:rPr>
                <w:rFonts w:ascii="宋体" w:hAnsi="宋体" w:cs="宋体"/>
                <w:color w:val="000000"/>
                <w:sz w:val="18"/>
                <w:szCs w:val="18"/>
              </w:rPr>
            </w:pPr>
            <w:r>
              <w:rPr>
                <w:rFonts w:ascii="宋体" w:eastAsia="宋体" w:hAnsi="宋体" w:cs="宋体" w:hint="eastAsia"/>
                <w:color w:val="000000"/>
                <w:kern w:val="0"/>
                <w:sz w:val="18"/>
                <w:szCs w:val="18"/>
                <w:lang/>
              </w:rPr>
              <w:t>囊谦县吉曲乡热多村热麦社30kWp电站</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单相六位</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单相四位</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10</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单相二位</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w:t>
            </w:r>
          </w:p>
        </w:tc>
      </w:tr>
      <w:tr w:rsidR="00E024D5" w:rsidTr="00FF55BD">
        <w:trPr>
          <w:trHeight w:val="271"/>
        </w:trPr>
        <w:tc>
          <w:tcPr>
            <w:tcW w:w="5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21</w:t>
            </w:r>
          </w:p>
        </w:tc>
        <w:tc>
          <w:tcPr>
            <w:tcW w:w="31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left"/>
              <w:textAlignment w:val="center"/>
              <w:rPr>
                <w:rFonts w:ascii="宋体" w:hAnsi="宋体" w:cs="宋体"/>
                <w:color w:val="000000"/>
                <w:sz w:val="18"/>
                <w:szCs w:val="18"/>
              </w:rPr>
            </w:pPr>
            <w:r>
              <w:rPr>
                <w:rFonts w:ascii="宋体" w:eastAsia="宋体" w:hAnsi="宋体" w:cs="宋体" w:hint="eastAsia"/>
                <w:color w:val="000000"/>
                <w:kern w:val="0"/>
                <w:sz w:val="18"/>
                <w:szCs w:val="18"/>
                <w:lang/>
              </w:rPr>
              <w:t>囊谦县吉曲乡热永村热永村校30kWp电站</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单相六位</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单相四位</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单相二位</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4</w:t>
            </w:r>
          </w:p>
        </w:tc>
      </w:tr>
      <w:tr w:rsidR="00E024D5" w:rsidTr="00FF55BD">
        <w:trPr>
          <w:trHeight w:val="271"/>
        </w:trPr>
        <w:tc>
          <w:tcPr>
            <w:tcW w:w="5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22</w:t>
            </w:r>
          </w:p>
        </w:tc>
        <w:tc>
          <w:tcPr>
            <w:tcW w:w="31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left"/>
              <w:textAlignment w:val="center"/>
              <w:rPr>
                <w:rFonts w:ascii="宋体" w:hAnsi="宋体" w:cs="宋体"/>
                <w:color w:val="000000"/>
                <w:sz w:val="18"/>
                <w:szCs w:val="18"/>
              </w:rPr>
            </w:pPr>
            <w:r>
              <w:rPr>
                <w:rFonts w:ascii="宋体" w:eastAsia="宋体" w:hAnsi="宋体" w:cs="宋体" w:hint="eastAsia"/>
                <w:color w:val="000000"/>
                <w:kern w:val="0"/>
                <w:sz w:val="18"/>
                <w:szCs w:val="18"/>
                <w:lang/>
              </w:rPr>
              <w:t>囊谦县吉曲乡改多村桑麦尼姑寺40kWp电站</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单相六位</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单相四位</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单相二位</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w:t>
            </w:r>
          </w:p>
        </w:tc>
      </w:tr>
      <w:tr w:rsidR="00E024D5" w:rsidTr="00FF55BD">
        <w:trPr>
          <w:trHeight w:val="271"/>
        </w:trPr>
        <w:tc>
          <w:tcPr>
            <w:tcW w:w="5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23</w:t>
            </w:r>
          </w:p>
        </w:tc>
        <w:tc>
          <w:tcPr>
            <w:tcW w:w="31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left"/>
              <w:textAlignment w:val="center"/>
              <w:rPr>
                <w:rFonts w:ascii="宋体" w:hAnsi="宋体" w:cs="宋体"/>
                <w:color w:val="000000"/>
                <w:sz w:val="18"/>
                <w:szCs w:val="18"/>
              </w:rPr>
            </w:pPr>
            <w:r>
              <w:rPr>
                <w:rFonts w:ascii="宋体" w:eastAsia="宋体" w:hAnsi="宋体" w:cs="宋体" w:hint="eastAsia"/>
                <w:color w:val="000000"/>
                <w:kern w:val="0"/>
                <w:sz w:val="18"/>
                <w:szCs w:val="18"/>
                <w:lang/>
              </w:rPr>
              <w:t>囊谦县吉曲乡山荣村希望小学30kWp电站</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单相六位</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单相四位</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单相二位</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1</w:t>
            </w:r>
          </w:p>
        </w:tc>
      </w:tr>
      <w:tr w:rsidR="00E024D5" w:rsidTr="00FF55BD">
        <w:trPr>
          <w:trHeight w:val="271"/>
        </w:trPr>
        <w:tc>
          <w:tcPr>
            <w:tcW w:w="5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lastRenderedPageBreak/>
              <w:t>24</w:t>
            </w:r>
          </w:p>
        </w:tc>
        <w:tc>
          <w:tcPr>
            <w:tcW w:w="31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left"/>
              <w:textAlignment w:val="center"/>
              <w:rPr>
                <w:rFonts w:ascii="宋体" w:hAnsi="宋体" w:cs="宋体"/>
                <w:color w:val="000000"/>
                <w:sz w:val="18"/>
                <w:szCs w:val="18"/>
              </w:rPr>
            </w:pPr>
            <w:r>
              <w:rPr>
                <w:rFonts w:ascii="宋体" w:eastAsia="宋体" w:hAnsi="宋体" w:cs="宋体" w:hint="eastAsia"/>
                <w:color w:val="000000"/>
                <w:kern w:val="0"/>
                <w:sz w:val="18"/>
                <w:szCs w:val="18"/>
                <w:lang/>
              </w:rPr>
              <w:t>囊谦县吉曲乡瓦江村色岗社20kWp电站</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单相六位</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1</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单相四位</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15</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单相二位</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w:t>
            </w:r>
          </w:p>
        </w:tc>
      </w:tr>
      <w:tr w:rsidR="00E024D5" w:rsidTr="00FF55BD">
        <w:trPr>
          <w:trHeight w:val="271"/>
        </w:trPr>
        <w:tc>
          <w:tcPr>
            <w:tcW w:w="5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25</w:t>
            </w:r>
          </w:p>
        </w:tc>
        <w:tc>
          <w:tcPr>
            <w:tcW w:w="31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left"/>
              <w:textAlignment w:val="center"/>
              <w:rPr>
                <w:rFonts w:ascii="宋体" w:hAnsi="宋体" w:cs="宋体"/>
                <w:color w:val="000000"/>
                <w:sz w:val="18"/>
                <w:szCs w:val="18"/>
              </w:rPr>
            </w:pPr>
            <w:r>
              <w:rPr>
                <w:rFonts w:ascii="宋体" w:eastAsia="宋体" w:hAnsi="宋体" w:cs="宋体" w:hint="eastAsia"/>
                <w:color w:val="000000"/>
                <w:kern w:val="0"/>
                <w:sz w:val="18"/>
                <w:szCs w:val="18"/>
                <w:lang/>
              </w:rPr>
              <w:t>囊谦县吉曲乡外户卡村瓦江社20kWp电站</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单相六位</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单相四位</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单相二位</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16</w:t>
            </w:r>
          </w:p>
        </w:tc>
      </w:tr>
      <w:tr w:rsidR="00E024D5" w:rsidTr="00FF55BD">
        <w:trPr>
          <w:trHeight w:val="271"/>
        </w:trPr>
        <w:tc>
          <w:tcPr>
            <w:tcW w:w="5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26</w:t>
            </w:r>
          </w:p>
        </w:tc>
        <w:tc>
          <w:tcPr>
            <w:tcW w:w="31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left"/>
              <w:textAlignment w:val="center"/>
              <w:rPr>
                <w:rFonts w:ascii="宋体" w:hAnsi="宋体" w:cs="宋体"/>
                <w:color w:val="000000"/>
                <w:sz w:val="18"/>
                <w:szCs w:val="18"/>
              </w:rPr>
            </w:pPr>
            <w:r>
              <w:rPr>
                <w:rFonts w:ascii="宋体" w:eastAsia="宋体" w:hAnsi="宋体" w:cs="宋体" w:hint="eastAsia"/>
                <w:color w:val="000000"/>
                <w:kern w:val="0"/>
                <w:sz w:val="18"/>
                <w:szCs w:val="18"/>
                <w:lang/>
              </w:rPr>
              <w:t>囊谦县吉曲乡瓦江村瓦江小学30kWp电站</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单相六位</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单相四位</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9</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单相二位</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w:t>
            </w:r>
          </w:p>
        </w:tc>
      </w:tr>
      <w:tr w:rsidR="00E024D5" w:rsidTr="00FF55BD">
        <w:trPr>
          <w:trHeight w:val="271"/>
        </w:trPr>
        <w:tc>
          <w:tcPr>
            <w:tcW w:w="5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27</w:t>
            </w:r>
          </w:p>
        </w:tc>
        <w:tc>
          <w:tcPr>
            <w:tcW w:w="31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left"/>
              <w:textAlignment w:val="center"/>
              <w:rPr>
                <w:rFonts w:ascii="宋体" w:hAnsi="宋体" w:cs="宋体"/>
                <w:color w:val="000000"/>
                <w:sz w:val="18"/>
                <w:szCs w:val="18"/>
              </w:rPr>
            </w:pPr>
            <w:r>
              <w:rPr>
                <w:rFonts w:ascii="宋体" w:eastAsia="宋体" w:hAnsi="宋体" w:cs="宋体" w:hint="eastAsia"/>
                <w:color w:val="000000"/>
                <w:kern w:val="0"/>
                <w:sz w:val="18"/>
                <w:szCs w:val="18"/>
                <w:lang/>
              </w:rPr>
              <w:t>囊谦县吉曲乡山荣村瓦卡社20kWp电站</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单相六位</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单相四位</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1</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单相二位</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21</w:t>
            </w:r>
          </w:p>
        </w:tc>
      </w:tr>
      <w:tr w:rsidR="00E024D5" w:rsidTr="00FF55BD">
        <w:trPr>
          <w:trHeight w:val="271"/>
        </w:trPr>
        <w:tc>
          <w:tcPr>
            <w:tcW w:w="5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28</w:t>
            </w:r>
          </w:p>
        </w:tc>
        <w:tc>
          <w:tcPr>
            <w:tcW w:w="31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left"/>
              <w:textAlignment w:val="center"/>
              <w:rPr>
                <w:rFonts w:ascii="宋体" w:hAnsi="宋体" w:cs="宋体"/>
                <w:color w:val="000000"/>
                <w:sz w:val="18"/>
                <w:szCs w:val="18"/>
              </w:rPr>
            </w:pPr>
            <w:r>
              <w:rPr>
                <w:rFonts w:ascii="宋体" w:eastAsia="宋体" w:hAnsi="宋体" w:cs="宋体" w:hint="eastAsia"/>
                <w:color w:val="000000"/>
                <w:kern w:val="0"/>
                <w:sz w:val="18"/>
                <w:szCs w:val="18"/>
                <w:lang/>
              </w:rPr>
              <w:t>囊谦县吉曲乡瓦保村瓦玉保社20kWp电站</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单相六位</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单相四位</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11</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单相二位</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w:t>
            </w:r>
          </w:p>
        </w:tc>
      </w:tr>
      <w:tr w:rsidR="00E024D5" w:rsidTr="00FF55BD">
        <w:trPr>
          <w:trHeight w:val="271"/>
        </w:trPr>
        <w:tc>
          <w:tcPr>
            <w:tcW w:w="5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29</w:t>
            </w:r>
          </w:p>
        </w:tc>
        <w:tc>
          <w:tcPr>
            <w:tcW w:w="31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left"/>
              <w:textAlignment w:val="center"/>
              <w:rPr>
                <w:rFonts w:ascii="宋体" w:hAnsi="宋体" w:cs="宋体"/>
                <w:color w:val="000000"/>
                <w:sz w:val="18"/>
                <w:szCs w:val="18"/>
              </w:rPr>
            </w:pPr>
            <w:r>
              <w:rPr>
                <w:rFonts w:ascii="宋体" w:eastAsia="宋体" w:hAnsi="宋体" w:cs="宋体" w:hint="eastAsia"/>
                <w:color w:val="000000"/>
                <w:kern w:val="0"/>
                <w:sz w:val="18"/>
                <w:szCs w:val="18"/>
                <w:lang/>
              </w:rPr>
              <w:t>囊谦县吉曲乡加嘛村瓦玉兴荣社20kWp电站</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单相六位</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单相四位</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6</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单相二位</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24</w:t>
            </w:r>
          </w:p>
        </w:tc>
      </w:tr>
      <w:tr w:rsidR="00E024D5" w:rsidTr="00FF55BD">
        <w:trPr>
          <w:trHeight w:val="271"/>
        </w:trPr>
        <w:tc>
          <w:tcPr>
            <w:tcW w:w="5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30</w:t>
            </w:r>
          </w:p>
        </w:tc>
        <w:tc>
          <w:tcPr>
            <w:tcW w:w="31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left"/>
              <w:textAlignment w:val="center"/>
              <w:rPr>
                <w:rFonts w:ascii="宋体" w:hAnsi="宋体" w:cs="宋体"/>
                <w:color w:val="000000"/>
                <w:sz w:val="18"/>
                <w:szCs w:val="18"/>
              </w:rPr>
            </w:pPr>
            <w:r>
              <w:rPr>
                <w:rFonts w:ascii="宋体" w:eastAsia="宋体" w:hAnsi="宋体" w:cs="宋体" w:hint="eastAsia"/>
                <w:color w:val="000000"/>
                <w:kern w:val="0"/>
                <w:sz w:val="18"/>
                <w:szCs w:val="18"/>
                <w:lang/>
              </w:rPr>
              <w:t>囊谦县吉曲乡外户卡村上庄40kWp电站</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单相六位</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单相四位</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8</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单相二位</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w:t>
            </w:r>
          </w:p>
        </w:tc>
      </w:tr>
      <w:tr w:rsidR="00E024D5" w:rsidTr="00FF55BD">
        <w:trPr>
          <w:trHeight w:val="271"/>
        </w:trPr>
        <w:tc>
          <w:tcPr>
            <w:tcW w:w="5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31</w:t>
            </w:r>
          </w:p>
        </w:tc>
        <w:tc>
          <w:tcPr>
            <w:tcW w:w="31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left"/>
              <w:textAlignment w:val="center"/>
              <w:rPr>
                <w:rFonts w:ascii="宋体" w:hAnsi="宋体" w:cs="宋体"/>
                <w:color w:val="000000"/>
                <w:sz w:val="18"/>
                <w:szCs w:val="18"/>
              </w:rPr>
            </w:pPr>
            <w:r>
              <w:rPr>
                <w:rFonts w:ascii="宋体" w:eastAsia="宋体" w:hAnsi="宋体" w:cs="宋体" w:hint="eastAsia"/>
                <w:color w:val="000000"/>
                <w:kern w:val="0"/>
                <w:sz w:val="18"/>
                <w:szCs w:val="18"/>
                <w:lang/>
              </w:rPr>
              <w:t>囊谦县吉曲乡外户卡村下庄20kWp电站</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单相六位</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单相四位</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单相二位</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w:t>
            </w:r>
          </w:p>
        </w:tc>
      </w:tr>
      <w:tr w:rsidR="00E024D5" w:rsidTr="00FF55BD">
        <w:trPr>
          <w:trHeight w:val="271"/>
        </w:trPr>
        <w:tc>
          <w:tcPr>
            <w:tcW w:w="5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32</w:t>
            </w:r>
          </w:p>
        </w:tc>
        <w:tc>
          <w:tcPr>
            <w:tcW w:w="31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left"/>
              <w:textAlignment w:val="center"/>
              <w:rPr>
                <w:rFonts w:ascii="宋体" w:hAnsi="宋体" w:cs="宋体"/>
                <w:color w:val="000000"/>
                <w:sz w:val="18"/>
                <w:szCs w:val="18"/>
              </w:rPr>
            </w:pPr>
            <w:r>
              <w:rPr>
                <w:rFonts w:ascii="宋体" w:eastAsia="宋体" w:hAnsi="宋体" w:cs="宋体" w:hint="eastAsia"/>
                <w:color w:val="000000"/>
                <w:kern w:val="0"/>
                <w:sz w:val="18"/>
                <w:szCs w:val="18"/>
                <w:lang/>
              </w:rPr>
              <w:t>囊谦县吉曲乡多改村牙尕达社30kWp电站</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单相六位</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单相四位</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12</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单相二位</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w:t>
            </w:r>
          </w:p>
        </w:tc>
      </w:tr>
      <w:tr w:rsidR="00E024D5" w:rsidTr="00FF55BD">
        <w:trPr>
          <w:trHeight w:val="271"/>
        </w:trPr>
        <w:tc>
          <w:tcPr>
            <w:tcW w:w="5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33</w:t>
            </w:r>
          </w:p>
        </w:tc>
        <w:tc>
          <w:tcPr>
            <w:tcW w:w="31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left"/>
              <w:textAlignment w:val="center"/>
              <w:rPr>
                <w:rFonts w:ascii="宋体" w:hAnsi="宋体" w:cs="宋体"/>
                <w:color w:val="000000"/>
                <w:sz w:val="18"/>
                <w:szCs w:val="18"/>
              </w:rPr>
            </w:pPr>
            <w:r>
              <w:rPr>
                <w:rFonts w:ascii="宋体" w:eastAsia="宋体" w:hAnsi="宋体" w:cs="宋体" w:hint="eastAsia"/>
                <w:color w:val="000000"/>
                <w:kern w:val="0"/>
                <w:sz w:val="18"/>
                <w:szCs w:val="18"/>
                <w:lang/>
              </w:rPr>
              <w:t>囊谦县吉曲乡巴沙村叶旺尼姑寺20kWp电站</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单相六位</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单相四位</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单相二位</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6</w:t>
            </w:r>
          </w:p>
        </w:tc>
      </w:tr>
      <w:tr w:rsidR="00E024D5" w:rsidTr="00FF55BD">
        <w:trPr>
          <w:trHeight w:val="271"/>
        </w:trPr>
        <w:tc>
          <w:tcPr>
            <w:tcW w:w="5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34</w:t>
            </w:r>
          </w:p>
        </w:tc>
        <w:tc>
          <w:tcPr>
            <w:tcW w:w="31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left"/>
              <w:textAlignment w:val="center"/>
              <w:rPr>
                <w:rFonts w:ascii="宋体" w:hAnsi="宋体" w:cs="宋体"/>
                <w:color w:val="000000"/>
                <w:sz w:val="18"/>
                <w:szCs w:val="18"/>
              </w:rPr>
            </w:pPr>
            <w:r>
              <w:rPr>
                <w:rFonts w:ascii="宋体" w:eastAsia="宋体" w:hAnsi="宋体" w:cs="宋体" w:hint="eastAsia"/>
                <w:color w:val="000000"/>
                <w:kern w:val="0"/>
                <w:sz w:val="18"/>
                <w:szCs w:val="18"/>
                <w:lang/>
              </w:rPr>
              <w:t>囊谦县吉曲乡瓦卡村叶旺寺20kWp电站</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单相六位</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单相四位</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12</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单相二位</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w:t>
            </w:r>
          </w:p>
        </w:tc>
      </w:tr>
      <w:tr w:rsidR="00E024D5" w:rsidTr="00FF55BD">
        <w:trPr>
          <w:trHeight w:val="271"/>
        </w:trPr>
        <w:tc>
          <w:tcPr>
            <w:tcW w:w="5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35</w:t>
            </w:r>
          </w:p>
        </w:tc>
        <w:tc>
          <w:tcPr>
            <w:tcW w:w="31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left"/>
              <w:textAlignment w:val="center"/>
              <w:rPr>
                <w:rFonts w:ascii="宋体" w:hAnsi="宋体" w:cs="宋体"/>
                <w:color w:val="000000"/>
                <w:sz w:val="18"/>
                <w:szCs w:val="18"/>
              </w:rPr>
            </w:pPr>
            <w:r>
              <w:rPr>
                <w:rFonts w:ascii="宋体" w:eastAsia="宋体" w:hAnsi="宋体" w:cs="宋体" w:hint="eastAsia"/>
                <w:color w:val="000000"/>
                <w:kern w:val="0"/>
                <w:sz w:val="18"/>
                <w:szCs w:val="18"/>
                <w:lang/>
              </w:rPr>
              <w:t>囊谦县吉曲乡外户卡村义雄龙周宗教活动点30kWp电站</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单相六位</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单相四位</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9</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单相二位</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w:t>
            </w:r>
          </w:p>
        </w:tc>
      </w:tr>
      <w:tr w:rsidR="00E024D5" w:rsidTr="00FF55BD">
        <w:trPr>
          <w:trHeight w:val="271"/>
        </w:trPr>
        <w:tc>
          <w:tcPr>
            <w:tcW w:w="5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36</w:t>
            </w:r>
          </w:p>
        </w:tc>
        <w:tc>
          <w:tcPr>
            <w:tcW w:w="31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left"/>
              <w:textAlignment w:val="center"/>
              <w:rPr>
                <w:rFonts w:ascii="宋体" w:hAnsi="宋体" w:cs="宋体"/>
                <w:color w:val="000000"/>
                <w:sz w:val="18"/>
                <w:szCs w:val="18"/>
              </w:rPr>
            </w:pPr>
            <w:r>
              <w:rPr>
                <w:rFonts w:ascii="宋体" w:eastAsia="宋体" w:hAnsi="宋体" w:cs="宋体" w:hint="eastAsia"/>
                <w:color w:val="000000"/>
                <w:kern w:val="0"/>
                <w:sz w:val="18"/>
                <w:szCs w:val="18"/>
                <w:lang/>
              </w:rPr>
              <w:t>囊谦县吉曲乡巴沙村扎纳寺30kWp电站</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单相六位</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单相四位</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12</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单相二位</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w:t>
            </w:r>
          </w:p>
        </w:tc>
      </w:tr>
      <w:tr w:rsidR="00E024D5" w:rsidTr="00FF55BD">
        <w:trPr>
          <w:trHeight w:val="271"/>
        </w:trPr>
        <w:tc>
          <w:tcPr>
            <w:tcW w:w="5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37</w:t>
            </w:r>
          </w:p>
        </w:tc>
        <w:tc>
          <w:tcPr>
            <w:tcW w:w="31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left"/>
              <w:textAlignment w:val="center"/>
              <w:rPr>
                <w:rFonts w:ascii="宋体" w:hAnsi="宋体" w:cs="宋体"/>
                <w:color w:val="000000"/>
                <w:sz w:val="18"/>
                <w:szCs w:val="18"/>
              </w:rPr>
            </w:pPr>
            <w:r>
              <w:rPr>
                <w:rFonts w:ascii="宋体" w:eastAsia="宋体" w:hAnsi="宋体" w:cs="宋体" w:hint="eastAsia"/>
                <w:color w:val="000000"/>
                <w:kern w:val="0"/>
                <w:sz w:val="18"/>
                <w:szCs w:val="18"/>
                <w:lang/>
              </w:rPr>
              <w:t>囊谦县吉曲乡瓦卡村直雅哈巴寺20kWp电站</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单相六位</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1</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单相四位</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8</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单相二位</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w:t>
            </w:r>
          </w:p>
        </w:tc>
      </w:tr>
      <w:tr w:rsidR="00E024D5" w:rsidTr="00FF55BD">
        <w:trPr>
          <w:trHeight w:val="271"/>
        </w:trPr>
        <w:tc>
          <w:tcPr>
            <w:tcW w:w="5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38</w:t>
            </w:r>
          </w:p>
        </w:tc>
        <w:tc>
          <w:tcPr>
            <w:tcW w:w="31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left"/>
              <w:textAlignment w:val="center"/>
              <w:rPr>
                <w:rFonts w:ascii="宋体" w:hAnsi="宋体" w:cs="宋体"/>
                <w:color w:val="000000"/>
                <w:sz w:val="18"/>
                <w:szCs w:val="18"/>
              </w:rPr>
            </w:pPr>
            <w:r>
              <w:rPr>
                <w:rFonts w:ascii="宋体" w:eastAsia="宋体" w:hAnsi="宋体" w:cs="宋体" w:hint="eastAsia"/>
                <w:color w:val="000000"/>
                <w:kern w:val="0"/>
                <w:sz w:val="18"/>
                <w:szCs w:val="18"/>
                <w:lang/>
              </w:rPr>
              <w:t>囊谦县吉曲乡瓦保村仲备社20kWp电站</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单相六位</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单相四位</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color w:val="000000"/>
                <w:sz w:val="18"/>
                <w:szCs w:val="18"/>
              </w:rPr>
            </w:pPr>
            <w:r>
              <w:rPr>
                <w:rFonts w:ascii="Times New Roman" w:eastAsia="宋体" w:hAnsi="Times New Roman" w:cs="Times New Roman"/>
                <w:color w:val="000000"/>
                <w:kern w:val="0"/>
                <w:sz w:val="18"/>
                <w:szCs w:val="18"/>
                <w:lang/>
              </w:rPr>
              <w:t>13</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单相二位</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w:t>
            </w:r>
          </w:p>
        </w:tc>
      </w:tr>
      <w:tr w:rsidR="00E024D5" w:rsidTr="00FF55BD">
        <w:trPr>
          <w:trHeight w:val="271"/>
        </w:trPr>
        <w:tc>
          <w:tcPr>
            <w:tcW w:w="5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39</w:t>
            </w:r>
          </w:p>
        </w:tc>
        <w:tc>
          <w:tcPr>
            <w:tcW w:w="31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left"/>
              <w:textAlignment w:val="center"/>
              <w:rPr>
                <w:rFonts w:ascii="宋体" w:hAnsi="宋体" w:cs="宋体"/>
                <w:color w:val="000000"/>
                <w:sz w:val="18"/>
                <w:szCs w:val="18"/>
              </w:rPr>
            </w:pPr>
            <w:r>
              <w:rPr>
                <w:rFonts w:ascii="宋体" w:eastAsia="宋体" w:hAnsi="宋体" w:cs="宋体" w:hint="eastAsia"/>
                <w:color w:val="000000"/>
                <w:kern w:val="0"/>
                <w:sz w:val="18"/>
                <w:szCs w:val="18"/>
                <w:lang/>
              </w:rPr>
              <w:t>囊谦县吉曲乡瓦江村宗达尼姑寺20kWp电站</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单相六位</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单相四位</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color w:val="000000"/>
                <w:sz w:val="18"/>
                <w:szCs w:val="18"/>
              </w:rPr>
            </w:pPr>
            <w:r>
              <w:rPr>
                <w:rFonts w:ascii="Times New Roman" w:eastAsia="宋体" w:hAnsi="Times New Roman" w:cs="Times New Roman"/>
                <w:color w:val="000000"/>
                <w:kern w:val="0"/>
                <w:sz w:val="18"/>
                <w:szCs w:val="18"/>
                <w:lang/>
              </w:rPr>
              <w:t>2</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单相二位</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color w:val="000000"/>
                <w:sz w:val="18"/>
                <w:szCs w:val="18"/>
              </w:rPr>
            </w:pPr>
            <w:r>
              <w:rPr>
                <w:rFonts w:ascii="Times New Roman" w:eastAsia="宋体" w:hAnsi="Times New Roman" w:cs="Times New Roman"/>
                <w:color w:val="000000"/>
                <w:kern w:val="0"/>
                <w:sz w:val="18"/>
                <w:szCs w:val="18"/>
                <w:lang/>
              </w:rPr>
              <w:t>11</w:t>
            </w:r>
          </w:p>
        </w:tc>
      </w:tr>
      <w:tr w:rsidR="00E024D5" w:rsidTr="00FF55BD">
        <w:trPr>
          <w:trHeight w:val="271"/>
        </w:trPr>
        <w:tc>
          <w:tcPr>
            <w:tcW w:w="5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40</w:t>
            </w:r>
          </w:p>
        </w:tc>
        <w:tc>
          <w:tcPr>
            <w:tcW w:w="31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left"/>
              <w:textAlignment w:val="center"/>
              <w:rPr>
                <w:rFonts w:ascii="宋体" w:hAnsi="宋体" w:cs="宋体"/>
                <w:color w:val="000000"/>
                <w:sz w:val="18"/>
                <w:szCs w:val="18"/>
              </w:rPr>
            </w:pPr>
            <w:r>
              <w:rPr>
                <w:rFonts w:ascii="宋体" w:eastAsia="宋体" w:hAnsi="宋体" w:cs="宋体" w:hint="eastAsia"/>
                <w:color w:val="000000"/>
                <w:kern w:val="0"/>
                <w:sz w:val="18"/>
                <w:szCs w:val="18"/>
                <w:lang/>
              </w:rPr>
              <w:t>囊谦县吉曲乡改多村桑麦寺30kWp电站</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单相六位</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单相四位</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1</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单相二位</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w:t>
            </w:r>
          </w:p>
        </w:tc>
      </w:tr>
      <w:tr w:rsidR="00E024D5" w:rsidTr="00FF55BD">
        <w:trPr>
          <w:trHeight w:val="271"/>
        </w:trPr>
        <w:tc>
          <w:tcPr>
            <w:tcW w:w="5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41</w:t>
            </w:r>
          </w:p>
        </w:tc>
        <w:tc>
          <w:tcPr>
            <w:tcW w:w="31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left"/>
              <w:textAlignment w:val="center"/>
              <w:rPr>
                <w:rFonts w:ascii="宋体" w:hAnsi="宋体" w:cs="宋体"/>
                <w:color w:val="000000"/>
                <w:sz w:val="18"/>
                <w:szCs w:val="18"/>
              </w:rPr>
            </w:pPr>
            <w:r>
              <w:rPr>
                <w:rFonts w:ascii="宋体" w:eastAsia="宋体" w:hAnsi="宋体" w:cs="宋体" w:hint="eastAsia"/>
                <w:color w:val="000000"/>
                <w:kern w:val="0"/>
                <w:sz w:val="18"/>
                <w:szCs w:val="18"/>
                <w:lang/>
              </w:rPr>
              <w:t>囊谦县吉尼赛乡麦曲村药改格社50kWp电站</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单相六位</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单相四位</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2</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单相二位</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3</w:t>
            </w:r>
          </w:p>
        </w:tc>
      </w:tr>
      <w:tr w:rsidR="00E024D5" w:rsidTr="00FF55BD">
        <w:trPr>
          <w:trHeight w:val="271"/>
        </w:trPr>
        <w:tc>
          <w:tcPr>
            <w:tcW w:w="5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42</w:t>
            </w:r>
          </w:p>
        </w:tc>
        <w:tc>
          <w:tcPr>
            <w:tcW w:w="31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left"/>
              <w:textAlignment w:val="center"/>
              <w:rPr>
                <w:rFonts w:ascii="宋体" w:hAnsi="宋体" w:cs="宋体"/>
                <w:color w:val="000000"/>
                <w:sz w:val="18"/>
                <w:szCs w:val="18"/>
              </w:rPr>
            </w:pPr>
            <w:r>
              <w:rPr>
                <w:rFonts w:ascii="宋体" w:eastAsia="宋体" w:hAnsi="宋体" w:cs="宋体" w:hint="eastAsia"/>
                <w:color w:val="000000"/>
                <w:kern w:val="0"/>
                <w:sz w:val="18"/>
                <w:szCs w:val="18"/>
                <w:lang/>
              </w:rPr>
              <w:t>囊谦县吉尼赛乡拉隆寺40kWp电站</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单相六位</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单相四位</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单相二位</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w:t>
            </w:r>
          </w:p>
        </w:tc>
      </w:tr>
      <w:tr w:rsidR="00E024D5" w:rsidTr="00FF55BD">
        <w:trPr>
          <w:trHeight w:val="271"/>
        </w:trPr>
        <w:tc>
          <w:tcPr>
            <w:tcW w:w="5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43</w:t>
            </w:r>
          </w:p>
        </w:tc>
        <w:tc>
          <w:tcPr>
            <w:tcW w:w="31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left"/>
              <w:textAlignment w:val="center"/>
              <w:rPr>
                <w:rFonts w:ascii="宋体" w:hAnsi="宋体" w:cs="宋体"/>
                <w:color w:val="000000"/>
                <w:sz w:val="18"/>
                <w:szCs w:val="18"/>
              </w:rPr>
            </w:pPr>
            <w:r>
              <w:rPr>
                <w:rFonts w:ascii="宋体" w:eastAsia="宋体" w:hAnsi="宋体" w:cs="宋体" w:hint="eastAsia"/>
                <w:color w:val="000000"/>
                <w:kern w:val="0"/>
                <w:sz w:val="18"/>
                <w:szCs w:val="18"/>
                <w:lang/>
              </w:rPr>
              <w:t>囊谦县吉尼赛乡曲冷寺30kWp电站</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单相六位</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单相四位</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单相二位</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w:t>
            </w:r>
          </w:p>
        </w:tc>
      </w:tr>
      <w:tr w:rsidR="00E024D5" w:rsidTr="00FF55BD">
        <w:trPr>
          <w:trHeight w:val="271"/>
        </w:trPr>
        <w:tc>
          <w:tcPr>
            <w:tcW w:w="5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44</w:t>
            </w:r>
          </w:p>
        </w:tc>
        <w:tc>
          <w:tcPr>
            <w:tcW w:w="31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left"/>
              <w:textAlignment w:val="center"/>
              <w:rPr>
                <w:rFonts w:ascii="宋体" w:hAnsi="宋体" w:cs="宋体"/>
                <w:color w:val="000000"/>
                <w:sz w:val="18"/>
                <w:szCs w:val="18"/>
              </w:rPr>
            </w:pPr>
            <w:r>
              <w:rPr>
                <w:rFonts w:ascii="宋体" w:eastAsia="宋体" w:hAnsi="宋体" w:cs="宋体" w:hint="eastAsia"/>
                <w:color w:val="000000"/>
                <w:kern w:val="0"/>
                <w:sz w:val="18"/>
                <w:szCs w:val="18"/>
                <w:lang/>
              </w:rPr>
              <w:t>囊谦县吉尼赛乡瓦作村（瓦作社、格什改社）80kWp电站</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单相六位</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2</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单相四位</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8</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单相二位</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w:t>
            </w:r>
          </w:p>
        </w:tc>
      </w:tr>
      <w:tr w:rsidR="00E024D5" w:rsidTr="00FF55BD">
        <w:trPr>
          <w:trHeight w:val="271"/>
        </w:trPr>
        <w:tc>
          <w:tcPr>
            <w:tcW w:w="5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45</w:t>
            </w:r>
          </w:p>
        </w:tc>
        <w:tc>
          <w:tcPr>
            <w:tcW w:w="31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left"/>
              <w:textAlignment w:val="center"/>
              <w:rPr>
                <w:rFonts w:ascii="宋体" w:hAnsi="宋体" w:cs="宋体"/>
                <w:color w:val="000000"/>
                <w:sz w:val="18"/>
                <w:szCs w:val="18"/>
              </w:rPr>
            </w:pPr>
            <w:r>
              <w:rPr>
                <w:rFonts w:ascii="宋体" w:eastAsia="宋体" w:hAnsi="宋体" w:cs="宋体" w:hint="eastAsia"/>
                <w:color w:val="000000"/>
                <w:kern w:val="0"/>
                <w:sz w:val="18"/>
                <w:szCs w:val="18"/>
                <w:lang/>
              </w:rPr>
              <w:t>囊谦县吉尼赛乡瓦作村（玛格社、百哈社）80kWp电站</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单相六位</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单相四位</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9</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单相二位</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w:t>
            </w:r>
          </w:p>
        </w:tc>
      </w:tr>
      <w:tr w:rsidR="00E024D5" w:rsidTr="00FF55BD">
        <w:trPr>
          <w:trHeight w:val="271"/>
        </w:trPr>
        <w:tc>
          <w:tcPr>
            <w:tcW w:w="5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46</w:t>
            </w:r>
          </w:p>
        </w:tc>
        <w:tc>
          <w:tcPr>
            <w:tcW w:w="31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left"/>
              <w:textAlignment w:val="center"/>
              <w:rPr>
                <w:rFonts w:ascii="宋体" w:hAnsi="宋体" w:cs="宋体"/>
                <w:color w:val="000000"/>
                <w:sz w:val="18"/>
                <w:szCs w:val="18"/>
              </w:rPr>
            </w:pPr>
            <w:r>
              <w:rPr>
                <w:rFonts w:ascii="宋体" w:eastAsia="宋体" w:hAnsi="宋体" w:cs="宋体" w:hint="eastAsia"/>
                <w:color w:val="000000"/>
                <w:kern w:val="0"/>
                <w:sz w:val="18"/>
                <w:szCs w:val="18"/>
                <w:lang/>
              </w:rPr>
              <w:t>囊谦县吉尼赛乡宗国宗教活动点30kWp电站</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单相六位</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2</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单相四位</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单相二位</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w:t>
            </w:r>
          </w:p>
        </w:tc>
      </w:tr>
      <w:tr w:rsidR="00E024D5" w:rsidTr="00FF55BD">
        <w:trPr>
          <w:trHeight w:val="271"/>
        </w:trPr>
        <w:tc>
          <w:tcPr>
            <w:tcW w:w="5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47</w:t>
            </w:r>
          </w:p>
        </w:tc>
        <w:tc>
          <w:tcPr>
            <w:tcW w:w="31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left"/>
              <w:textAlignment w:val="center"/>
              <w:rPr>
                <w:rFonts w:ascii="宋体" w:hAnsi="宋体" w:cs="宋体"/>
                <w:color w:val="000000"/>
                <w:sz w:val="18"/>
                <w:szCs w:val="18"/>
              </w:rPr>
            </w:pPr>
            <w:r>
              <w:rPr>
                <w:rFonts w:ascii="宋体" w:eastAsia="宋体" w:hAnsi="宋体" w:cs="宋体" w:hint="eastAsia"/>
                <w:color w:val="000000"/>
                <w:kern w:val="0"/>
                <w:sz w:val="18"/>
                <w:szCs w:val="18"/>
                <w:lang/>
              </w:rPr>
              <w:t>囊谦县吉尼赛乡格迦尼姑寺60kWp电站</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单相六位</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单相四位</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单相二位</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w:t>
            </w:r>
          </w:p>
        </w:tc>
      </w:tr>
      <w:tr w:rsidR="00E024D5" w:rsidTr="00FF55BD">
        <w:trPr>
          <w:trHeight w:val="271"/>
        </w:trPr>
        <w:tc>
          <w:tcPr>
            <w:tcW w:w="5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48</w:t>
            </w:r>
          </w:p>
        </w:tc>
        <w:tc>
          <w:tcPr>
            <w:tcW w:w="31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left"/>
              <w:textAlignment w:val="center"/>
              <w:rPr>
                <w:rFonts w:ascii="宋体" w:hAnsi="宋体" w:cs="宋体"/>
                <w:color w:val="000000"/>
                <w:sz w:val="18"/>
                <w:szCs w:val="18"/>
              </w:rPr>
            </w:pPr>
            <w:r>
              <w:rPr>
                <w:rFonts w:ascii="宋体" w:eastAsia="宋体" w:hAnsi="宋体" w:cs="宋体" w:hint="eastAsia"/>
                <w:color w:val="000000"/>
                <w:kern w:val="0"/>
                <w:sz w:val="18"/>
                <w:szCs w:val="18"/>
                <w:lang/>
              </w:rPr>
              <w:t>囊谦县吉尼赛乡曲尕寺30kWp电站</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单相六位</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单相四位</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9</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单相二位</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w:t>
            </w:r>
          </w:p>
        </w:tc>
      </w:tr>
      <w:tr w:rsidR="00E024D5" w:rsidTr="00FF55BD">
        <w:trPr>
          <w:trHeight w:val="271"/>
        </w:trPr>
        <w:tc>
          <w:tcPr>
            <w:tcW w:w="5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49</w:t>
            </w:r>
          </w:p>
        </w:tc>
        <w:tc>
          <w:tcPr>
            <w:tcW w:w="31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left"/>
              <w:textAlignment w:val="center"/>
              <w:rPr>
                <w:rFonts w:ascii="宋体" w:hAnsi="宋体" w:cs="宋体"/>
                <w:color w:val="000000"/>
                <w:sz w:val="18"/>
                <w:szCs w:val="18"/>
              </w:rPr>
            </w:pPr>
            <w:r>
              <w:rPr>
                <w:rFonts w:ascii="宋体" w:eastAsia="宋体" w:hAnsi="宋体" w:cs="宋体" w:hint="eastAsia"/>
                <w:color w:val="000000"/>
                <w:kern w:val="0"/>
                <w:sz w:val="18"/>
                <w:szCs w:val="18"/>
                <w:lang/>
              </w:rPr>
              <w:t>囊谦县吉尼赛乡第二寄校30kWp电站</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单相六位</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2</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单相四位</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2</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单相二位</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w:t>
            </w:r>
          </w:p>
        </w:tc>
      </w:tr>
      <w:tr w:rsidR="00E024D5" w:rsidTr="00FF55BD">
        <w:trPr>
          <w:trHeight w:val="271"/>
        </w:trPr>
        <w:tc>
          <w:tcPr>
            <w:tcW w:w="5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50</w:t>
            </w:r>
          </w:p>
        </w:tc>
        <w:tc>
          <w:tcPr>
            <w:tcW w:w="31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left"/>
              <w:textAlignment w:val="center"/>
              <w:rPr>
                <w:rFonts w:ascii="宋体" w:hAnsi="宋体" w:cs="宋体"/>
                <w:color w:val="000000"/>
                <w:sz w:val="18"/>
                <w:szCs w:val="18"/>
              </w:rPr>
            </w:pPr>
            <w:r>
              <w:rPr>
                <w:rFonts w:ascii="宋体" w:eastAsia="宋体" w:hAnsi="宋体" w:cs="宋体" w:hint="eastAsia"/>
                <w:color w:val="000000"/>
                <w:kern w:val="0"/>
                <w:sz w:val="18"/>
                <w:szCs w:val="18"/>
                <w:lang/>
              </w:rPr>
              <w:t>囊谦县吉曲乡瓦卡村萨庆岭尼姑寺40kWp电站</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单相六位</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单相四位</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10</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单相二位</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23</w:t>
            </w:r>
          </w:p>
        </w:tc>
      </w:tr>
      <w:tr w:rsidR="00E024D5" w:rsidTr="00FF55BD">
        <w:trPr>
          <w:trHeight w:val="271"/>
        </w:trPr>
        <w:tc>
          <w:tcPr>
            <w:tcW w:w="5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51</w:t>
            </w:r>
          </w:p>
        </w:tc>
        <w:tc>
          <w:tcPr>
            <w:tcW w:w="31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left"/>
              <w:textAlignment w:val="center"/>
              <w:rPr>
                <w:rFonts w:ascii="宋体" w:hAnsi="宋体" w:cs="宋体"/>
                <w:color w:val="000000"/>
                <w:sz w:val="18"/>
                <w:szCs w:val="18"/>
              </w:rPr>
            </w:pPr>
            <w:r>
              <w:rPr>
                <w:rFonts w:ascii="宋体" w:eastAsia="宋体" w:hAnsi="宋体" w:cs="宋体" w:hint="eastAsia"/>
                <w:color w:val="000000"/>
                <w:kern w:val="0"/>
                <w:sz w:val="18"/>
                <w:szCs w:val="18"/>
                <w:lang/>
              </w:rPr>
              <w:t>囊谦县尕羊乡热麦村尕扎西寺20kWp电站</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单相六位</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单相四位</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5</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单相二位</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w:t>
            </w:r>
          </w:p>
        </w:tc>
      </w:tr>
      <w:tr w:rsidR="00E024D5" w:rsidTr="00FF55BD">
        <w:trPr>
          <w:trHeight w:val="271"/>
        </w:trPr>
        <w:tc>
          <w:tcPr>
            <w:tcW w:w="5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52</w:t>
            </w:r>
          </w:p>
        </w:tc>
        <w:tc>
          <w:tcPr>
            <w:tcW w:w="31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left"/>
              <w:textAlignment w:val="center"/>
              <w:rPr>
                <w:rFonts w:ascii="宋体" w:hAnsi="宋体" w:cs="宋体"/>
                <w:color w:val="000000"/>
                <w:sz w:val="18"/>
                <w:szCs w:val="18"/>
              </w:rPr>
            </w:pPr>
            <w:r>
              <w:rPr>
                <w:rFonts w:ascii="宋体" w:eastAsia="宋体" w:hAnsi="宋体" w:cs="宋体" w:hint="eastAsia"/>
                <w:color w:val="000000"/>
                <w:kern w:val="0"/>
                <w:sz w:val="18"/>
                <w:szCs w:val="18"/>
                <w:lang/>
              </w:rPr>
              <w:t>囊谦县尕羊乡迈麦村哇龙寺20kWp电站</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单相六位</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单相四位</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5</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单相二位</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w:t>
            </w:r>
          </w:p>
        </w:tc>
      </w:tr>
      <w:tr w:rsidR="00E024D5" w:rsidTr="00FF55BD">
        <w:trPr>
          <w:trHeight w:val="271"/>
        </w:trPr>
        <w:tc>
          <w:tcPr>
            <w:tcW w:w="5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53</w:t>
            </w:r>
          </w:p>
        </w:tc>
        <w:tc>
          <w:tcPr>
            <w:tcW w:w="31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left"/>
              <w:textAlignment w:val="center"/>
              <w:rPr>
                <w:rFonts w:ascii="宋体" w:hAnsi="宋体" w:cs="宋体"/>
                <w:color w:val="000000"/>
                <w:sz w:val="18"/>
                <w:szCs w:val="18"/>
              </w:rPr>
            </w:pPr>
            <w:r>
              <w:rPr>
                <w:rFonts w:ascii="宋体" w:eastAsia="宋体" w:hAnsi="宋体" w:cs="宋体" w:hint="eastAsia"/>
                <w:color w:val="000000"/>
                <w:kern w:val="0"/>
                <w:sz w:val="18"/>
                <w:szCs w:val="18"/>
                <w:lang/>
              </w:rPr>
              <w:t>囊谦县尕羊乡迈麦村海日寺20kWp电站</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单相六位</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单相四位</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6</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单相二位</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w:t>
            </w:r>
          </w:p>
        </w:tc>
      </w:tr>
      <w:tr w:rsidR="00E024D5" w:rsidTr="00FF55BD">
        <w:trPr>
          <w:trHeight w:val="271"/>
        </w:trPr>
        <w:tc>
          <w:tcPr>
            <w:tcW w:w="5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54</w:t>
            </w:r>
          </w:p>
        </w:tc>
        <w:tc>
          <w:tcPr>
            <w:tcW w:w="31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left"/>
              <w:textAlignment w:val="center"/>
              <w:rPr>
                <w:rFonts w:ascii="宋体" w:hAnsi="宋体" w:cs="宋体"/>
                <w:color w:val="000000"/>
                <w:sz w:val="18"/>
                <w:szCs w:val="18"/>
              </w:rPr>
            </w:pPr>
            <w:r>
              <w:rPr>
                <w:rFonts w:ascii="宋体" w:eastAsia="宋体" w:hAnsi="宋体" w:cs="宋体" w:hint="eastAsia"/>
                <w:color w:val="000000"/>
                <w:kern w:val="0"/>
                <w:sz w:val="18"/>
                <w:szCs w:val="18"/>
                <w:lang/>
              </w:rPr>
              <w:t>囊谦县吉尼赛乡达那寺50kWp电站</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单相六位</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单相四位</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单相二位</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w:t>
            </w:r>
          </w:p>
        </w:tc>
      </w:tr>
      <w:tr w:rsidR="00E024D5" w:rsidTr="00FF55BD">
        <w:trPr>
          <w:trHeight w:val="271"/>
        </w:trPr>
        <w:tc>
          <w:tcPr>
            <w:tcW w:w="5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55</w:t>
            </w:r>
          </w:p>
        </w:tc>
        <w:tc>
          <w:tcPr>
            <w:tcW w:w="31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left"/>
              <w:textAlignment w:val="center"/>
              <w:rPr>
                <w:rFonts w:ascii="宋体" w:hAnsi="宋体" w:cs="宋体"/>
                <w:color w:val="000000"/>
                <w:sz w:val="18"/>
                <w:szCs w:val="18"/>
              </w:rPr>
            </w:pPr>
            <w:r>
              <w:rPr>
                <w:rFonts w:ascii="宋体" w:eastAsia="宋体" w:hAnsi="宋体" w:cs="宋体" w:hint="eastAsia"/>
                <w:color w:val="000000"/>
                <w:kern w:val="0"/>
                <w:sz w:val="18"/>
                <w:szCs w:val="18"/>
                <w:lang/>
              </w:rPr>
              <w:t>囊谦县东坝乡白日寺尤达村30kWp电站</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单相六位</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单相四位</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单相二位</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w:t>
            </w:r>
          </w:p>
        </w:tc>
      </w:tr>
      <w:tr w:rsidR="00E024D5" w:rsidTr="00FF55BD">
        <w:trPr>
          <w:trHeight w:val="271"/>
        </w:trPr>
        <w:tc>
          <w:tcPr>
            <w:tcW w:w="5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56</w:t>
            </w:r>
          </w:p>
        </w:tc>
        <w:tc>
          <w:tcPr>
            <w:tcW w:w="31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left"/>
              <w:textAlignment w:val="center"/>
              <w:rPr>
                <w:rFonts w:ascii="宋体" w:hAnsi="宋体" w:cs="宋体"/>
                <w:color w:val="000000"/>
                <w:sz w:val="18"/>
                <w:szCs w:val="18"/>
              </w:rPr>
            </w:pPr>
            <w:r>
              <w:rPr>
                <w:rFonts w:ascii="宋体" w:eastAsia="宋体" w:hAnsi="宋体" w:cs="宋体" w:hint="eastAsia"/>
                <w:color w:val="000000"/>
                <w:kern w:val="0"/>
                <w:sz w:val="18"/>
                <w:szCs w:val="18"/>
                <w:lang/>
              </w:rPr>
              <w:t>囊谦县东坝乡泽青桑却楞尼姑寺尤达村20kWp电站</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单相六位</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单相四位</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5</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单相二位</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w:t>
            </w:r>
          </w:p>
        </w:tc>
      </w:tr>
      <w:tr w:rsidR="00E024D5" w:rsidTr="00FF55BD">
        <w:trPr>
          <w:trHeight w:val="271"/>
        </w:trPr>
        <w:tc>
          <w:tcPr>
            <w:tcW w:w="5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57</w:t>
            </w:r>
          </w:p>
        </w:tc>
        <w:tc>
          <w:tcPr>
            <w:tcW w:w="31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left"/>
              <w:textAlignment w:val="center"/>
              <w:rPr>
                <w:rFonts w:ascii="宋体" w:hAnsi="宋体" w:cs="宋体"/>
                <w:color w:val="000000"/>
                <w:sz w:val="18"/>
                <w:szCs w:val="18"/>
              </w:rPr>
            </w:pPr>
            <w:r>
              <w:rPr>
                <w:rFonts w:ascii="宋体" w:eastAsia="宋体" w:hAnsi="宋体" w:cs="宋体" w:hint="eastAsia"/>
                <w:color w:val="000000"/>
                <w:kern w:val="0"/>
                <w:sz w:val="18"/>
                <w:szCs w:val="18"/>
                <w:lang/>
              </w:rPr>
              <w:t>囊谦县东坝乡尕麦村一社40kWp电站</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单相六位</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单相四位</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单相二位</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w:t>
            </w:r>
          </w:p>
        </w:tc>
      </w:tr>
      <w:tr w:rsidR="00E024D5" w:rsidTr="00FF55BD">
        <w:trPr>
          <w:trHeight w:val="271"/>
        </w:trPr>
        <w:tc>
          <w:tcPr>
            <w:tcW w:w="5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lastRenderedPageBreak/>
              <w:t>58</w:t>
            </w:r>
          </w:p>
        </w:tc>
        <w:tc>
          <w:tcPr>
            <w:tcW w:w="31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left"/>
              <w:textAlignment w:val="center"/>
              <w:rPr>
                <w:rFonts w:ascii="宋体" w:hAnsi="宋体" w:cs="宋体"/>
                <w:color w:val="000000"/>
                <w:sz w:val="18"/>
                <w:szCs w:val="18"/>
              </w:rPr>
            </w:pPr>
            <w:r>
              <w:rPr>
                <w:rFonts w:ascii="宋体" w:eastAsia="宋体" w:hAnsi="宋体" w:cs="宋体" w:hint="eastAsia"/>
                <w:color w:val="000000"/>
                <w:kern w:val="0"/>
                <w:sz w:val="18"/>
                <w:szCs w:val="18"/>
                <w:lang/>
              </w:rPr>
              <w:t>囊谦县东坝乡尕麦村二社30kWp电站</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单相六位</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单相四位</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6</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单相二位</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w:t>
            </w:r>
          </w:p>
        </w:tc>
      </w:tr>
      <w:tr w:rsidR="00E024D5" w:rsidTr="00FF55BD">
        <w:trPr>
          <w:trHeight w:val="271"/>
        </w:trPr>
        <w:tc>
          <w:tcPr>
            <w:tcW w:w="5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59</w:t>
            </w:r>
          </w:p>
        </w:tc>
        <w:tc>
          <w:tcPr>
            <w:tcW w:w="31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left"/>
              <w:textAlignment w:val="center"/>
              <w:rPr>
                <w:rFonts w:ascii="宋体" w:hAnsi="宋体" w:cs="宋体"/>
                <w:color w:val="000000"/>
                <w:sz w:val="18"/>
                <w:szCs w:val="18"/>
              </w:rPr>
            </w:pPr>
            <w:r>
              <w:rPr>
                <w:rFonts w:ascii="宋体" w:eastAsia="宋体" w:hAnsi="宋体" w:cs="宋体" w:hint="eastAsia"/>
                <w:color w:val="000000"/>
                <w:kern w:val="0"/>
                <w:sz w:val="18"/>
                <w:szCs w:val="18"/>
                <w:lang/>
              </w:rPr>
              <w:t>囊谦县东坝乡苍萨寺尕麦村30kWp电站</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单相六位</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单相四位</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单相二位</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w:t>
            </w:r>
          </w:p>
        </w:tc>
      </w:tr>
      <w:tr w:rsidR="00E024D5" w:rsidTr="00FF55BD">
        <w:trPr>
          <w:trHeight w:val="271"/>
        </w:trPr>
        <w:tc>
          <w:tcPr>
            <w:tcW w:w="5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60</w:t>
            </w:r>
          </w:p>
        </w:tc>
        <w:tc>
          <w:tcPr>
            <w:tcW w:w="31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left"/>
              <w:textAlignment w:val="center"/>
              <w:rPr>
                <w:rFonts w:ascii="宋体" w:hAnsi="宋体" w:cs="宋体"/>
                <w:color w:val="000000"/>
                <w:sz w:val="18"/>
                <w:szCs w:val="18"/>
              </w:rPr>
            </w:pPr>
            <w:r>
              <w:rPr>
                <w:rFonts w:ascii="宋体" w:eastAsia="宋体" w:hAnsi="宋体" w:cs="宋体" w:hint="eastAsia"/>
                <w:color w:val="000000"/>
                <w:kern w:val="0"/>
                <w:sz w:val="18"/>
                <w:szCs w:val="18"/>
                <w:lang/>
              </w:rPr>
              <w:t>囊谦县东坝乡桑周通木楞尼姑宗教尕麦村30kWp电站</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单相六位</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2</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单相四位</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11</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单相二位</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w:t>
            </w:r>
          </w:p>
        </w:tc>
      </w:tr>
      <w:tr w:rsidR="00E024D5" w:rsidTr="00FF55BD">
        <w:trPr>
          <w:trHeight w:val="271"/>
        </w:trPr>
        <w:tc>
          <w:tcPr>
            <w:tcW w:w="5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61</w:t>
            </w:r>
          </w:p>
        </w:tc>
        <w:tc>
          <w:tcPr>
            <w:tcW w:w="31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left"/>
              <w:textAlignment w:val="center"/>
              <w:rPr>
                <w:rFonts w:ascii="宋体" w:hAnsi="宋体" w:cs="宋体"/>
                <w:color w:val="000000"/>
                <w:sz w:val="18"/>
                <w:szCs w:val="18"/>
              </w:rPr>
            </w:pPr>
            <w:r>
              <w:rPr>
                <w:rFonts w:ascii="宋体" w:eastAsia="宋体" w:hAnsi="宋体" w:cs="宋体" w:hint="eastAsia"/>
                <w:color w:val="000000"/>
                <w:kern w:val="0"/>
                <w:sz w:val="18"/>
                <w:szCs w:val="18"/>
                <w:lang/>
              </w:rPr>
              <w:t>囊谦县东坝乡吉赛村采龙达、采龙铺30kWp电站</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单相六位</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1</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单相四位</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7</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单相二位</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w:t>
            </w:r>
          </w:p>
        </w:tc>
      </w:tr>
      <w:tr w:rsidR="00E024D5" w:rsidTr="00FF55BD">
        <w:trPr>
          <w:trHeight w:val="271"/>
        </w:trPr>
        <w:tc>
          <w:tcPr>
            <w:tcW w:w="5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62</w:t>
            </w:r>
          </w:p>
        </w:tc>
        <w:tc>
          <w:tcPr>
            <w:tcW w:w="31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left"/>
              <w:textAlignment w:val="center"/>
              <w:rPr>
                <w:rFonts w:ascii="宋体" w:hAnsi="宋体" w:cs="宋体"/>
                <w:color w:val="000000"/>
                <w:sz w:val="18"/>
                <w:szCs w:val="18"/>
              </w:rPr>
            </w:pPr>
            <w:r>
              <w:rPr>
                <w:rFonts w:ascii="宋体" w:eastAsia="宋体" w:hAnsi="宋体" w:cs="宋体" w:hint="eastAsia"/>
                <w:color w:val="000000"/>
                <w:kern w:val="0"/>
                <w:sz w:val="18"/>
                <w:szCs w:val="18"/>
                <w:lang/>
              </w:rPr>
              <w:t>囊谦县东坝乡吉赛村过夜堂20kWp电站</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单相六位</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2</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单相四位</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2</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单相二位</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w:t>
            </w:r>
          </w:p>
        </w:tc>
      </w:tr>
      <w:tr w:rsidR="00E024D5" w:rsidTr="00FF55BD">
        <w:trPr>
          <w:trHeight w:val="271"/>
        </w:trPr>
        <w:tc>
          <w:tcPr>
            <w:tcW w:w="5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63</w:t>
            </w:r>
          </w:p>
        </w:tc>
        <w:tc>
          <w:tcPr>
            <w:tcW w:w="31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left"/>
              <w:textAlignment w:val="center"/>
              <w:rPr>
                <w:rFonts w:ascii="宋体" w:hAnsi="宋体" w:cs="宋体"/>
                <w:color w:val="000000"/>
                <w:sz w:val="18"/>
                <w:szCs w:val="18"/>
              </w:rPr>
            </w:pPr>
            <w:r>
              <w:rPr>
                <w:rFonts w:ascii="宋体" w:eastAsia="宋体" w:hAnsi="宋体" w:cs="宋体" w:hint="eastAsia"/>
                <w:color w:val="000000"/>
                <w:kern w:val="0"/>
                <w:sz w:val="18"/>
                <w:szCs w:val="18"/>
                <w:lang/>
              </w:rPr>
              <w:t>囊谦县东坝乡东南拉青寺吉赛村30kWp电站</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单相六位</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6</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单相四位</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19</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单相二位</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w:t>
            </w:r>
          </w:p>
        </w:tc>
      </w:tr>
      <w:tr w:rsidR="00E024D5" w:rsidTr="00FF55BD">
        <w:trPr>
          <w:trHeight w:val="271"/>
        </w:trPr>
        <w:tc>
          <w:tcPr>
            <w:tcW w:w="5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64</w:t>
            </w:r>
          </w:p>
        </w:tc>
        <w:tc>
          <w:tcPr>
            <w:tcW w:w="31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left"/>
              <w:textAlignment w:val="center"/>
              <w:rPr>
                <w:rFonts w:ascii="宋体" w:hAnsi="宋体" w:cs="宋体"/>
                <w:color w:val="000000"/>
                <w:sz w:val="18"/>
                <w:szCs w:val="18"/>
              </w:rPr>
            </w:pPr>
            <w:r>
              <w:rPr>
                <w:rFonts w:ascii="宋体" w:eastAsia="宋体" w:hAnsi="宋体" w:cs="宋体" w:hint="eastAsia"/>
                <w:color w:val="000000"/>
                <w:kern w:val="0"/>
                <w:sz w:val="18"/>
                <w:szCs w:val="18"/>
                <w:lang/>
              </w:rPr>
              <w:t>囊谦县东坝乡公保寺吉赛村40kWp电站</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单相六位</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单相四位</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jc w:val="center"/>
              <w:rPr>
                <w:rFonts w:ascii="宋体" w:hAnsi="宋体" w:cs="宋体"/>
                <w:color w:val="000000"/>
                <w:sz w:val="18"/>
                <w:szCs w:val="18"/>
              </w:rPr>
            </w:pP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单相二位</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w:t>
            </w:r>
          </w:p>
        </w:tc>
      </w:tr>
      <w:tr w:rsidR="00E024D5" w:rsidTr="00FF55BD">
        <w:trPr>
          <w:trHeight w:val="271"/>
        </w:trPr>
        <w:tc>
          <w:tcPr>
            <w:tcW w:w="5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65</w:t>
            </w:r>
          </w:p>
        </w:tc>
        <w:tc>
          <w:tcPr>
            <w:tcW w:w="31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left"/>
              <w:textAlignment w:val="center"/>
              <w:rPr>
                <w:rFonts w:ascii="宋体" w:hAnsi="宋体" w:cs="宋体"/>
                <w:color w:val="000000"/>
                <w:sz w:val="18"/>
                <w:szCs w:val="18"/>
              </w:rPr>
            </w:pPr>
            <w:r>
              <w:rPr>
                <w:rFonts w:ascii="宋体" w:eastAsia="宋体" w:hAnsi="宋体" w:cs="宋体" w:hint="eastAsia"/>
                <w:color w:val="000000"/>
                <w:kern w:val="0"/>
                <w:sz w:val="18"/>
                <w:szCs w:val="18"/>
                <w:lang/>
              </w:rPr>
              <w:t>囊谦县东坝乡东南拉群寺吉赛村30kWp电站</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单相六位</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2</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单相四位</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16</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单相二位</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w:t>
            </w:r>
          </w:p>
        </w:tc>
      </w:tr>
      <w:tr w:rsidR="00E024D5" w:rsidTr="00FF55BD">
        <w:trPr>
          <w:trHeight w:val="271"/>
        </w:trPr>
        <w:tc>
          <w:tcPr>
            <w:tcW w:w="5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66</w:t>
            </w:r>
          </w:p>
        </w:tc>
        <w:tc>
          <w:tcPr>
            <w:tcW w:w="31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left"/>
              <w:textAlignment w:val="center"/>
              <w:rPr>
                <w:rFonts w:ascii="宋体" w:hAnsi="宋体" w:cs="宋体"/>
                <w:color w:val="000000"/>
                <w:sz w:val="18"/>
                <w:szCs w:val="18"/>
              </w:rPr>
            </w:pPr>
            <w:r>
              <w:rPr>
                <w:rFonts w:ascii="宋体" w:eastAsia="宋体" w:hAnsi="宋体" w:cs="宋体" w:hint="eastAsia"/>
                <w:color w:val="000000"/>
                <w:kern w:val="0"/>
                <w:sz w:val="18"/>
                <w:szCs w:val="18"/>
                <w:lang/>
              </w:rPr>
              <w:t>囊谦县东坝乡公保尼姑寺吉赛村30kWp电站</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单相六位</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单相四位</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21</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单相二位</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w:t>
            </w:r>
          </w:p>
        </w:tc>
      </w:tr>
      <w:tr w:rsidR="00E024D5" w:rsidTr="00FF55BD">
        <w:trPr>
          <w:trHeight w:val="271"/>
        </w:trPr>
        <w:tc>
          <w:tcPr>
            <w:tcW w:w="5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67</w:t>
            </w:r>
          </w:p>
        </w:tc>
        <w:tc>
          <w:tcPr>
            <w:tcW w:w="31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left"/>
              <w:textAlignment w:val="center"/>
              <w:rPr>
                <w:rFonts w:ascii="宋体" w:hAnsi="宋体" w:cs="宋体"/>
                <w:color w:val="000000"/>
                <w:sz w:val="18"/>
                <w:szCs w:val="18"/>
              </w:rPr>
            </w:pPr>
            <w:r>
              <w:rPr>
                <w:rFonts w:ascii="宋体" w:eastAsia="宋体" w:hAnsi="宋体" w:cs="宋体" w:hint="eastAsia"/>
                <w:color w:val="000000"/>
                <w:kern w:val="0"/>
                <w:sz w:val="18"/>
                <w:szCs w:val="18"/>
                <w:lang/>
              </w:rPr>
              <w:t>囊谦县东坝乡郭永村四社（恰舒滩）20kWp电站</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单相六位</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单相四位</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1</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单相二位</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4</w:t>
            </w:r>
          </w:p>
        </w:tc>
      </w:tr>
      <w:tr w:rsidR="00E024D5" w:rsidTr="00FF55BD">
        <w:trPr>
          <w:trHeight w:val="271"/>
        </w:trPr>
        <w:tc>
          <w:tcPr>
            <w:tcW w:w="5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68</w:t>
            </w:r>
          </w:p>
        </w:tc>
        <w:tc>
          <w:tcPr>
            <w:tcW w:w="31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left"/>
              <w:textAlignment w:val="center"/>
              <w:rPr>
                <w:rFonts w:ascii="宋体" w:hAnsi="宋体" w:cs="宋体"/>
                <w:color w:val="000000"/>
                <w:sz w:val="18"/>
                <w:szCs w:val="18"/>
              </w:rPr>
            </w:pPr>
            <w:r>
              <w:rPr>
                <w:rFonts w:ascii="宋体" w:eastAsia="宋体" w:hAnsi="宋体" w:cs="宋体" w:hint="eastAsia"/>
                <w:color w:val="000000"/>
                <w:kern w:val="0"/>
                <w:sz w:val="18"/>
                <w:szCs w:val="18"/>
                <w:lang/>
              </w:rPr>
              <w:t>囊谦县东坝乡郭永村乐哥卡20kWp电站</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单相六位</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单相四位</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13</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单相二位</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w:t>
            </w:r>
          </w:p>
        </w:tc>
      </w:tr>
      <w:tr w:rsidR="00E024D5" w:rsidTr="00FF55BD">
        <w:trPr>
          <w:trHeight w:val="271"/>
        </w:trPr>
        <w:tc>
          <w:tcPr>
            <w:tcW w:w="5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69</w:t>
            </w:r>
          </w:p>
        </w:tc>
        <w:tc>
          <w:tcPr>
            <w:tcW w:w="31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left"/>
              <w:textAlignment w:val="center"/>
              <w:rPr>
                <w:rFonts w:ascii="宋体" w:hAnsi="宋体" w:cs="宋体"/>
                <w:color w:val="000000"/>
                <w:sz w:val="18"/>
                <w:szCs w:val="18"/>
              </w:rPr>
            </w:pPr>
            <w:r>
              <w:rPr>
                <w:rFonts w:ascii="宋体" w:eastAsia="宋体" w:hAnsi="宋体" w:cs="宋体" w:hint="eastAsia"/>
                <w:color w:val="000000"/>
                <w:kern w:val="0"/>
                <w:sz w:val="18"/>
                <w:szCs w:val="18"/>
                <w:lang/>
              </w:rPr>
              <w:t>囊谦县东坝乡巴色寺郭永村40kWp电站</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单相六位</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17</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单相四位</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8</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单相二位</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w:t>
            </w:r>
          </w:p>
        </w:tc>
      </w:tr>
      <w:tr w:rsidR="00E024D5" w:rsidTr="00FF55BD">
        <w:trPr>
          <w:trHeight w:val="271"/>
        </w:trPr>
        <w:tc>
          <w:tcPr>
            <w:tcW w:w="5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70</w:t>
            </w:r>
          </w:p>
        </w:tc>
        <w:tc>
          <w:tcPr>
            <w:tcW w:w="31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left"/>
              <w:textAlignment w:val="center"/>
              <w:rPr>
                <w:rFonts w:ascii="宋体" w:hAnsi="宋体" w:cs="宋体"/>
                <w:color w:val="000000"/>
                <w:sz w:val="18"/>
                <w:szCs w:val="18"/>
              </w:rPr>
            </w:pPr>
            <w:r>
              <w:rPr>
                <w:rFonts w:ascii="宋体" w:eastAsia="宋体" w:hAnsi="宋体" w:cs="宋体" w:hint="eastAsia"/>
                <w:color w:val="000000"/>
                <w:kern w:val="0"/>
                <w:sz w:val="18"/>
                <w:szCs w:val="18"/>
                <w:lang/>
              </w:rPr>
              <w:t>囊谦县东坝乡中心寄校郭永村60kWp电站</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单相六位</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单相四位</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3</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单相二位</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w:t>
            </w:r>
          </w:p>
        </w:tc>
      </w:tr>
      <w:tr w:rsidR="00E024D5" w:rsidTr="00FF55BD">
        <w:trPr>
          <w:trHeight w:val="271"/>
        </w:trPr>
        <w:tc>
          <w:tcPr>
            <w:tcW w:w="5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71</w:t>
            </w:r>
          </w:p>
        </w:tc>
        <w:tc>
          <w:tcPr>
            <w:tcW w:w="31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left"/>
              <w:textAlignment w:val="center"/>
              <w:rPr>
                <w:rFonts w:ascii="宋体" w:hAnsi="宋体" w:cs="宋体"/>
                <w:color w:val="000000"/>
                <w:sz w:val="18"/>
                <w:szCs w:val="18"/>
              </w:rPr>
            </w:pPr>
            <w:r>
              <w:rPr>
                <w:rFonts w:ascii="宋体" w:eastAsia="宋体" w:hAnsi="宋体" w:cs="宋体" w:hint="eastAsia"/>
                <w:color w:val="000000"/>
                <w:kern w:val="0"/>
                <w:sz w:val="18"/>
                <w:szCs w:val="18"/>
                <w:lang/>
              </w:rPr>
              <w:t>囊谦县东坝乡热拉村桑那达20kWp电站</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单相六位</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单相四位</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6</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单相二位</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w:t>
            </w:r>
          </w:p>
        </w:tc>
      </w:tr>
      <w:tr w:rsidR="00E024D5" w:rsidTr="00FF55BD">
        <w:trPr>
          <w:trHeight w:val="271"/>
        </w:trPr>
        <w:tc>
          <w:tcPr>
            <w:tcW w:w="5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72</w:t>
            </w:r>
          </w:p>
        </w:tc>
        <w:tc>
          <w:tcPr>
            <w:tcW w:w="31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left"/>
              <w:textAlignment w:val="center"/>
              <w:rPr>
                <w:rFonts w:ascii="宋体" w:hAnsi="宋体" w:cs="宋体"/>
                <w:color w:val="000000"/>
                <w:sz w:val="18"/>
                <w:szCs w:val="18"/>
              </w:rPr>
            </w:pPr>
            <w:r>
              <w:rPr>
                <w:rFonts w:ascii="宋体" w:eastAsia="宋体" w:hAnsi="宋体" w:cs="宋体" w:hint="eastAsia"/>
                <w:color w:val="000000"/>
                <w:kern w:val="0"/>
                <w:sz w:val="18"/>
                <w:szCs w:val="18"/>
                <w:lang/>
              </w:rPr>
              <w:t>囊谦县东坝乡热拉村桑那卡20kWp电站</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单相六位</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单相四位</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8</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单相二位</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w:t>
            </w:r>
          </w:p>
        </w:tc>
      </w:tr>
      <w:tr w:rsidR="00E024D5" w:rsidTr="00FF55BD">
        <w:trPr>
          <w:trHeight w:val="271"/>
        </w:trPr>
        <w:tc>
          <w:tcPr>
            <w:tcW w:w="5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73</w:t>
            </w:r>
          </w:p>
        </w:tc>
        <w:tc>
          <w:tcPr>
            <w:tcW w:w="31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left"/>
              <w:textAlignment w:val="center"/>
              <w:rPr>
                <w:rFonts w:ascii="宋体" w:hAnsi="宋体" w:cs="宋体"/>
                <w:color w:val="000000"/>
                <w:sz w:val="18"/>
                <w:szCs w:val="18"/>
              </w:rPr>
            </w:pPr>
            <w:r>
              <w:rPr>
                <w:rFonts w:ascii="宋体" w:eastAsia="宋体" w:hAnsi="宋体" w:cs="宋体" w:hint="eastAsia"/>
                <w:color w:val="000000"/>
                <w:kern w:val="0"/>
                <w:sz w:val="18"/>
                <w:szCs w:val="18"/>
                <w:lang/>
              </w:rPr>
              <w:t>囊谦县东坝乡热拉村阿措赛20kWp电站</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单相六位</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单相四位</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8</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单相二位</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w:t>
            </w:r>
          </w:p>
        </w:tc>
      </w:tr>
      <w:tr w:rsidR="00E024D5" w:rsidTr="00FF55BD">
        <w:trPr>
          <w:trHeight w:val="271"/>
        </w:trPr>
        <w:tc>
          <w:tcPr>
            <w:tcW w:w="5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74</w:t>
            </w:r>
          </w:p>
        </w:tc>
        <w:tc>
          <w:tcPr>
            <w:tcW w:w="31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left"/>
              <w:textAlignment w:val="center"/>
              <w:rPr>
                <w:rFonts w:ascii="宋体" w:hAnsi="宋体" w:cs="宋体"/>
                <w:color w:val="000000"/>
                <w:sz w:val="18"/>
                <w:szCs w:val="18"/>
              </w:rPr>
            </w:pPr>
            <w:r>
              <w:rPr>
                <w:rFonts w:ascii="宋体" w:eastAsia="宋体" w:hAnsi="宋体" w:cs="宋体" w:hint="eastAsia"/>
                <w:color w:val="000000"/>
                <w:kern w:val="0"/>
                <w:sz w:val="18"/>
                <w:szCs w:val="18"/>
                <w:lang/>
              </w:rPr>
              <w:t>囊谦县东坝乡热拉寺热拉村40kWp电站</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单相六位</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单相四位</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6</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单相二位</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w:t>
            </w:r>
          </w:p>
        </w:tc>
      </w:tr>
      <w:tr w:rsidR="00E024D5" w:rsidTr="00FF55BD">
        <w:trPr>
          <w:trHeight w:val="271"/>
        </w:trPr>
        <w:tc>
          <w:tcPr>
            <w:tcW w:w="5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75</w:t>
            </w:r>
          </w:p>
        </w:tc>
        <w:tc>
          <w:tcPr>
            <w:tcW w:w="31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left"/>
              <w:textAlignment w:val="center"/>
              <w:rPr>
                <w:rFonts w:ascii="宋体" w:hAnsi="宋体" w:cs="宋体"/>
                <w:color w:val="000000"/>
                <w:sz w:val="18"/>
                <w:szCs w:val="18"/>
              </w:rPr>
            </w:pPr>
            <w:r>
              <w:rPr>
                <w:rFonts w:ascii="宋体" w:eastAsia="宋体" w:hAnsi="宋体" w:cs="宋体" w:hint="eastAsia"/>
                <w:color w:val="000000"/>
                <w:kern w:val="0"/>
                <w:sz w:val="18"/>
                <w:szCs w:val="18"/>
                <w:lang/>
              </w:rPr>
              <w:t>囊谦县东坝乡尕桑寺热拉村三社20kWp电站</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单相六位</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单相四位</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21</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单相二位</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w:t>
            </w:r>
          </w:p>
        </w:tc>
      </w:tr>
      <w:tr w:rsidR="00E024D5" w:rsidTr="00FF55BD">
        <w:trPr>
          <w:trHeight w:val="271"/>
        </w:trPr>
        <w:tc>
          <w:tcPr>
            <w:tcW w:w="5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76</w:t>
            </w:r>
          </w:p>
        </w:tc>
        <w:tc>
          <w:tcPr>
            <w:tcW w:w="31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left"/>
              <w:textAlignment w:val="center"/>
              <w:rPr>
                <w:rFonts w:ascii="宋体" w:hAnsi="宋体" w:cs="宋体"/>
                <w:color w:val="000000"/>
                <w:sz w:val="18"/>
                <w:szCs w:val="18"/>
              </w:rPr>
            </w:pPr>
            <w:r>
              <w:rPr>
                <w:rFonts w:ascii="宋体" w:eastAsia="宋体" w:hAnsi="宋体" w:cs="宋体" w:hint="eastAsia"/>
                <w:color w:val="000000"/>
                <w:kern w:val="0"/>
                <w:sz w:val="18"/>
                <w:szCs w:val="18"/>
                <w:lang/>
              </w:rPr>
              <w:t>囊谦县东坝乡热拉尼姑宗教活动点热拉村20kWp电站</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单相六位</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单相四位</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6</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单相二位</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w:t>
            </w:r>
          </w:p>
        </w:tc>
      </w:tr>
      <w:tr w:rsidR="00E024D5" w:rsidTr="00FF55BD">
        <w:trPr>
          <w:trHeight w:val="271"/>
        </w:trPr>
        <w:tc>
          <w:tcPr>
            <w:tcW w:w="5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77</w:t>
            </w:r>
          </w:p>
        </w:tc>
        <w:tc>
          <w:tcPr>
            <w:tcW w:w="31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left"/>
              <w:textAlignment w:val="center"/>
              <w:rPr>
                <w:rFonts w:ascii="宋体" w:hAnsi="宋体" w:cs="宋体"/>
                <w:color w:val="000000"/>
                <w:sz w:val="18"/>
                <w:szCs w:val="18"/>
              </w:rPr>
            </w:pPr>
            <w:r>
              <w:rPr>
                <w:rFonts w:ascii="宋体" w:eastAsia="宋体" w:hAnsi="宋体" w:cs="宋体" w:hint="eastAsia"/>
                <w:color w:val="000000"/>
                <w:kern w:val="0"/>
                <w:sz w:val="18"/>
                <w:szCs w:val="18"/>
                <w:lang/>
              </w:rPr>
              <w:t>囊谦县东坝乡尕桑哇仁宗教活动点热拉村20kWp电站</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单相六位</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2</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单相四位</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3</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单相二位</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w:t>
            </w:r>
          </w:p>
        </w:tc>
      </w:tr>
      <w:tr w:rsidR="00E024D5" w:rsidTr="00FF55BD">
        <w:trPr>
          <w:trHeight w:val="271"/>
        </w:trPr>
        <w:tc>
          <w:tcPr>
            <w:tcW w:w="5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78</w:t>
            </w:r>
          </w:p>
        </w:tc>
        <w:tc>
          <w:tcPr>
            <w:tcW w:w="31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left"/>
              <w:textAlignment w:val="center"/>
              <w:rPr>
                <w:rFonts w:ascii="宋体" w:hAnsi="宋体" w:cs="宋体"/>
                <w:color w:val="000000"/>
                <w:sz w:val="18"/>
                <w:szCs w:val="18"/>
              </w:rPr>
            </w:pPr>
            <w:r>
              <w:rPr>
                <w:rFonts w:ascii="宋体" w:eastAsia="宋体" w:hAnsi="宋体" w:cs="宋体" w:hint="eastAsia"/>
                <w:color w:val="000000"/>
                <w:kern w:val="0"/>
                <w:sz w:val="18"/>
                <w:szCs w:val="18"/>
                <w:lang/>
              </w:rPr>
              <w:t>囊谦县吉曲乡瓦江村宗达寺40kWp电站</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单相六位</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单相四位</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21</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单相二位</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w:t>
            </w:r>
          </w:p>
        </w:tc>
      </w:tr>
      <w:tr w:rsidR="00E024D5" w:rsidTr="00FF55BD">
        <w:trPr>
          <w:trHeight w:val="271"/>
        </w:trPr>
        <w:tc>
          <w:tcPr>
            <w:tcW w:w="5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79</w:t>
            </w:r>
          </w:p>
        </w:tc>
        <w:tc>
          <w:tcPr>
            <w:tcW w:w="31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left"/>
              <w:textAlignment w:val="center"/>
              <w:rPr>
                <w:rFonts w:ascii="宋体" w:hAnsi="宋体" w:cs="宋体"/>
                <w:color w:val="000000"/>
                <w:sz w:val="18"/>
                <w:szCs w:val="18"/>
              </w:rPr>
            </w:pPr>
            <w:r>
              <w:rPr>
                <w:rFonts w:ascii="宋体" w:eastAsia="宋体" w:hAnsi="宋体" w:cs="宋体" w:hint="eastAsia"/>
                <w:color w:val="000000"/>
                <w:kern w:val="0"/>
                <w:sz w:val="18"/>
                <w:szCs w:val="18"/>
                <w:lang/>
              </w:rPr>
              <w:t>杂多县查旦乡达谷村40kWp电站</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单相六位</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单相四位</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单相二位</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w:t>
            </w:r>
          </w:p>
        </w:tc>
      </w:tr>
      <w:tr w:rsidR="00E024D5" w:rsidTr="00FF55BD">
        <w:trPr>
          <w:trHeight w:val="271"/>
        </w:trPr>
        <w:tc>
          <w:tcPr>
            <w:tcW w:w="5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80</w:t>
            </w:r>
          </w:p>
        </w:tc>
        <w:tc>
          <w:tcPr>
            <w:tcW w:w="31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left"/>
              <w:textAlignment w:val="center"/>
              <w:rPr>
                <w:rFonts w:ascii="宋体" w:hAnsi="宋体" w:cs="宋体"/>
                <w:color w:val="000000"/>
                <w:sz w:val="18"/>
                <w:szCs w:val="18"/>
              </w:rPr>
            </w:pPr>
            <w:r>
              <w:rPr>
                <w:rFonts w:ascii="宋体" w:eastAsia="宋体" w:hAnsi="宋体" w:cs="宋体" w:hint="eastAsia"/>
                <w:color w:val="000000"/>
                <w:kern w:val="0"/>
                <w:sz w:val="18"/>
                <w:szCs w:val="18"/>
                <w:lang/>
              </w:rPr>
              <w:t>囊谦县吉曲乡山荣村才莽尼姑寺40kWp电站</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单相六位</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单相四位</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单相二位</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w:t>
            </w:r>
          </w:p>
        </w:tc>
      </w:tr>
      <w:tr w:rsidR="00E024D5" w:rsidTr="00FF55BD">
        <w:trPr>
          <w:trHeight w:val="271"/>
        </w:trPr>
        <w:tc>
          <w:tcPr>
            <w:tcW w:w="5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81</w:t>
            </w:r>
          </w:p>
        </w:tc>
        <w:tc>
          <w:tcPr>
            <w:tcW w:w="31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left"/>
              <w:textAlignment w:val="center"/>
              <w:rPr>
                <w:rFonts w:ascii="宋体" w:hAnsi="宋体" w:cs="宋体"/>
                <w:color w:val="000000"/>
                <w:sz w:val="18"/>
                <w:szCs w:val="18"/>
              </w:rPr>
            </w:pPr>
            <w:r>
              <w:rPr>
                <w:rFonts w:ascii="宋体" w:eastAsia="宋体" w:hAnsi="宋体" w:cs="宋体" w:hint="eastAsia"/>
                <w:color w:val="000000"/>
                <w:kern w:val="0"/>
                <w:sz w:val="18"/>
                <w:szCs w:val="18"/>
                <w:lang/>
              </w:rPr>
              <w:t>杂多县莫云乡中心小学30kWp电站</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单相六位</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单相四位</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3</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单相二位</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w:t>
            </w:r>
          </w:p>
        </w:tc>
      </w:tr>
      <w:tr w:rsidR="00E024D5" w:rsidTr="00FF55BD">
        <w:trPr>
          <w:trHeight w:val="271"/>
        </w:trPr>
        <w:tc>
          <w:tcPr>
            <w:tcW w:w="5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82</w:t>
            </w:r>
          </w:p>
        </w:tc>
        <w:tc>
          <w:tcPr>
            <w:tcW w:w="31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left"/>
              <w:textAlignment w:val="center"/>
              <w:rPr>
                <w:rFonts w:ascii="宋体" w:hAnsi="宋体" w:cs="宋体"/>
                <w:color w:val="000000"/>
                <w:sz w:val="18"/>
                <w:szCs w:val="18"/>
              </w:rPr>
            </w:pPr>
            <w:r>
              <w:rPr>
                <w:rFonts w:ascii="宋体" w:eastAsia="宋体" w:hAnsi="宋体" w:cs="宋体" w:hint="eastAsia"/>
                <w:color w:val="000000"/>
                <w:kern w:val="0"/>
                <w:sz w:val="18"/>
                <w:szCs w:val="18"/>
                <w:lang/>
              </w:rPr>
              <w:t>囊谦县吉尼赛乡达那尼姑宗教活动点30kWp电站</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单相六位</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1</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单相四位</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4</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单相二位</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w:t>
            </w:r>
          </w:p>
        </w:tc>
      </w:tr>
      <w:tr w:rsidR="00E024D5" w:rsidTr="00FF55BD">
        <w:trPr>
          <w:trHeight w:val="271"/>
        </w:trPr>
        <w:tc>
          <w:tcPr>
            <w:tcW w:w="5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83</w:t>
            </w:r>
          </w:p>
        </w:tc>
        <w:tc>
          <w:tcPr>
            <w:tcW w:w="31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left"/>
              <w:textAlignment w:val="center"/>
              <w:rPr>
                <w:rFonts w:ascii="宋体" w:hAnsi="宋体" w:cs="宋体"/>
                <w:color w:val="000000"/>
                <w:sz w:val="18"/>
                <w:szCs w:val="18"/>
              </w:rPr>
            </w:pPr>
            <w:r>
              <w:rPr>
                <w:rFonts w:ascii="宋体" w:eastAsia="宋体" w:hAnsi="宋体" w:cs="宋体" w:hint="eastAsia"/>
                <w:color w:val="000000"/>
                <w:kern w:val="0"/>
                <w:sz w:val="18"/>
                <w:szCs w:val="18"/>
                <w:lang/>
              </w:rPr>
              <w:t>囊谦县尕羊乡色青村色青一社40kWp电站</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单相六位</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单相四位</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5</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单相二位</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w:t>
            </w:r>
          </w:p>
        </w:tc>
      </w:tr>
      <w:tr w:rsidR="00E024D5" w:rsidTr="00FF55BD">
        <w:trPr>
          <w:trHeight w:val="271"/>
        </w:trPr>
        <w:tc>
          <w:tcPr>
            <w:tcW w:w="5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84</w:t>
            </w:r>
          </w:p>
        </w:tc>
        <w:tc>
          <w:tcPr>
            <w:tcW w:w="31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left"/>
              <w:textAlignment w:val="center"/>
              <w:rPr>
                <w:rFonts w:ascii="宋体" w:hAnsi="宋体" w:cs="宋体"/>
                <w:color w:val="000000"/>
                <w:sz w:val="18"/>
                <w:szCs w:val="18"/>
              </w:rPr>
            </w:pPr>
            <w:r>
              <w:rPr>
                <w:rFonts w:ascii="宋体" w:eastAsia="宋体" w:hAnsi="宋体" w:cs="宋体" w:hint="eastAsia"/>
                <w:color w:val="000000"/>
                <w:kern w:val="0"/>
                <w:sz w:val="18"/>
                <w:szCs w:val="18"/>
                <w:lang/>
              </w:rPr>
              <w:t>治多县索加乡长江源头第一校30kWp电站</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单相六位</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单相四位</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8</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单相二位</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w:t>
            </w:r>
          </w:p>
        </w:tc>
      </w:tr>
      <w:tr w:rsidR="00E024D5" w:rsidTr="00FF55BD">
        <w:trPr>
          <w:trHeight w:val="271"/>
        </w:trPr>
        <w:tc>
          <w:tcPr>
            <w:tcW w:w="5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85</w:t>
            </w:r>
          </w:p>
        </w:tc>
        <w:tc>
          <w:tcPr>
            <w:tcW w:w="31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left"/>
              <w:textAlignment w:val="center"/>
              <w:rPr>
                <w:rFonts w:ascii="宋体" w:hAnsi="宋体" w:cs="宋体"/>
                <w:color w:val="000000"/>
                <w:sz w:val="18"/>
                <w:szCs w:val="18"/>
              </w:rPr>
            </w:pPr>
            <w:r>
              <w:rPr>
                <w:rFonts w:ascii="宋体" w:eastAsia="宋体" w:hAnsi="宋体" w:cs="宋体" w:hint="eastAsia"/>
                <w:color w:val="000000"/>
                <w:kern w:val="0"/>
                <w:sz w:val="18"/>
                <w:szCs w:val="18"/>
                <w:lang/>
              </w:rPr>
              <w:t>囊谦县尕羊乡麦永村麦永村校40kWp电站</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单相六位</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1</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单相四位</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9</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单相二位</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w:t>
            </w:r>
          </w:p>
        </w:tc>
      </w:tr>
      <w:tr w:rsidR="00E024D5" w:rsidTr="00FF55BD">
        <w:trPr>
          <w:trHeight w:val="271"/>
        </w:trPr>
        <w:tc>
          <w:tcPr>
            <w:tcW w:w="5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86</w:t>
            </w:r>
          </w:p>
        </w:tc>
        <w:tc>
          <w:tcPr>
            <w:tcW w:w="31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left"/>
              <w:textAlignment w:val="center"/>
              <w:rPr>
                <w:rFonts w:ascii="宋体" w:hAnsi="宋体" w:cs="宋体"/>
                <w:color w:val="000000"/>
                <w:sz w:val="18"/>
                <w:szCs w:val="18"/>
              </w:rPr>
            </w:pPr>
            <w:r>
              <w:rPr>
                <w:rFonts w:ascii="宋体" w:eastAsia="宋体" w:hAnsi="宋体" w:cs="宋体" w:hint="eastAsia"/>
                <w:color w:val="000000"/>
                <w:kern w:val="0"/>
                <w:sz w:val="18"/>
                <w:szCs w:val="18"/>
                <w:lang/>
              </w:rPr>
              <w:t>囊谦县白扎乡尕尔寺巴麦村50kWp电站</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单相六位</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单相四位</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11</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单相二位</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w:t>
            </w:r>
          </w:p>
        </w:tc>
      </w:tr>
      <w:tr w:rsidR="00E024D5" w:rsidTr="00FF55BD">
        <w:trPr>
          <w:trHeight w:val="271"/>
        </w:trPr>
        <w:tc>
          <w:tcPr>
            <w:tcW w:w="5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87</w:t>
            </w:r>
          </w:p>
        </w:tc>
        <w:tc>
          <w:tcPr>
            <w:tcW w:w="31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left"/>
              <w:textAlignment w:val="center"/>
              <w:rPr>
                <w:rFonts w:ascii="宋体" w:hAnsi="宋体" w:cs="宋体"/>
                <w:color w:val="000000"/>
                <w:sz w:val="18"/>
                <w:szCs w:val="18"/>
              </w:rPr>
            </w:pPr>
            <w:r>
              <w:rPr>
                <w:rFonts w:ascii="宋体" w:eastAsia="宋体" w:hAnsi="宋体" w:cs="宋体" w:hint="eastAsia"/>
                <w:color w:val="000000"/>
                <w:kern w:val="0"/>
                <w:sz w:val="18"/>
                <w:szCs w:val="18"/>
                <w:lang/>
              </w:rPr>
              <w:t>囊谦县白扎乡乃南德庆查尼姑寺巴麦村30kWp电站</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单相六位</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单相四位</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单相二位</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w:t>
            </w:r>
          </w:p>
        </w:tc>
      </w:tr>
      <w:tr w:rsidR="00E024D5" w:rsidTr="00FF55BD">
        <w:trPr>
          <w:trHeight w:val="271"/>
        </w:trPr>
        <w:tc>
          <w:tcPr>
            <w:tcW w:w="5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88</w:t>
            </w:r>
          </w:p>
        </w:tc>
        <w:tc>
          <w:tcPr>
            <w:tcW w:w="31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left"/>
              <w:textAlignment w:val="center"/>
              <w:rPr>
                <w:rFonts w:ascii="宋体" w:hAnsi="宋体" w:cs="宋体"/>
                <w:color w:val="000000"/>
                <w:sz w:val="18"/>
                <w:szCs w:val="18"/>
              </w:rPr>
            </w:pPr>
            <w:r>
              <w:rPr>
                <w:rFonts w:ascii="宋体" w:eastAsia="宋体" w:hAnsi="宋体" w:cs="宋体" w:hint="eastAsia"/>
                <w:color w:val="000000"/>
                <w:kern w:val="0"/>
                <w:sz w:val="18"/>
                <w:szCs w:val="18"/>
                <w:lang/>
              </w:rPr>
              <w:t>囊谦县毛庄乡中枢卡社50kWp电站</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单相六位</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单相四位</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15</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单相二位</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w:t>
            </w:r>
          </w:p>
        </w:tc>
      </w:tr>
      <w:tr w:rsidR="00E024D5" w:rsidTr="00FF55BD">
        <w:trPr>
          <w:trHeight w:val="271"/>
        </w:trPr>
        <w:tc>
          <w:tcPr>
            <w:tcW w:w="5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89</w:t>
            </w:r>
          </w:p>
        </w:tc>
        <w:tc>
          <w:tcPr>
            <w:tcW w:w="31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left"/>
              <w:textAlignment w:val="center"/>
              <w:rPr>
                <w:rFonts w:ascii="宋体" w:hAnsi="宋体" w:cs="宋体"/>
                <w:color w:val="000000"/>
                <w:sz w:val="18"/>
                <w:szCs w:val="18"/>
              </w:rPr>
            </w:pPr>
            <w:r>
              <w:rPr>
                <w:rFonts w:ascii="宋体" w:eastAsia="宋体" w:hAnsi="宋体" w:cs="宋体" w:hint="eastAsia"/>
                <w:color w:val="000000"/>
                <w:kern w:val="0"/>
                <w:sz w:val="18"/>
                <w:szCs w:val="18"/>
                <w:lang/>
              </w:rPr>
              <w:t>玉树市小苏莽乡协新村新娘二社10kWp电站</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单相六位</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单相四位</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4</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单相二位</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w:t>
            </w:r>
          </w:p>
        </w:tc>
      </w:tr>
      <w:tr w:rsidR="00E024D5" w:rsidTr="00FF55BD">
        <w:trPr>
          <w:trHeight w:val="271"/>
        </w:trPr>
        <w:tc>
          <w:tcPr>
            <w:tcW w:w="5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90</w:t>
            </w:r>
          </w:p>
        </w:tc>
        <w:tc>
          <w:tcPr>
            <w:tcW w:w="31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left"/>
              <w:textAlignment w:val="center"/>
              <w:rPr>
                <w:rFonts w:ascii="宋体" w:hAnsi="宋体" w:cs="宋体"/>
                <w:color w:val="000000"/>
                <w:sz w:val="18"/>
                <w:szCs w:val="18"/>
              </w:rPr>
            </w:pPr>
            <w:r>
              <w:rPr>
                <w:rFonts w:ascii="宋体" w:eastAsia="宋体" w:hAnsi="宋体" w:cs="宋体" w:hint="eastAsia"/>
                <w:color w:val="000000"/>
                <w:kern w:val="0"/>
                <w:sz w:val="18"/>
                <w:szCs w:val="18"/>
                <w:lang/>
              </w:rPr>
              <w:t>玉树市安冲乡布让村30kWp电站</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单相六位</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单相四位</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9</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单相二位</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w:t>
            </w:r>
          </w:p>
        </w:tc>
      </w:tr>
      <w:tr w:rsidR="00E024D5" w:rsidTr="00FF55BD">
        <w:trPr>
          <w:trHeight w:val="271"/>
        </w:trPr>
        <w:tc>
          <w:tcPr>
            <w:tcW w:w="5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91</w:t>
            </w:r>
          </w:p>
        </w:tc>
        <w:tc>
          <w:tcPr>
            <w:tcW w:w="31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left"/>
              <w:textAlignment w:val="center"/>
              <w:rPr>
                <w:rFonts w:ascii="宋体" w:hAnsi="宋体" w:cs="宋体"/>
                <w:color w:val="000000"/>
                <w:sz w:val="18"/>
                <w:szCs w:val="18"/>
              </w:rPr>
            </w:pPr>
            <w:r>
              <w:rPr>
                <w:rFonts w:ascii="宋体" w:eastAsia="宋体" w:hAnsi="宋体" w:cs="宋体" w:hint="eastAsia"/>
                <w:color w:val="000000"/>
                <w:kern w:val="0"/>
                <w:sz w:val="18"/>
                <w:szCs w:val="18"/>
                <w:lang/>
              </w:rPr>
              <w:t>称多县扎朵镇红旗村20kWp电站</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单相六位</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单相四位</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9</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单相二位</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w:t>
            </w:r>
          </w:p>
        </w:tc>
      </w:tr>
      <w:tr w:rsidR="00E024D5" w:rsidTr="00FF55BD">
        <w:trPr>
          <w:trHeight w:val="271"/>
        </w:trPr>
        <w:tc>
          <w:tcPr>
            <w:tcW w:w="5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lastRenderedPageBreak/>
              <w:t>92</w:t>
            </w:r>
          </w:p>
        </w:tc>
        <w:tc>
          <w:tcPr>
            <w:tcW w:w="31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left"/>
              <w:textAlignment w:val="center"/>
              <w:rPr>
                <w:rFonts w:ascii="宋体" w:hAnsi="宋体" w:cs="宋体"/>
                <w:color w:val="000000"/>
                <w:sz w:val="18"/>
                <w:szCs w:val="18"/>
              </w:rPr>
            </w:pPr>
            <w:r>
              <w:rPr>
                <w:rFonts w:ascii="宋体" w:eastAsia="宋体" w:hAnsi="宋体" w:cs="宋体" w:hint="eastAsia"/>
                <w:color w:val="000000"/>
                <w:kern w:val="0"/>
                <w:sz w:val="18"/>
                <w:szCs w:val="18"/>
                <w:lang/>
              </w:rPr>
              <w:t>称多县扎朵镇革新村30kWp电站</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单相六位</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单相四位</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7</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单相二位</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w:t>
            </w:r>
          </w:p>
        </w:tc>
      </w:tr>
      <w:tr w:rsidR="00E024D5" w:rsidTr="00FF55BD">
        <w:trPr>
          <w:trHeight w:val="271"/>
        </w:trPr>
        <w:tc>
          <w:tcPr>
            <w:tcW w:w="5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93</w:t>
            </w:r>
          </w:p>
        </w:tc>
        <w:tc>
          <w:tcPr>
            <w:tcW w:w="31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left"/>
              <w:textAlignment w:val="center"/>
              <w:rPr>
                <w:rFonts w:ascii="宋体" w:hAnsi="宋体" w:cs="宋体"/>
                <w:color w:val="000000"/>
                <w:sz w:val="18"/>
                <w:szCs w:val="18"/>
              </w:rPr>
            </w:pPr>
            <w:r>
              <w:rPr>
                <w:rFonts w:ascii="宋体" w:eastAsia="宋体" w:hAnsi="宋体" w:cs="宋体" w:hint="eastAsia"/>
                <w:color w:val="000000"/>
                <w:kern w:val="0"/>
                <w:sz w:val="18"/>
                <w:szCs w:val="18"/>
                <w:lang/>
              </w:rPr>
              <w:t>称多县扎朵镇上红旗小学40kWp电站</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单相六位</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单相四位</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10</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单相二位</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w:t>
            </w:r>
          </w:p>
        </w:tc>
      </w:tr>
      <w:tr w:rsidR="00E024D5" w:rsidTr="00FF55BD">
        <w:trPr>
          <w:trHeight w:val="271"/>
        </w:trPr>
        <w:tc>
          <w:tcPr>
            <w:tcW w:w="5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94</w:t>
            </w:r>
          </w:p>
        </w:tc>
        <w:tc>
          <w:tcPr>
            <w:tcW w:w="31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left"/>
              <w:textAlignment w:val="center"/>
              <w:rPr>
                <w:rFonts w:ascii="宋体" w:hAnsi="宋体" w:cs="宋体"/>
                <w:color w:val="000000"/>
                <w:sz w:val="18"/>
                <w:szCs w:val="18"/>
              </w:rPr>
            </w:pPr>
            <w:r>
              <w:rPr>
                <w:rFonts w:ascii="宋体" w:eastAsia="宋体" w:hAnsi="宋体" w:cs="宋体" w:hint="eastAsia"/>
                <w:color w:val="000000"/>
                <w:kern w:val="0"/>
                <w:sz w:val="18"/>
                <w:szCs w:val="18"/>
                <w:lang/>
              </w:rPr>
              <w:t>称多县扎朵镇革新小学40kWp电站</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单相六位</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单相四位</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5</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单相二位</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w:t>
            </w:r>
          </w:p>
        </w:tc>
      </w:tr>
      <w:tr w:rsidR="00E024D5" w:rsidTr="00FF55BD">
        <w:trPr>
          <w:trHeight w:val="271"/>
        </w:trPr>
        <w:tc>
          <w:tcPr>
            <w:tcW w:w="5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95</w:t>
            </w:r>
          </w:p>
        </w:tc>
        <w:tc>
          <w:tcPr>
            <w:tcW w:w="31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left"/>
              <w:textAlignment w:val="center"/>
              <w:rPr>
                <w:rFonts w:ascii="宋体" w:hAnsi="宋体" w:cs="宋体"/>
                <w:color w:val="000000"/>
                <w:sz w:val="18"/>
                <w:szCs w:val="18"/>
              </w:rPr>
            </w:pPr>
            <w:r>
              <w:rPr>
                <w:rFonts w:ascii="宋体" w:eastAsia="宋体" w:hAnsi="宋体" w:cs="宋体" w:hint="eastAsia"/>
                <w:color w:val="000000"/>
                <w:kern w:val="0"/>
                <w:sz w:val="18"/>
                <w:szCs w:val="18"/>
                <w:lang/>
              </w:rPr>
              <w:t>称多县扎朵镇治多小学50kWp电站</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单相六位</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单相四位</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5</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单相二位</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w:t>
            </w:r>
          </w:p>
        </w:tc>
      </w:tr>
      <w:tr w:rsidR="00E024D5" w:rsidTr="00FF55BD">
        <w:trPr>
          <w:trHeight w:val="271"/>
        </w:trPr>
        <w:tc>
          <w:tcPr>
            <w:tcW w:w="5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96</w:t>
            </w:r>
          </w:p>
        </w:tc>
        <w:tc>
          <w:tcPr>
            <w:tcW w:w="31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left"/>
              <w:textAlignment w:val="center"/>
              <w:rPr>
                <w:rFonts w:ascii="宋体" w:hAnsi="宋体" w:cs="宋体"/>
                <w:color w:val="000000"/>
                <w:sz w:val="18"/>
                <w:szCs w:val="18"/>
              </w:rPr>
            </w:pPr>
            <w:r>
              <w:rPr>
                <w:rFonts w:ascii="宋体" w:eastAsia="宋体" w:hAnsi="宋体" w:cs="宋体" w:hint="eastAsia"/>
                <w:color w:val="000000"/>
                <w:kern w:val="0"/>
                <w:sz w:val="18"/>
                <w:szCs w:val="18"/>
                <w:lang/>
              </w:rPr>
              <w:t>称多县扎朵镇直美小学40kWp电站</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单相六位</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单相四位</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8</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单相二位</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w:t>
            </w:r>
          </w:p>
        </w:tc>
      </w:tr>
      <w:tr w:rsidR="00E024D5" w:rsidTr="00FF55BD">
        <w:trPr>
          <w:trHeight w:val="271"/>
        </w:trPr>
        <w:tc>
          <w:tcPr>
            <w:tcW w:w="5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97</w:t>
            </w:r>
          </w:p>
        </w:tc>
        <w:tc>
          <w:tcPr>
            <w:tcW w:w="31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left"/>
              <w:textAlignment w:val="center"/>
              <w:rPr>
                <w:rFonts w:ascii="宋体" w:hAnsi="宋体" w:cs="宋体"/>
                <w:color w:val="000000"/>
                <w:sz w:val="18"/>
                <w:szCs w:val="18"/>
              </w:rPr>
            </w:pPr>
            <w:r>
              <w:rPr>
                <w:rFonts w:ascii="宋体" w:eastAsia="宋体" w:hAnsi="宋体" w:cs="宋体" w:hint="eastAsia"/>
                <w:color w:val="000000"/>
                <w:kern w:val="0"/>
                <w:sz w:val="18"/>
                <w:szCs w:val="18"/>
                <w:lang/>
              </w:rPr>
              <w:t>称多县清水河镇普桑村30kWp电站</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单相六位</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单相四位</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13</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单相二位</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w:t>
            </w:r>
          </w:p>
        </w:tc>
      </w:tr>
      <w:tr w:rsidR="00E024D5" w:rsidTr="00FF55BD">
        <w:trPr>
          <w:trHeight w:val="271"/>
        </w:trPr>
        <w:tc>
          <w:tcPr>
            <w:tcW w:w="5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98</w:t>
            </w:r>
          </w:p>
        </w:tc>
        <w:tc>
          <w:tcPr>
            <w:tcW w:w="31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left"/>
              <w:textAlignment w:val="center"/>
              <w:rPr>
                <w:rFonts w:ascii="宋体" w:hAnsi="宋体" w:cs="宋体"/>
                <w:color w:val="000000"/>
                <w:sz w:val="18"/>
                <w:szCs w:val="18"/>
              </w:rPr>
            </w:pPr>
            <w:r>
              <w:rPr>
                <w:rFonts w:ascii="宋体" w:eastAsia="宋体" w:hAnsi="宋体" w:cs="宋体" w:hint="eastAsia"/>
                <w:color w:val="000000"/>
                <w:kern w:val="0"/>
                <w:sz w:val="18"/>
                <w:szCs w:val="18"/>
                <w:lang/>
              </w:rPr>
              <w:t>称多县清水河镇下红旗小学40kWp电站</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单相六位</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单相四位</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单相二位</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w:t>
            </w:r>
          </w:p>
        </w:tc>
      </w:tr>
      <w:tr w:rsidR="00E024D5" w:rsidTr="00FF55BD">
        <w:trPr>
          <w:trHeight w:val="301"/>
        </w:trPr>
        <w:tc>
          <w:tcPr>
            <w:tcW w:w="37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合计</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单相六位</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56</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单相四位</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601</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单相二位</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lang/>
              </w:rPr>
              <w:t>171</w:t>
            </w:r>
          </w:p>
        </w:tc>
      </w:tr>
    </w:tbl>
    <w:p w:rsidR="00E024D5" w:rsidRDefault="00E024D5" w:rsidP="00E024D5">
      <w:pPr>
        <w:pStyle w:val="ab"/>
        <w:rPr>
          <w:sz w:val="24"/>
        </w:rPr>
      </w:pPr>
    </w:p>
    <w:p w:rsidR="00E024D5" w:rsidRDefault="00E024D5" w:rsidP="00E024D5">
      <w:pPr>
        <w:pStyle w:val="ab"/>
        <w:rPr>
          <w:sz w:val="24"/>
        </w:rPr>
      </w:pPr>
    </w:p>
    <w:tbl>
      <w:tblPr>
        <w:tblW w:w="10719" w:type="dxa"/>
        <w:tblLayout w:type="fixed"/>
        <w:tblCellMar>
          <w:top w:w="15" w:type="dxa"/>
          <w:left w:w="15" w:type="dxa"/>
          <w:bottom w:w="15" w:type="dxa"/>
          <w:right w:w="15" w:type="dxa"/>
        </w:tblCellMar>
        <w:tblLook w:val="04A0"/>
      </w:tblPr>
      <w:tblGrid>
        <w:gridCol w:w="659"/>
        <w:gridCol w:w="944"/>
        <w:gridCol w:w="3105"/>
        <w:gridCol w:w="1229"/>
        <w:gridCol w:w="1740"/>
        <w:gridCol w:w="914"/>
        <w:gridCol w:w="1049"/>
        <w:gridCol w:w="1079"/>
      </w:tblGrid>
      <w:tr w:rsidR="00E024D5" w:rsidTr="00FF55BD">
        <w:trPr>
          <w:trHeight w:val="286"/>
        </w:trPr>
        <w:tc>
          <w:tcPr>
            <w:tcW w:w="10719" w:type="dxa"/>
            <w:gridSpan w:val="8"/>
            <w:shd w:val="clear" w:color="auto" w:fill="auto"/>
            <w:vAlign w:val="center"/>
          </w:tcPr>
          <w:p w:rsidR="00E024D5" w:rsidRDefault="00E024D5" w:rsidP="00FF55BD">
            <w:pPr>
              <w:widowControl/>
              <w:jc w:val="left"/>
              <w:textAlignment w:val="center"/>
              <w:rPr>
                <w:rFonts w:ascii="宋体" w:hAnsi="宋体" w:cs="宋体"/>
                <w:b/>
                <w:color w:val="000000"/>
                <w:sz w:val="22"/>
              </w:rPr>
            </w:pPr>
            <w:r>
              <w:rPr>
                <w:rFonts w:ascii="宋体" w:eastAsia="宋体" w:hAnsi="宋体" w:cs="宋体" w:hint="eastAsia"/>
                <w:b/>
                <w:color w:val="000000"/>
                <w:kern w:val="0"/>
                <w:sz w:val="22"/>
                <w:lang/>
              </w:rPr>
              <w:t>003-包1：光伏组件</w:t>
            </w:r>
          </w:p>
        </w:tc>
      </w:tr>
      <w:tr w:rsidR="00E024D5" w:rsidTr="00FF55BD">
        <w:trPr>
          <w:trHeight w:val="510"/>
        </w:trPr>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Cs w:val="21"/>
              </w:rPr>
            </w:pPr>
            <w:r>
              <w:rPr>
                <w:rFonts w:ascii="宋体" w:eastAsia="宋体" w:hAnsi="宋体" w:cs="宋体" w:hint="eastAsia"/>
                <w:color w:val="000000"/>
                <w:kern w:val="0"/>
                <w:szCs w:val="21"/>
                <w:lang/>
              </w:rPr>
              <w:t>序号</w:t>
            </w:r>
          </w:p>
        </w:tc>
        <w:tc>
          <w:tcPr>
            <w:tcW w:w="9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Cs w:val="21"/>
              </w:rPr>
            </w:pPr>
            <w:r>
              <w:rPr>
                <w:rFonts w:ascii="宋体" w:eastAsia="宋体" w:hAnsi="宋体" w:cs="宋体" w:hint="eastAsia"/>
                <w:color w:val="000000"/>
                <w:kern w:val="0"/>
                <w:szCs w:val="21"/>
                <w:lang/>
              </w:rPr>
              <w:t>供货地点</w:t>
            </w:r>
          </w:p>
        </w:tc>
        <w:tc>
          <w:tcPr>
            <w:tcW w:w="31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Cs w:val="21"/>
              </w:rPr>
            </w:pPr>
            <w:r>
              <w:rPr>
                <w:rFonts w:ascii="宋体" w:eastAsia="宋体" w:hAnsi="宋体" w:cs="宋体" w:hint="eastAsia"/>
                <w:color w:val="000000"/>
                <w:kern w:val="0"/>
                <w:szCs w:val="21"/>
                <w:lang/>
              </w:rPr>
              <w:t>电站名称</w:t>
            </w:r>
          </w:p>
        </w:tc>
        <w:tc>
          <w:tcPr>
            <w:tcW w:w="12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Cs w:val="21"/>
              </w:rPr>
            </w:pPr>
            <w:r>
              <w:rPr>
                <w:rFonts w:ascii="宋体" w:eastAsia="宋体" w:hAnsi="宋体" w:cs="宋体" w:hint="eastAsia"/>
                <w:color w:val="000000"/>
                <w:kern w:val="0"/>
                <w:szCs w:val="21"/>
                <w:lang/>
              </w:rPr>
              <w:t>货物名称</w:t>
            </w:r>
          </w:p>
        </w:tc>
        <w:tc>
          <w:tcPr>
            <w:tcW w:w="1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Cs w:val="21"/>
              </w:rPr>
            </w:pPr>
            <w:r>
              <w:rPr>
                <w:rFonts w:ascii="宋体" w:eastAsia="宋体" w:hAnsi="宋体" w:cs="宋体" w:hint="eastAsia"/>
                <w:color w:val="000000"/>
                <w:kern w:val="0"/>
                <w:szCs w:val="21"/>
                <w:lang/>
              </w:rPr>
              <w:t>组件规格（Wp）</w:t>
            </w:r>
          </w:p>
        </w:tc>
        <w:tc>
          <w:tcPr>
            <w:tcW w:w="9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Cs w:val="21"/>
              </w:rPr>
            </w:pPr>
            <w:r>
              <w:rPr>
                <w:rFonts w:ascii="宋体" w:eastAsia="宋体" w:hAnsi="宋体" w:cs="宋体" w:hint="eastAsia"/>
                <w:color w:val="000000"/>
                <w:kern w:val="0"/>
                <w:szCs w:val="21"/>
                <w:lang/>
              </w:rPr>
              <w:t>数量（块）</w:t>
            </w: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Cs w:val="21"/>
              </w:rPr>
            </w:pPr>
            <w:r>
              <w:rPr>
                <w:rFonts w:ascii="宋体" w:eastAsia="宋体" w:hAnsi="宋体" w:cs="宋体" w:hint="eastAsia"/>
                <w:color w:val="000000"/>
                <w:kern w:val="0"/>
                <w:szCs w:val="21"/>
                <w:lang/>
              </w:rPr>
              <w:t>运距</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Cs w:val="21"/>
              </w:rPr>
            </w:pPr>
            <w:r>
              <w:rPr>
                <w:rFonts w:ascii="宋体" w:eastAsia="宋体" w:hAnsi="宋体" w:cs="宋体" w:hint="eastAsia"/>
                <w:color w:val="000000"/>
                <w:kern w:val="0"/>
                <w:szCs w:val="21"/>
                <w:lang/>
              </w:rPr>
              <w:t>备注</w:t>
            </w:r>
          </w:p>
        </w:tc>
      </w:tr>
      <w:tr w:rsidR="00E024D5" w:rsidTr="00FF55BD">
        <w:trPr>
          <w:trHeight w:val="510"/>
        </w:trPr>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Cs w:val="21"/>
              </w:rPr>
            </w:pPr>
            <w:r>
              <w:rPr>
                <w:rFonts w:ascii="宋体" w:eastAsia="宋体" w:hAnsi="宋体" w:cs="宋体" w:hint="eastAsia"/>
                <w:color w:val="000000"/>
                <w:kern w:val="0"/>
                <w:szCs w:val="21"/>
                <w:lang/>
              </w:rPr>
              <w:t>1</w:t>
            </w:r>
          </w:p>
        </w:tc>
        <w:tc>
          <w:tcPr>
            <w:tcW w:w="9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Cs w:val="21"/>
              </w:rPr>
            </w:pPr>
            <w:r>
              <w:rPr>
                <w:rFonts w:ascii="宋体" w:eastAsia="宋体" w:hAnsi="宋体" w:cs="宋体" w:hint="eastAsia"/>
                <w:color w:val="000000"/>
                <w:kern w:val="0"/>
                <w:szCs w:val="21"/>
                <w:lang/>
              </w:rPr>
              <w:t>玉树州囊谦县</w:t>
            </w:r>
          </w:p>
        </w:tc>
        <w:tc>
          <w:tcPr>
            <w:tcW w:w="31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left"/>
              <w:textAlignment w:val="center"/>
              <w:rPr>
                <w:rFonts w:ascii="宋体" w:hAnsi="宋体" w:cs="宋体"/>
                <w:color w:val="000000"/>
                <w:szCs w:val="21"/>
              </w:rPr>
            </w:pPr>
            <w:r>
              <w:rPr>
                <w:rFonts w:ascii="宋体" w:eastAsia="宋体" w:hAnsi="宋体" w:cs="宋体" w:hint="eastAsia"/>
                <w:color w:val="000000"/>
                <w:kern w:val="0"/>
                <w:szCs w:val="21"/>
                <w:lang/>
              </w:rPr>
              <w:t>囊谦县吉曲乡巴江村巴江联村小学30kWp电站</w:t>
            </w:r>
          </w:p>
        </w:tc>
        <w:tc>
          <w:tcPr>
            <w:tcW w:w="12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Cs w:val="21"/>
              </w:rPr>
            </w:pPr>
            <w:r>
              <w:rPr>
                <w:rFonts w:ascii="宋体" w:eastAsia="宋体" w:hAnsi="宋体" w:cs="宋体" w:hint="eastAsia"/>
                <w:color w:val="000000"/>
                <w:kern w:val="0"/>
                <w:szCs w:val="21"/>
                <w:lang/>
              </w:rPr>
              <w:t>光伏组件</w:t>
            </w:r>
          </w:p>
        </w:tc>
        <w:tc>
          <w:tcPr>
            <w:tcW w:w="1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Cs w:val="21"/>
              </w:rPr>
            </w:pPr>
            <w:r>
              <w:rPr>
                <w:rFonts w:ascii="宋体" w:eastAsia="宋体" w:hAnsi="宋体" w:cs="宋体" w:hint="eastAsia"/>
                <w:color w:val="000000"/>
                <w:kern w:val="0"/>
                <w:szCs w:val="21"/>
                <w:lang/>
              </w:rPr>
              <w:t>单晶540Wp双面双玻光伏组件</w:t>
            </w:r>
          </w:p>
        </w:tc>
        <w:tc>
          <w:tcPr>
            <w:tcW w:w="9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Cs w:val="21"/>
              </w:rPr>
            </w:pPr>
            <w:r>
              <w:rPr>
                <w:rFonts w:ascii="宋体" w:eastAsia="宋体" w:hAnsi="宋体" w:cs="宋体" w:hint="eastAsia"/>
                <w:color w:val="000000"/>
                <w:kern w:val="0"/>
                <w:szCs w:val="21"/>
                <w:lang/>
              </w:rPr>
              <w:t>99</w:t>
            </w:r>
          </w:p>
        </w:tc>
        <w:tc>
          <w:tcPr>
            <w:tcW w:w="104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Cs w:val="21"/>
              </w:rPr>
            </w:pPr>
            <w:r>
              <w:rPr>
                <w:rFonts w:ascii="宋体" w:eastAsia="宋体" w:hAnsi="宋体" w:cs="宋体" w:hint="eastAsia"/>
                <w:color w:val="000000"/>
                <w:kern w:val="0"/>
                <w:szCs w:val="21"/>
                <w:lang/>
              </w:rPr>
              <w:t>西宁到各电站内平均运距约为1096km</w:t>
            </w:r>
          </w:p>
        </w:tc>
        <w:tc>
          <w:tcPr>
            <w:tcW w:w="107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 w:val="22"/>
              </w:rPr>
            </w:pPr>
            <w:r>
              <w:rPr>
                <w:rFonts w:ascii="宋体" w:eastAsia="宋体" w:hAnsi="宋体" w:cs="宋体" w:hint="eastAsia"/>
                <w:color w:val="000000"/>
                <w:kern w:val="0"/>
                <w:sz w:val="22"/>
                <w:lang/>
              </w:rPr>
              <w:t>含组件之间的连接线、连接器；站内地板交货，全程现场技术服务；</w:t>
            </w:r>
          </w:p>
        </w:tc>
      </w:tr>
      <w:tr w:rsidR="00E024D5" w:rsidTr="00FF55BD">
        <w:trPr>
          <w:trHeight w:val="510"/>
        </w:trPr>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Cs w:val="21"/>
              </w:rPr>
            </w:pPr>
            <w:r>
              <w:rPr>
                <w:rFonts w:ascii="宋体" w:eastAsia="宋体" w:hAnsi="宋体" w:cs="宋体" w:hint="eastAsia"/>
                <w:color w:val="000000"/>
                <w:kern w:val="0"/>
                <w:szCs w:val="21"/>
                <w:lang/>
              </w:rPr>
              <w:t>2</w:t>
            </w:r>
          </w:p>
        </w:tc>
        <w:tc>
          <w:tcPr>
            <w:tcW w:w="9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Cs w:val="21"/>
              </w:rPr>
            </w:pPr>
            <w:r>
              <w:rPr>
                <w:rFonts w:ascii="宋体" w:eastAsia="宋体" w:hAnsi="宋体" w:cs="宋体" w:hint="eastAsia"/>
                <w:color w:val="000000"/>
                <w:kern w:val="0"/>
                <w:szCs w:val="21"/>
                <w:lang/>
              </w:rPr>
              <w:t>玉树州囊谦县</w:t>
            </w:r>
          </w:p>
        </w:tc>
        <w:tc>
          <w:tcPr>
            <w:tcW w:w="31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left"/>
              <w:textAlignment w:val="center"/>
              <w:rPr>
                <w:rFonts w:ascii="宋体" w:hAnsi="宋体" w:cs="宋体"/>
                <w:color w:val="000000"/>
                <w:szCs w:val="21"/>
              </w:rPr>
            </w:pPr>
            <w:r>
              <w:rPr>
                <w:rFonts w:ascii="宋体" w:eastAsia="宋体" w:hAnsi="宋体" w:cs="宋体" w:hint="eastAsia"/>
                <w:color w:val="000000"/>
                <w:kern w:val="0"/>
                <w:szCs w:val="21"/>
                <w:lang/>
              </w:rPr>
              <w:t>囊谦县吉曲乡巴沙村瓦乃社30kWp电站</w:t>
            </w:r>
          </w:p>
        </w:tc>
        <w:tc>
          <w:tcPr>
            <w:tcW w:w="12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Cs w:val="21"/>
              </w:rPr>
            </w:pPr>
            <w:r>
              <w:rPr>
                <w:rFonts w:ascii="宋体" w:eastAsia="宋体" w:hAnsi="宋体" w:cs="宋体" w:hint="eastAsia"/>
                <w:color w:val="000000"/>
                <w:kern w:val="0"/>
                <w:szCs w:val="21"/>
                <w:lang/>
              </w:rPr>
              <w:t>光伏组件</w:t>
            </w:r>
          </w:p>
        </w:tc>
        <w:tc>
          <w:tcPr>
            <w:tcW w:w="1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Cs w:val="21"/>
              </w:rPr>
            </w:pPr>
            <w:r>
              <w:rPr>
                <w:rFonts w:ascii="宋体" w:eastAsia="宋体" w:hAnsi="宋体" w:cs="宋体" w:hint="eastAsia"/>
                <w:color w:val="000000"/>
                <w:kern w:val="0"/>
                <w:szCs w:val="21"/>
                <w:lang/>
              </w:rPr>
              <w:t>单晶540Wp双面双玻光伏组件</w:t>
            </w:r>
          </w:p>
        </w:tc>
        <w:tc>
          <w:tcPr>
            <w:tcW w:w="9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Cs w:val="21"/>
              </w:rPr>
            </w:pPr>
            <w:r>
              <w:rPr>
                <w:rFonts w:ascii="宋体" w:eastAsia="宋体" w:hAnsi="宋体" w:cs="宋体" w:hint="eastAsia"/>
                <w:color w:val="000000"/>
                <w:kern w:val="0"/>
                <w:szCs w:val="21"/>
                <w:lang/>
              </w:rPr>
              <w:t>99</w:t>
            </w:r>
          </w:p>
        </w:tc>
        <w:tc>
          <w:tcPr>
            <w:tcW w:w="104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jc w:val="center"/>
              <w:rPr>
                <w:rFonts w:ascii="宋体" w:hAnsi="宋体" w:cs="宋体"/>
                <w:color w:val="000000"/>
                <w:szCs w:val="21"/>
              </w:rPr>
            </w:pPr>
          </w:p>
        </w:tc>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jc w:val="center"/>
              <w:rPr>
                <w:rFonts w:ascii="宋体" w:hAnsi="宋体" w:cs="宋体"/>
                <w:color w:val="000000"/>
                <w:sz w:val="22"/>
              </w:rPr>
            </w:pPr>
          </w:p>
        </w:tc>
      </w:tr>
      <w:tr w:rsidR="00E024D5" w:rsidTr="00FF55BD">
        <w:trPr>
          <w:trHeight w:val="510"/>
        </w:trPr>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Cs w:val="21"/>
              </w:rPr>
            </w:pPr>
            <w:r>
              <w:rPr>
                <w:rFonts w:ascii="宋体" w:eastAsia="宋体" w:hAnsi="宋体" w:cs="宋体" w:hint="eastAsia"/>
                <w:color w:val="000000"/>
                <w:kern w:val="0"/>
                <w:szCs w:val="21"/>
                <w:lang/>
              </w:rPr>
              <w:t>3</w:t>
            </w:r>
          </w:p>
        </w:tc>
        <w:tc>
          <w:tcPr>
            <w:tcW w:w="9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Cs w:val="21"/>
              </w:rPr>
            </w:pPr>
            <w:r>
              <w:rPr>
                <w:rFonts w:ascii="宋体" w:eastAsia="宋体" w:hAnsi="宋体" w:cs="宋体" w:hint="eastAsia"/>
                <w:color w:val="000000"/>
                <w:kern w:val="0"/>
                <w:szCs w:val="21"/>
                <w:lang/>
              </w:rPr>
              <w:t>玉树州囊谦县</w:t>
            </w:r>
          </w:p>
        </w:tc>
        <w:tc>
          <w:tcPr>
            <w:tcW w:w="31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left"/>
              <w:textAlignment w:val="center"/>
              <w:rPr>
                <w:rFonts w:ascii="宋体" w:hAnsi="宋体" w:cs="宋体"/>
                <w:color w:val="000000"/>
                <w:szCs w:val="21"/>
              </w:rPr>
            </w:pPr>
            <w:r>
              <w:rPr>
                <w:rFonts w:ascii="宋体" w:eastAsia="宋体" w:hAnsi="宋体" w:cs="宋体" w:hint="eastAsia"/>
                <w:color w:val="000000"/>
                <w:kern w:val="0"/>
                <w:szCs w:val="21"/>
                <w:lang/>
              </w:rPr>
              <w:t>囊谦县吉曲乡巴沙村巴沙上下庄30kWp电站</w:t>
            </w:r>
          </w:p>
        </w:tc>
        <w:tc>
          <w:tcPr>
            <w:tcW w:w="12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Cs w:val="21"/>
              </w:rPr>
            </w:pPr>
            <w:r>
              <w:rPr>
                <w:rFonts w:ascii="宋体" w:eastAsia="宋体" w:hAnsi="宋体" w:cs="宋体" w:hint="eastAsia"/>
                <w:color w:val="000000"/>
                <w:kern w:val="0"/>
                <w:szCs w:val="21"/>
                <w:lang/>
              </w:rPr>
              <w:t>光伏组件</w:t>
            </w:r>
          </w:p>
        </w:tc>
        <w:tc>
          <w:tcPr>
            <w:tcW w:w="1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Cs w:val="21"/>
              </w:rPr>
            </w:pPr>
            <w:r>
              <w:rPr>
                <w:rFonts w:ascii="宋体" w:eastAsia="宋体" w:hAnsi="宋体" w:cs="宋体" w:hint="eastAsia"/>
                <w:color w:val="000000"/>
                <w:kern w:val="0"/>
                <w:szCs w:val="21"/>
                <w:lang/>
              </w:rPr>
              <w:t>单晶540Wp双面双玻光伏组件</w:t>
            </w:r>
          </w:p>
        </w:tc>
        <w:tc>
          <w:tcPr>
            <w:tcW w:w="9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Cs w:val="21"/>
              </w:rPr>
            </w:pPr>
            <w:r>
              <w:rPr>
                <w:rFonts w:ascii="宋体" w:eastAsia="宋体" w:hAnsi="宋体" w:cs="宋体" w:hint="eastAsia"/>
                <w:color w:val="000000"/>
                <w:kern w:val="0"/>
                <w:szCs w:val="21"/>
                <w:lang/>
              </w:rPr>
              <w:t>108</w:t>
            </w:r>
          </w:p>
        </w:tc>
        <w:tc>
          <w:tcPr>
            <w:tcW w:w="104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jc w:val="center"/>
              <w:rPr>
                <w:rFonts w:ascii="宋体" w:hAnsi="宋体" w:cs="宋体"/>
                <w:color w:val="000000"/>
                <w:szCs w:val="21"/>
              </w:rPr>
            </w:pPr>
          </w:p>
        </w:tc>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jc w:val="center"/>
              <w:rPr>
                <w:rFonts w:ascii="宋体" w:hAnsi="宋体" w:cs="宋体"/>
                <w:color w:val="000000"/>
                <w:sz w:val="22"/>
              </w:rPr>
            </w:pPr>
          </w:p>
        </w:tc>
      </w:tr>
      <w:tr w:rsidR="00E024D5" w:rsidTr="00FF55BD">
        <w:trPr>
          <w:trHeight w:val="510"/>
        </w:trPr>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Cs w:val="21"/>
              </w:rPr>
            </w:pPr>
            <w:r>
              <w:rPr>
                <w:rFonts w:ascii="宋体" w:eastAsia="宋体" w:hAnsi="宋体" w:cs="宋体" w:hint="eastAsia"/>
                <w:color w:val="000000"/>
                <w:kern w:val="0"/>
                <w:szCs w:val="21"/>
                <w:lang/>
              </w:rPr>
              <w:t>4</w:t>
            </w:r>
          </w:p>
        </w:tc>
        <w:tc>
          <w:tcPr>
            <w:tcW w:w="9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Cs w:val="21"/>
              </w:rPr>
            </w:pPr>
            <w:r>
              <w:rPr>
                <w:rFonts w:ascii="宋体" w:eastAsia="宋体" w:hAnsi="宋体" w:cs="宋体" w:hint="eastAsia"/>
                <w:color w:val="000000"/>
                <w:kern w:val="0"/>
                <w:szCs w:val="21"/>
                <w:lang/>
              </w:rPr>
              <w:t>玉树州囊谦县</w:t>
            </w:r>
          </w:p>
        </w:tc>
        <w:tc>
          <w:tcPr>
            <w:tcW w:w="31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left"/>
              <w:textAlignment w:val="center"/>
              <w:rPr>
                <w:rFonts w:ascii="宋体" w:hAnsi="宋体" w:cs="宋体"/>
                <w:color w:val="000000"/>
                <w:szCs w:val="21"/>
              </w:rPr>
            </w:pPr>
            <w:r>
              <w:rPr>
                <w:rFonts w:ascii="宋体" w:eastAsia="宋体" w:hAnsi="宋体" w:cs="宋体" w:hint="eastAsia"/>
                <w:color w:val="000000"/>
                <w:kern w:val="0"/>
                <w:szCs w:val="21"/>
                <w:lang/>
              </w:rPr>
              <w:t>囊谦县吉曲乡山荣村白马俄楞寺20kWp电站</w:t>
            </w:r>
          </w:p>
        </w:tc>
        <w:tc>
          <w:tcPr>
            <w:tcW w:w="12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Cs w:val="21"/>
              </w:rPr>
            </w:pPr>
            <w:r>
              <w:rPr>
                <w:rFonts w:ascii="宋体" w:eastAsia="宋体" w:hAnsi="宋体" w:cs="宋体" w:hint="eastAsia"/>
                <w:color w:val="000000"/>
                <w:kern w:val="0"/>
                <w:szCs w:val="21"/>
                <w:lang/>
              </w:rPr>
              <w:t>光伏组件</w:t>
            </w:r>
          </w:p>
        </w:tc>
        <w:tc>
          <w:tcPr>
            <w:tcW w:w="1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Cs w:val="21"/>
              </w:rPr>
            </w:pPr>
            <w:r>
              <w:rPr>
                <w:rFonts w:ascii="宋体" w:eastAsia="宋体" w:hAnsi="宋体" w:cs="宋体" w:hint="eastAsia"/>
                <w:color w:val="000000"/>
                <w:kern w:val="0"/>
                <w:szCs w:val="21"/>
                <w:lang/>
              </w:rPr>
              <w:t>单晶540Wp双面双玻光伏组件</w:t>
            </w:r>
          </w:p>
        </w:tc>
        <w:tc>
          <w:tcPr>
            <w:tcW w:w="9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Cs w:val="21"/>
              </w:rPr>
            </w:pPr>
            <w:r>
              <w:rPr>
                <w:rFonts w:ascii="宋体" w:eastAsia="宋体" w:hAnsi="宋体" w:cs="宋体" w:hint="eastAsia"/>
                <w:color w:val="000000"/>
                <w:kern w:val="0"/>
                <w:szCs w:val="21"/>
                <w:lang/>
              </w:rPr>
              <w:t>72</w:t>
            </w:r>
          </w:p>
        </w:tc>
        <w:tc>
          <w:tcPr>
            <w:tcW w:w="104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jc w:val="center"/>
              <w:rPr>
                <w:rFonts w:ascii="宋体" w:hAnsi="宋体" w:cs="宋体"/>
                <w:color w:val="000000"/>
                <w:szCs w:val="21"/>
              </w:rPr>
            </w:pPr>
          </w:p>
        </w:tc>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jc w:val="center"/>
              <w:rPr>
                <w:rFonts w:ascii="宋体" w:hAnsi="宋体" w:cs="宋体"/>
                <w:color w:val="000000"/>
                <w:sz w:val="22"/>
              </w:rPr>
            </w:pPr>
          </w:p>
        </w:tc>
      </w:tr>
      <w:tr w:rsidR="00E024D5" w:rsidTr="00FF55BD">
        <w:trPr>
          <w:trHeight w:val="510"/>
        </w:trPr>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Cs w:val="21"/>
              </w:rPr>
            </w:pPr>
            <w:r>
              <w:rPr>
                <w:rFonts w:ascii="宋体" w:eastAsia="宋体" w:hAnsi="宋体" w:cs="宋体" w:hint="eastAsia"/>
                <w:color w:val="000000"/>
                <w:kern w:val="0"/>
                <w:szCs w:val="21"/>
                <w:lang/>
              </w:rPr>
              <w:t>5</w:t>
            </w:r>
          </w:p>
        </w:tc>
        <w:tc>
          <w:tcPr>
            <w:tcW w:w="9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Cs w:val="21"/>
              </w:rPr>
            </w:pPr>
            <w:r>
              <w:rPr>
                <w:rFonts w:ascii="宋体" w:eastAsia="宋体" w:hAnsi="宋体" w:cs="宋体" w:hint="eastAsia"/>
                <w:color w:val="000000"/>
                <w:kern w:val="0"/>
                <w:szCs w:val="21"/>
                <w:lang/>
              </w:rPr>
              <w:t>玉树州囊谦县</w:t>
            </w:r>
          </w:p>
        </w:tc>
        <w:tc>
          <w:tcPr>
            <w:tcW w:w="31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left"/>
              <w:textAlignment w:val="center"/>
              <w:rPr>
                <w:rFonts w:ascii="宋体" w:hAnsi="宋体" w:cs="宋体"/>
                <w:color w:val="000000"/>
                <w:szCs w:val="21"/>
              </w:rPr>
            </w:pPr>
            <w:r>
              <w:rPr>
                <w:rFonts w:ascii="宋体" w:eastAsia="宋体" w:hAnsi="宋体" w:cs="宋体" w:hint="eastAsia"/>
                <w:color w:val="000000"/>
                <w:kern w:val="0"/>
                <w:szCs w:val="21"/>
                <w:lang/>
              </w:rPr>
              <w:t>囊谦县吉曲乡山荣村赤西寺30kWp电站</w:t>
            </w:r>
          </w:p>
        </w:tc>
        <w:tc>
          <w:tcPr>
            <w:tcW w:w="12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Cs w:val="21"/>
              </w:rPr>
            </w:pPr>
            <w:r>
              <w:rPr>
                <w:rFonts w:ascii="宋体" w:eastAsia="宋体" w:hAnsi="宋体" w:cs="宋体" w:hint="eastAsia"/>
                <w:color w:val="000000"/>
                <w:kern w:val="0"/>
                <w:szCs w:val="21"/>
                <w:lang/>
              </w:rPr>
              <w:t>光伏组件</w:t>
            </w:r>
          </w:p>
        </w:tc>
        <w:tc>
          <w:tcPr>
            <w:tcW w:w="1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Cs w:val="21"/>
              </w:rPr>
            </w:pPr>
            <w:r>
              <w:rPr>
                <w:rFonts w:ascii="宋体" w:eastAsia="宋体" w:hAnsi="宋体" w:cs="宋体" w:hint="eastAsia"/>
                <w:color w:val="000000"/>
                <w:kern w:val="0"/>
                <w:szCs w:val="21"/>
                <w:lang/>
              </w:rPr>
              <w:t>单晶540Wp双面双玻光伏组件</w:t>
            </w:r>
          </w:p>
        </w:tc>
        <w:tc>
          <w:tcPr>
            <w:tcW w:w="9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Cs w:val="21"/>
              </w:rPr>
            </w:pPr>
            <w:r>
              <w:rPr>
                <w:rFonts w:ascii="宋体" w:eastAsia="宋体" w:hAnsi="宋体" w:cs="宋体" w:hint="eastAsia"/>
                <w:color w:val="000000"/>
                <w:kern w:val="0"/>
                <w:szCs w:val="21"/>
                <w:lang/>
              </w:rPr>
              <w:t>99</w:t>
            </w:r>
          </w:p>
        </w:tc>
        <w:tc>
          <w:tcPr>
            <w:tcW w:w="104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jc w:val="center"/>
              <w:rPr>
                <w:rFonts w:ascii="宋体" w:hAnsi="宋体" w:cs="宋体"/>
                <w:color w:val="000000"/>
                <w:szCs w:val="21"/>
              </w:rPr>
            </w:pPr>
          </w:p>
        </w:tc>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jc w:val="center"/>
              <w:rPr>
                <w:rFonts w:ascii="宋体" w:hAnsi="宋体" w:cs="宋体"/>
                <w:color w:val="000000"/>
                <w:sz w:val="22"/>
              </w:rPr>
            </w:pPr>
          </w:p>
        </w:tc>
      </w:tr>
      <w:tr w:rsidR="00E024D5" w:rsidTr="00FF55BD">
        <w:trPr>
          <w:trHeight w:val="510"/>
        </w:trPr>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Cs w:val="21"/>
              </w:rPr>
            </w:pPr>
            <w:r>
              <w:rPr>
                <w:rFonts w:ascii="宋体" w:eastAsia="宋体" w:hAnsi="宋体" w:cs="宋体" w:hint="eastAsia"/>
                <w:color w:val="000000"/>
                <w:kern w:val="0"/>
                <w:szCs w:val="21"/>
                <w:lang/>
              </w:rPr>
              <w:t>6</w:t>
            </w:r>
          </w:p>
        </w:tc>
        <w:tc>
          <w:tcPr>
            <w:tcW w:w="9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Cs w:val="21"/>
              </w:rPr>
            </w:pPr>
            <w:r>
              <w:rPr>
                <w:rFonts w:ascii="宋体" w:eastAsia="宋体" w:hAnsi="宋体" w:cs="宋体" w:hint="eastAsia"/>
                <w:color w:val="000000"/>
                <w:kern w:val="0"/>
                <w:szCs w:val="21"/>
                <w:lang/>
              </w:rPr>
              <w:t>玉树州囊谦县</w:t>
            </w:r>
          </w:p>
        </w:tc>
        <w:tc>
          <w:tcPr>
            <w:tcW w:w="31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left"/>
              <w:textAlignment w:val="center"/>
              <w:rPr>
                <w:rFonts w:ascii="宋体" w:hAnsi="宋体" w:cs="宋体"/>
                <w:color w:val="000000"/>
                <w:szCs w:val="21"/>
              </w:rPr>
            </w:pPr>
            <w:r>
              <w:rPr>
                <w:rFonts w:ascii="宋体" w:eastAsia="宋体" w:hAnsi="宋体" w:cs="宋体" w:hint="eastAsia"/>
                <w:color w:val="000000"/>
                <w:kern w:val="0"/>
                <w:szCs w:val="21"/>
                <w:lang/>
              </w:rPr>
              <w:t>囊谦县吉曲乡加嘛村多改社30kWp电站</w:t>
            </w:r>
          </w:p>
        </w:tc>
        <w:tc>
          <w:tcPr>
            <w:tcW w:w="12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Cs w:val="21"/>
              </w:rPr>
            </w:pPr>
            <w:r>
              <w:rPr>
                <w:rFonts w:ascii="宋体" w:eastAsia="宋体" w:hAnsi="宋体" w:cs="宋体" w:hint="eastAsia"/>
                <w:color w:val="000000"/>
                <w:kern w:val="0"/>
                <w:szCs w:val="21"/>
                <w:lang/>
              </w:rPr>
              <w:t>光伏组件</w:t>
            </w:r>
          </w:p>
        </w:tc>
        <w:tc>
          <w:tcPr>
            <w:tcW w:w="1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Cs w:val="21"/>
              </w:rPr>
            </w:pPr>
            <w:r>
              <w:rPr>
                <w:rFonts w:ascii="宋体" w:eastAsia="宋体" w:hAnsi="宋体" w:cs="宋体" w:hint="eastAsia"/>
                <w:color w:val="000000"/>
                <w:kern w:val="0"/>
                <w:szCs w:val="21"/>
                <w:lang/>
              </w:rPr>
              <w:t>单晶540Wp双面双玻光伏组件</w:t>
            </w:r>
          </w:p>
        </w:tc>
        <w:tc>
          <w:tcPr>
            <w:tcW w:w="9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Cs w:val="21"/>
              </w:rPr>
            </w:pPr>
            <w:r>
              <w:rPr>
                <w:rFonts w:ascii="宋体" w:eastAsia="宋体" w:hAnsi="宋体" w:cs="宋体" w:hint="eastAsia"/>
                <w:color w:val="000000"/>
                <w:kern w:val="0"/>
                <w:szCs w:val="21"/>
                <w:lang/>
              </w:rPr>
              <w:t>96</w:t>
            </w:r>
          </w:p>
        </w:tc>
        <w:tc>
          <w:tcPr>
            <w:tcW w:w="104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jc w:val="center"/>
              <w:rPr>
                <w:rFonts w:ascii="宋体" w:hAnsi="宋体" w:cs="宋体"/>
                <w:color w:val="000000"/>
                <w:szCs w:val="21"/>
              </w:rPr>
            </w:pPr>
          </w:p>
        </w:tc>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jc w:val="center"/>
              <w:rPr>
                <w:rFonts w:ascii="宋体" w:hAnsi="宋体" w:cs="宋体"/>
                <w:color w:val="000000"/>
                <w:sz w:val="22"/>
              </w:rPr>
            </w:pPr>
          </w:p>
        </w:tc>
      </w:tr>
      <w:tr w:rsidR="00E024D5" w:rsidTr="00FF55BD">
        <w:trPr>
          <w:trHeight w:val="510"/>
        </w:trPr>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Cs w:val="21"/>
              </w:rPr>
            </w:pPr>
            <w:r>
              <w:rPr>
                <w:rFonts w:ascii="宋体" w:eastAsia="宋体" w:hAnsi="宋体" w:cs="宋体" w:hint="eastAsia"/>
                <w:color w:val="000000"/>
                <w:kern w:val="0"/>
                <w:szCs w:val="21"/>
                <w:lang/>
              </w:rPr>
              <w:t>7</w:t>
            </w:r>
          </w:p>
        </w:tc>
        <w:tc>
          <w:tcPr>
            <w:tcW w:w="9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Cs w:val="21"/>
              </w:rPr>
            </w:pPr>
            <w:r>
              <w:rPr>
                <w:rFonts w:ascii="宋体" w:eastAsia="宋体" w:hAnsi="宋体" w:cs="宋体" w:hint="eastAsia"/>
                <w:color w:val="000000"/>
                <w:kern w:val="0"/>
                <w:szCs w:val="21"/>
                <w:lang/>
              </w:rPr>
              <w:t>玉树州囊谦县</w:t>
            </w:r>
          </w:p>
        </w:tc>
        <w:tc>
          <w:tcPr>
            <w:tcW w:w="31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left"/>
              <w:textAlignment w:val="center"/>
              <w:rPr>
                <w:rFonts w:ascii="宋体" w:hAnsi="宋体" w:cs="宋体"/>
                <w:color w:val="000000"/>
                <w:szCs w:val="21"/>
              </w:rPr>
            </w:pPr>
            <w:r>
              <w:rPr>
                <w:rFonts w:ascii="宋体" w:eastAsia="宋体" w:hAnsi="宋体" w:cs="宋体" w:hint="eastAsia"/>
                <w:color w:val="000000"/>
                <w:kern w:val="0"/>
                <w:szCs w:val="21"/>
                <w:lang/>
              </w:rPr>
              <w:t>囊谦县吉曲乡改多村多热卡社30kWp电站</w:t>
            </w:r>
          </w:p>
        </w:tc>
        <w:tc>
          <w:tcPr>
            <w:tcW w:w="12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Cs w:val="21"/>
              </w:rPr>
            </w:pPr>
            <w:r>
              <w:rPr>
                <w:rFonts w:ascii="宋体" w:eastAsia="宋体" w:hAnsi="宋体" w:cs="宋体" w:hint="eastAsia"/>
                <w:color w:val="000000"/>
                <w:kern w:val="0"/>
                <w:szCs w:val="21"/>
                <w:lang/>
              </w:rPr>
              <w:t>光伏组件</w:t>
            </w:r>
          </w:p>
        </w:tc>
        <w:tc>
          <w:tcPr>
            <w:tcW w:w="1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Cs w:val="21"/>
              </w:rPr>
            </w:pPr>
            <w:r>
              <w:rPr>
                <w:rFonts w:ascii="宋体" w:eastAsia="宋体" w:hAnsi="宋体" w:cs="宋体" w:hint="eastAsia"/>
                <w:color w:val="000000"/>
                <w:kern w:val="0"/>
                <w:szCs w:val="21"/>
                <w:lang/>
              </w:rPr>
              <w:t>单晶540Wp双面双玻光伏组件</w:t>
            </w:r>
          </w:p>
        </w:tc>
        <w:tc>
          <w:tcPr>
            <w:tcW w:w="9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Cs w:val="21"/>
              </w:rPr>
            </w:pPr>
            <w:r>
              <w:rPr>
                <w:rFonts w:ascii="宋体" w:eastAsia="宋体" w:hAnsi="宋体" w:cs="宋体" w:hint="eastAsia"/>
                <w:color w:val="000000"/>
                <w:kern w:val="0"/>
                <w:szCs w:val="21"/>
                <w:lang/>
              </w:rPr>
              <w:t>99</w:t>
            </w:r>
          </w:p>
        </w:tc>
        <w:tc>
          <w:tcPr>
            <w:tcW w:w="104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jc w:val="center"/>
              <w:rPr>
                <w:rFonts w:ascii="宋体" w:hAnsi="宋体" w:cs="宋体"/>
                <w:color w:val="000000"/>
                <w:szCs w:val="21"/>
              </w:rPr>
            </w:pPr>
          </w:p>
        </w:tc>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jc w:val="center"/>
              <w:rPr>
                <w:rFonts w:ascii="宋体" w:hAnsi="宋体" w:cs="宋体"/>
                <w:color w:val="000000"/>
                <w:sz w:val="22"/>
              </w:rPr>
            </w:pPr>
          </w:p>
        </w:tc>
      </w:tr>
      <w:tr w:rsidR="00E024D5" w:rsidTr="00FF55BD">
        <w:trPr>
          <w:trHeight w:val="510"/>
        </w:trPr>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Cs w:val="21"/>
              </w:rPr>
            </w:pPr>
            <w:r>
              <w:rPr>
                <w:rFonts w:ascii="宋体" w:eastAsia="宋体" w:hAnsi="宋体" w:cs="宋体" w:hint="eastAsia"/>
                <w:color w:val="000000"/>
                <w:kern w:val="0"/>
                <w:szCs w:val="21"/>
                <w:lang/>
              </w:rPr>
              <w:t>8</w:t>
            </w:r>
          </w:p>
        </w:tc>
        <w:tc>
          <w:tcPr>
            <w:tcW w:w="9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Cs w:val="21"/>
              </w:rPr>
            </w:pPr>
            <w:r>
              <w:rPr>
                <w:rFonts w:ascii="宋体" w:eastAsia="宋体" w:hAnsi="宋体" w:cs="宋体" w:hint="eastAsia"/>
                <w:color w:val="000000"/>
                <w:kern w:val="0"/>
                <w:szCs w:val="21"/>
                <w:lang/>
              </w:rPr>
              <w:t>玉树州囊谦县</w:t>
            </w:r>
          </w:p>
        </w:tc>
        <w:tc>
          <w:tcPr>
            <w:tcW w:w="31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left"/>
              <w:textAlignment w:val="center"/>
              <w:rPr>
                <w:rFonts w:ascii="宋体" w:hAnsi="宋体" w:cs="宋体"/>
                <w:color w:val="000000"/>
                <w:szCs w:val="21"/>
              </w:rPr>
            </w:pPr>
            <w:r>
              <w:rPr>
                <w:rFonts w:ascii="宋体" w:eastAsia="宋体" w:hAnsi="宋体" w:cs="宋体" w:hint="eastAsia"/>
                <w:color w:val="000000"/>
                <w:kern w:val="0"/>
                <w:szCs w:val="21"/>
                <w:lang/>
              </w:rPr>
              <w:t>囊谦县吉曲乡改多村改囊社20kWp电站</w:t>
            </w:r>
          </w:p>
        </w:tc>
        <w:tc>
          <w:tcPr>
            <w:tcW w:w="12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Cs w:val="21"/>
              </w:rPr>
            </w:pPr>
            <w:r>
              <w:rPr>
                <w:rFonts w:ascii="宋体" w:eastAsia="宋体" w:hAnsi="宋体" w:cs="宋体" w:hint="eastAsia"/>
                <w:color w:val="000000"/>
                <w:kern w:val="0"/>
                <w:szCs w:val="21"/>
                <w:lang/>
              </w:rPr>
              <w:t>光伏组件</w:t>
            </w:r>
          </w:p>
        </w:tc>
        <w:tc>
          <w:tcPr>
            <w:tcW w:w="1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Cs w:val="21"/>
              </w:rPr>
            </w:pPr>
            <w:r>
              <w:rPr>
                <w:rFonts w:ascii="宋体" w:eastAsia="宋体" w:hAnsi="宋体" w:cs="宋体" w:hint="eastAsia"/>
                <w:color w:val="000000"/>
                <w:kern w:val="0"/>
                <w:szCs w:val="21"/>
                <w:lang/>
              </w:rPr>
              <w:t>单晶540Wp双面双玻光伏组件</w:t>
            </w:r>
          </w:p>
        </w:tc>
        <w:tc>
          <w:tcPr>
            <w:tcW w:w="9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Cs w:val="21"/>
              </w:rPr>
            </w:pPr>
            <w:r>
              <w:rPr>
                <w:rFonts w:ascii="宋体" w:eastAsia="宋体" w:hAnsi="宋体" w:cs="宋体" w:hint="eastAsia"/>
                <w:color w:val="000000"/>
                <w:kern w:val="0"/>
                <w:szCs w:val="21"/>
                <w:lang/>
              </w:rPr>
              <w:t>72</w:t>
            </w:r>
          </w:p>
        </w:tc>
        <w:tc>
          <w:tcPr>
            <w:tcW w:w="104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jc w:val="center"/>
              <w:rPr>
                <w:rFonts w:ascii="宋体" w:hAnsi="宋体" w:cs="宋体"/>
                <w:color w:val="000000"/>
                <w:szCs w:val="21"/>
              </w:rPr>
            </w:pPr>
          </w:p>
        </w:tc>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jc w:val="center"/>
              <w:rPr>
                <w:rFonts w:ascii="宋体" w:hAnsi="宋体" w:cs="宋体"/>
                <w:color w:val="000000"/>
                <w:sz w:val="22"/>
              </w:rPr>
            </w:pPr>
          </w:p>
        </w:tc>
      </w:tr>
      <w:tr w:rsidR="00E024D5" w:rsidTr="00FF55BD">
        <w:trPr>
          <w:trHeight w:val="510"/>
        </w:trPr>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Cs w:val="21"/>
              </w:rPr>
            </w:pPr>
            <w:r>
              <w:rPr>
                <w:rFonts w:ascii="宋体" w:eastAsia="宋体" w:hAnsi="宋体" w:cs="宋体" w:hint="eastAsia"/>
                <w:color w:val="000000"/>
                <w:kern w:val="0"/>
                <w:szCs w:val="21"/>
                <w:lang/>
              </w:rPr>
              <w:t>9</w:t>
            </w:r>
          </w:p>
        </w:tc>
        <w:tc>
          <w:tcPr>
            <w:tcW w:w="9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Cs w:val="21"/>
              </w:rPr>
            </w:pPr>
            <w:r>
              <w:rPr>
                <w:rFonts w:ascii="宋体" w:eastAsia="宋体" w:hAnsi="宋体" w:cs="宋体" w:hint="eastAsia"/>
                <w:color w:val="000000"/>
                <w:kern w:val="0"/>
                <w:szCs w:val="21"/>
                <w:lang/>
              </w:rPr>
              <w:t>玉树州囊谦县</w:t>
            </w:r>
          </w:p>
        </w:tc>
        <w:tc>
          <w:tcPr>
            <w:tcW w:w="31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left"/>
              <w:textAlignment w:val="center"/>
              <w:rPr>
                <w:rFonts w:ascii="宋体" w:hAnsi="宋体" w:cs="宋体"/>
                <w:color w:val="000000"/>
                <w:szCs w:val="21"/>
              </w:rPr>
            </w:pPr>
            <w:r>
              <w:rPr>
                <w:rFonts w:ascii="宋体" w:eastAsia="宋体" w:hAnsi="宋体" w:cs="宋体" w:hint="eastAsia"/>
                <w:color w:val="000000"/>
                <w:kern w:val="0"/>
                <w:szCs w:val="21"/>
                <w:lang/>
              </w:rPr>
              <w:t>囊谦县吉曲乡山荣村公沙社20kWp电站</w:t>
            </w:r>
          </w:p>
        </w:tc>
        <w:tc>
          <w:tcPr>
            <w:tcW w:w="12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Cs w:val="21"/>
              </w:rPr>
            </w:pPr>
            <w:r>
              <w:rPr>
                <w:rFonts w:ascii="宋体" w:eastAsia="宋体" w:hAnsi="宋体" w:cs="宋体" w:hint="eastAsia"/>
                <w:color w:val="000000"/>
                <w:kern w:val="0"/>
                <w:szCs w:val="21"/>
                <w:lang/>
              </w:rPr>
              <w:t>光伏组件</w:t>
            </w:r>
          </w:p>
        </w:tc>
        <w:tc>
          <w:tcPr>
            <w:tcW w:w="1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Cs w:val="21"/>
              </w:rPr>
            </w:pPr>
            <w:r>
              <w:rPr>
                <w:rFonts w:ascii="宋体" w:eastAsia="宋体" w:hAnsi="宋体" w:cs="宋体" w:hint="eastAsia"/>
                <w:color w:val="000000"/>
                <w:kern w:val="0"/>
                <w:szCs w:val="21"/>
                <w:lang/>
              </w:rPr>
              <w:t>单晶540Wp双面双玻光伏组件</w:t>
            </w:r>
          </w:p>
        </w:tc>
        <w:tc>
          <w:tcPr>
            <w:tcW w:w="9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Cs w:val="21"/>
              </w:rPr>
            </w:pPr>
            <w:r>
              <w:rPr>
                <w:rFonts w:ascii="宋体" w:eastAsia="宋体" w:hAnsi="宋体" w:cs="宋体" w:hint="eastAsia"/>
                <w:color w:val="000000"/>
                <w:kern w:val="0"/>
                <w:szCs w:val="21"/>
                <w:lang/>
              </w:rPr>
              <w:t>80</w:t>
            </w:r>
          </w:p>
        </w:tc>
        <w:tc>
          <w:tcPr>
            <w:tcW w:w="104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jc w:val="center"/>
              <w:rPr>
                <w:rFonts w:ascii="宋体" w:hAnsi="宋体" w:cs="宋体"/>
                <w:color w:val="000000"/>
                <w:szCs w:val="21"/>
              </w:rPr>
            </w:pPr>
          </w:p>
        </w:tc>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jc w:val="center"/>
              <w:rPr>
                <w:rFonts w:ascii="宋体" w:hAnsi="宋体" w:cs="宋体"/>
                <w:color w:val="000000"/>
                <w:sz w:val="22"/>
              </w:rPr>
            </w:pPr>
          </w:p>
        </w:tc>
      </w:tr>
      <w:tr w:rsidR="00E024D5" w:rsidTr="00FF55BD">
        <w:trPr>
          <w:trHeight w:val="510"/>
        </w:trPr>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Cs w:val="21"/>
              </w:rPr>
            </w:pPr>
            <w:r>
              <w:rPr>
                <w:rFonts w:ascii="宋体" w:eastAsia="宋体" w:hAnsi="宋体" w:cs="宋体" w:hint="eastAsia"/>
                <w:color w:val="000000"/>
                <w:kern w:val="0"/>
                <w:szCs w:val="21"/>
                <w:lang/>
              </w:rPr>
              <w:t>10</w:t>
            </w:r>
          </w:p>
        </w:tc>
        <w:tc>
          <w:tcPr>
            <w:tcW w:w="9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Cs w:val="21"/>
              </w:rPr>
            </w:pPr>
            <w:r>
              <w:rPr>
                <w:rFonts w:ascii="宋体" w:eastAsia="宋体" w:hAnsi="宋体" w:cs="宋体" w:hint="eastAsia"/>
                <w:color w:val="000000"/>
                <w:kern w:val="0"/>
                <w:szCs w:val="21"/>
                <w:lang/>
              </w:rPr>
              <w:t>玉树州囊谦县</w:t>
            </w:r>
          </w:p>
        </w:tc>
        <w:tc>
          <w:tcPr>
            <w:tcW w:w="31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left"/>
              <w:textAlignment w:val="center"/>
              <w:rPr>
                <w:rFonts w:ascii="宋体" w:hAnsi="宋体" w:cs="宋体"/>
                <w:color w:val="000000"/>
                <w:szCs w:val="21"/>
              </w:rPr>
            </w:pPr>
            <w:r>
              <w:rPr>
                <w:rFonts w:ascii="宋体" w:eastAsia="宋体" w:hAnsi="宋体" w:cs="宋体" w:hint="eastAsia"/>
                <w:color w:val="000000"/>
                <w:kern w:val="0"/>
                <w:szCs w:val="21"/>
                <w:lang/>
              </w:rPr>
              <w:t>囊谦县吉曲乡加嘛村加麻宗教活动点20kWp电站</w:t>
            </w:r>
          </w:p>
        </w:tc>
        <w:tc>
          <w:tcPr>
            <w:tcW w:w="12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Cs w:val="21"/>
              </w:rPr>
            </w:pPr>
            <w:r>
              <w:rPr>
                <w:rFonts w:ascii="宋体" w:eastAsia="宋体" w:hAnsi="宋体" w:cs="宋体" w:hint="eastAsia"/>
                <w:color w:val="000000"/>
                <w:kern w:val="0"/>
                <w:szCs w:val="21"/>
                <w:lang/>
              </w:rPr>
              <w:t>光伏组件</w:t>
            </w:r>
          </w:p>
        </w:tc>
        <w:tc>
          <w:tcPr>
            <w:tcW w:w="1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Cs w:val="21"/>
              </w:rPr>
            </w:pPr>
            <w:r>
              <w:rPr>
                <w:rFonts w:ascii="宋体" w:eastAsia="宋体" w:hAnsi="宋体" w:cs="宋体" w:hint="eastAsia"/>
                <w:color w:val="000000"/>
                <w:kern w:val="0"/>
                <w:szCs w:val="21"/>
                <w:lang/>
              </w:rPr>
              <w:t>单晶540Wp双面双玻光伏组件</w:t>
            </w:r>
          </w:p>
        </w:tc>
        <w:tc>
          <w:tcPr>
            <w:tcW w:w="9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Cs w:val="21"/>
              </w:rPr>
            </w:pPr>
            <w:r>
              <w:rPr>
                <w:rFonts w:ascii="宋体" w:eastAsia="宋体" w:hAnsi="宋体" w:cs="宋体" w:hint="eastAsia"/>
                <w:color w:val="000000"/>
                <w:kern w:val="0"/>
                <w:szCs w:val="21"/>
                <w:lang/>
              </w:rPr>
              <w:t>72</w:t>
            </w:r>
          </w:p>
        </w:tc>
        <w:tc>
          <w:tcPr>
            <w:tcW w:w="104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jc w:val="center"/>
              <w:rPr>
                <w:rFonts w:ascii="宋体" w:hAnsi="宋体" w:cs="宋体"/>
                <w:color w:val="000000"/>
                <w:szCs w:val="21"/>
              </w:rPr>
            </w:pPr>
          </w:p>
        </w:tc>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jc w:val="center"/>
              <w:rPr>
                <w:rFonts w:ascii="宋体" w:hAnsi="宋体" w:cs="宋体"/>
                <w:color w:val="000000"/>
                <w:sz w:val="22"/>
              </w:rPr>
            </w:pPr>
          </w:p>
        </w:tc>
      </w:tr>
      <w:tr w:rsidR="00E024D5" w:rsidTr="00FF55BD">
        <w:trPr>
          <w:trHeight w:val="510"/>
        </w:trPr>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Cs w:val="21"/>
              </w:rPr>
            </w:pPr>
            <w:r>
              <w:rPr>
                <w:rFonts w:ascii="宋体" w:eastAsia="宋体" w:hAnsi="宋体" w:cs="宋体" w:hint="eastAsia"/>
                <w:color w:val="000000"/>
                <w:kern w:val="0"/>
                <w:szCs w:val="21"/>
                <w:lang/>
              </w:rPr>
              <w:t>11</w:t>
            </w:r>
          </w:p>
        </w:tc>
        <w:tc>
          <w:tcPr>
            <w:tcW w:w="9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Cs w:val="21"/>
              </w:rPr>
            </w:pPr>
            <w:r>
              <w:rPr>
                <w:rFonts w:ascii="宋体" w:eastAsia="宋体" w:hAnsi="宋体" w:cs="宋体" w:hint="eastAsia"/>
                <w:color w:val="000000"/>
                <w:kern w:val="0"/>
                <w:szCs w:val="21"/>
                <w:lang/>
              </w:rPr>
              <w:t>玉树州囊谦县</w:t>
            </w:r>
          </w:p>
        </w:tc>
        <w:tc>
          <w:tcPr>
            <w:tcW w:w="31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left"/>
              <w:textAlignment w:val="center"/>
              <w:rPr>
                <w:rFonts w:ascii="宋体" w:hAnsi="宋体" w:cs="宋体"/>
                <w:color w:val="000000"/>
                <w:szCs w:val="21"/>
              </w:rPr>
            </w:pPr>
            <w:r>
              <w:rPr>
                <w:rFonts w:ascii="宋体" w:eastAsia="宋体" w:hAnsi="宋体" w:cs="宋体" w:hint="eastAsia"/>
                <w:color w:val="000000"/>
                <w:kern w:val="0"/>
                <w:szCs w:val="21"/>
                <w:lang/>
              </w:rPr>
              <w:t>囊谦县吉曲乡加嘛村加嘛上下庄40kWp电站</w:t>
            </w:r>
          </w:p>
        </w:tc>
        <w:tc>
          <w:tcPr>
            <w:tcW w:w="12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Cs w:val="21"/>
              </w:rPr>
            </w:pPr>
            <w:r>
              <w:rPr>
                <w:rFonts w:ascii="宋体" w:eastAsia="宋体" w:hAnsi="宋体" w:cs="宋体" w:hint="eastAsia"/>
                <w:color w:val="000000"/>
                <w:kern w:val="0"/>
                <w:szCs w:val="21"/>
                <w:lang/>
              </w:rPr>
              <w:t>光伏组件</w:t>
            </w:r>
          </w:p>
        </w:tc>
        <w:tc>
          <w:tcPr>
            <w:tcW w:w="1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Cs w:val="21"/>
              </w:rPr>
            </w:pPr>
            <w:r>
              <w:rPr>
                <w:rFonts w:ascii="宋体" w:eastAsia="宋体" w:hAnsi="宋体" w:cs="宋体" w:hint="eastAsia"/>
                <w:color w:val="000000"/>
                <w:kern w:val="0"/>
                <w:szCs w:val="21"/>
                <w:lang/>
              </w:rPr>
              <w:t>单晶540Wp双面双玻光伏组件</w:t>
            </w:r>
          </w:p>
        </w:tc>
        <w:tc>
          <w:tcPr>
            <w:tcW w:w="9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Cs w:val="21"/>
              </w:rPr>
            </w:pPr>
            <w:r>
              <w:rPr>
                <w:rFonts w:ascii="宋体" w:eastAsia="宋体" w:hAnsi="宋体" w:cs="宋体" w:hint="eastAsia"/>
                <w:color w:val="000000"/>
                <w:kern w:val="0"/>
                <w:szCs w:val="21"/>
                <w:lang/>
              </w:rPr>
              <w:t>140</w:t>
            </w:r>
          </w:p>
        </w:tc>
        <w:tc>
          <w:tcPr>
            <w:tcW w:w="104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jc w:val="center"/>
              <w:rPr>
                <w:rFonts w:ascii="宋体" w:hAnsi="宋体" w:cs="宋体"/>
                <w:color w:val="000000"/>
                <w:szCs w:val="21"/>
              </w:rPr>
            </w:pPr>
          </w:p>
        </w:tc>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jc w:val="center"/>
              <w:rPr>
                <w:rFonts w:ascii="宋体" w:hAnsi="宋体" w:cs="宋体"/>
                <w:color w:val="000000"/>
                <w:sz w:val="22"/>
              </w:rPr>
            </w:pPr>
          </w:p>
        </w:tc>
      </w:tr>
      <w:tr w:rsidR="00E024D5" w:rsidTr="00FF55BD">
        <w:trPr>
          <w:trHeight w:val="510"/>
        </w:trPr>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Cs w:val="21"/>
              </w:rPr>
            </w:pPr>
            <w:r>
              <w:rPr>
                <w:rFonts w:ascii="宋体" w:eastAsia="宋体" w:hAnsi="宋体" w:cs="宋体" w:hint="eastAsia"/>
                <w:color w:val="000000"/>
                <w:kern w:val="0"/>
                <w:szCs w:val="21"/>
                <w:lang/>
              </w:rPr>
              <w:t>12</w:t>
            </w:r>
          </w:p>
        </w:tc>
        <w:tc>
          <w:tcPr>
            <w:tcW w:w="9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Cs w:val="21"/>
              </w:rPr>
            </w:pPr>
            <w:r>
              <w:rPr>
                <w:rFonts w:ascii="宋体" w:eastAsia="宋体" w:hAnsi="宋体" w:cs="宋体" w:hint="eastAsia"/>
                <w:color w:val="000000"/>
                <w:kern w:val="0"/>
                <w:szCs w:val="21"/>
                <w:lang/>
              </w:rPr>
              <w:t>玉树州囊谦县</w:t>
            </w:r>
          </w:p>
        </w:tc>
        <w:tc>
          <w:tcPr>
            <w:tcW w:w="31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left"/>
              <w:textAlignment w:val="center"/>
              <w:rPr>
                <w:rFonts w:ascii="宋体" w:hAnsi="宋体" w:cs="宋体"/>
                <w:color w:val="000000"/>
                <w:szCs w:val="21"/>
              </w:rPr>
            </w:pPr>
            <w:r>
              <w:rPr>
                <w:rFonts w:ascii="宋体" w:eastAsia="宋体" w:hAnsi="宋体" w:cs="宋体" w:hint="eastAsia"/>
                <w:color w:val="000000"/>
                <w:kern w:val="0"/>
                <w:szCs w:val="21"/>
                <w:lang/>
              </w:rPr>
              <w:t>囊谦县吉曲乡多改村江江社30kWp电站</w:t>
            </w:r>
          </w:p>
        </w:tc>
        <w:tc>
          <w:tcPr>
            <w:tcW w:w="12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Cs w:val="21"/>
              </w:rPr>
            </w:pPr>
            <w:r>
              <w:rPr>
                <w:rFonts w:ascii="宋体" w:eastAsia="宋体" w:hAnsi="宋体" w:cs="宋体" w:hint="eastAsia"/>
                <w:color w:val="000000"/>
                <w:kern w:val="0"/>
                <w:szCs w:val="21"/>
                <w:lang/>
              </w:rPr>
              <w:t>光伏组件</w:t>
            </w:r>
          </w:p>
        </w:tc>
        <w:tc>
          <w:tcPr>
            <w:tcW w:w="1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Cs w:val="21"/>
              </w:rPr>
            </w:pPr>
            <w:r>
              <w:rPr>
                <w:rFonts w:ascii="宋体" w:eastAsia="宋体" w:hAnsi="宋体" w:cs="宋体" w:hint="eastAsia"/>
                <w:color w:val="000000"/>
                <w:kern w:val="0"/>
                <w:szCs w:val="21"/>
                <w:lang/>
              </w:rPr>
              <w:t>单晶540Wp双面双玻光伏组件</w:t>
            </w:r>
          </w:p>
        </w:tc>
        <w:tc>
          <w:tcPr>
            <w:tcW w:w="9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Cs w:val="21"/>
              </w:rPr>
            </w:pPr>
            <w:r>
              <w:rPr>
                <w:rFonts w:ascii="宋体" w:eastAsia="宋体" w:hAnsi="宋体" w:cs="宋体" w:hint="eastAsia"/>
                <w:color w:val="000000"/>
                <w:kern w:val="0"/>
                <w:szCs w:val="21"/>
                <w:lang/>
              </w:rPr>
              <w:t>108</w:t>
            </w:r>
          </w:p>
        </w:tc>
        <w:tc>
          <w:tcPr>
            <w:tcW w:w="104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jc w:val="center"/>
              <w:rPr>
                <w:rFonts w:ascii="宋体" w:hAnsi="宋体" w:cs="宋体"/>
                <w:color w:val="000000"/>
                <w:szCs w:val="21"/>
              </w:rPr>
            </w:pPr>
          </w:p>
        </w:tc>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jc w:val="center"/>
              <w:rPr>
                <w:rFonts w:ascii="宋体" w:hAnsi="宋体" w:cs="宋体"/>
                <w:color w:val="000000"/>
                <w:sz w:val="22"/>
              </w:rPr>
            </w:pPr>
          </w:p>
        </w:tc>
      </w:tr>
      <w:tr w:rsidR="00E024D5" w:rsidTr="00FF55BD">
        <w:trPr>
          <w:trHeight w:val="510"/>
        </w:trPr>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Cs w:val="21"/>
              </w:rPr>
            </w:pPr>
            <w:r>
              <w:rPr>
                <w:rFonts w:ascii="宋体" w:eastAsia="宋体" w:hAnsi="宋体" w:cs="宋体" w:hint="eastAsia"/>
                <w:color w:val="000000"/>
                <w:kern w:val="0"/>
                <w:szCs w:val="21"/>
                <w:lang/>
              </w:rPr>
              <w:t>13</w:t>
            </w:r>
          </w:p>
        </w:tc>
        <w:tc>
          <w:tcPr>
            <w:tcW w:w="9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Cs w:val="21"/>
              </w:rPr>
            </w:pPr>
            <w:r>
              <w:rPr>
                <w:rFonts w:ascii="宋体" w:eastAsia="宋体" w:hAnsi="宋体" w:cs="宋体" w:hint="eastAsia"/>
                <w:color w:val="000000"/>
                <w:kern w:val="0"/>
                <w:szCs w:val="21"/>
                <w:lang/>
              </w:rPr>
              <w:t>玉树州囊谦县</w:t>
            </w:r>
          </w:p>
        </w:tc>
        <w:tc>
          <w:tcPr>
            <w:tcW w:w="31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left"/>
              <w:textAlignment w:val="center"/>
              <w:rPr>
                <w:rFonts w:ascii="宋体" w:hAnsi="宋体" w:cs="宋体"/>
                <w:color w:val="000000"/>
                <w:szCs w:val="21"/>
              </w:rPr>
            </w:pPr>
            <w:r>
              <w:rPr>
                <w:rFonts w:ascii="宋体" w:eastAsia="宋体" w:hAnsi="宋体" w:cs="宋体" w:hint="eastAsia"/>
                <w:color w:val="000000"/>
                <w:kern w:val="0"/>
                <w:szCs w:val="21"/>
                <w:lang/>
              </w:rPr>
              <w:t>囊谦县吉曲乡瓦卡村杰松社20kWp电站</w:t>
            </w:r>
          </w:p>
        </w:tc>
        <w:tc>
          <w:tcPr>
            <w:tcW w:w="12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Cs w:val="21"/>
              </w:rPr>
            </w:pPr>
            <w:r>
              <w:rPr>
                <w:rFonts w:ascii="宋体" w:eastAsia="宋体" w:hAnsi="宋体" w:cs="宋体" w:hint="eastAsia"/>
                <w:color w:val="000000"/>
                <w:kern w:val="0"/>
                <w:szCs w:val="21"/>
                <w:lang/>
              </w:rPr>
              <w:t>光伏组件</w:t>
            </w:r>
          </w:p>
        </w:tc>
        <w:tc>
          <w:tcPr>
            <w:tcW w:w="1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Cs w:val="21"/>
              </w:rPr>
            </w:pPr>
            <w:r>
              <w:rPr>
                <w:rFonts w:ascii="宋体" w:eastAsia="宋体" w:hAnsi="宋体" w:cs="宋体" w:hint="eastAsia"/>
                <w:color w:val="000000"/>
                <w:kern w:val="0"/>
                <w:szCs w:val="21"/>
                <w:lang/>
              </w:rPr>
              <w:t>单晶540Wp双面双玻光伏组件</w:t>
            </w:r>
          </w:p>
        </w:tc>
        <w:tc>
          <w:tcPr>
            <w:tcW w:w="9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Cs w:val="21"/>
              </w:rPr>
            </w:pPr>
            <w:r>
              <w:rPr>
                <w:rFonts w:ascii="宋体" w:eastAsia="宋体" w:hAnsi="宋体" w:cs="宋体" w:hint="eastAsia"/>
                <w:color w:val="000000"/>
                <w:kern w:val="0"/>
                <w:szCs w:val="21"/>
                <w:lang/>
              </w:rPr>
              <w:t>80</w:t>
            </w:r>
          </w:p>
        </w:tc>
        <w:tc>
          <w:tcPr>
            <w:tcW w:w="104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jc w:val="center"/>
              <w:rPr>
                <w:rFonts w:ascii="宋体" w:hAnsi="宋体" w:cs="宋体"/>
                <w:color w:val="000000"/>
                <w:szCs w:val="21"/>
              </w:rPr>
            </w:pPr>
          </w:p>
        </w:tc>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jc w:val="center"/>
              <w:rPr>
                <w:rFonts w:ascii="宋体" w:hAnsi="宋体" w:cs="宋体"/>
                <w:color w:val="000000"/>
                <w:sz w:val="22"/>
              </w:rPr>
            </w:pPr>
          </w:p>
        </w:tc>
      </w:tr>
      <w:tr w:rsidR="00E024D5" w:rsidTr="00FF55BD">
        <w:trPr>
          <w:trHeight w:val="510"/>
        </w:trPr>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Cs w:val="21"/>
              </w:rPr>
            </w:pPr>
            <w:r>
              <w:rPr>
                <w:rFonts w:ascii="宋体" w:eastAsia="宋体" w:hAnsi="宋体" w:cs="宋体" w:hint="eastAsia"/>
                <w:color w:val="000000"/>
                <w:kern w:val="0"/>
                <w:szCs w:val="21"/>
                <w:lang/>
              </w:rPr>
              <w:t>14</w:t>
            </w:r>
          </w:p>
        </w:tc>
        <w:tc>
          <w:tcPr>
            <w:tcW w:w="9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Cs w:val="21"/>
              </w:rPr>
            </w:pPr>
            <w:r>
              <w:rPr>
                <w:rFonts w:ascii="宋体" w:eastAsia="宋体" w:hAnsi="宋体" w:cs="宋体" w:hint="eastAsia"/>
                <w:color w:val="000000"/>
                <w:kern w:val="0"/>
                <w:szCs w:val="21"/>
                <w:lang/>
              </w:rPr>
              <w:t>玉树州囊谦县</w:t>
            </w:r>
          </w:p>
        </w:tc>
        <w:tc>
          <w:tcPr>
            <w:tcW w:w="31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left"/>
              <w:textAlignment w:val="center"/>
              <w:rPr>
                <w:rFonts w:ascii="宋体" w:hAnsi="宋体" w:cs="宋体"/>
                <w:color w:val="000000"/>
                <w:szCs w:val="21"/>
              </w:rPr>
            </w:pPr>
            <w:r>
              <w:rPr>
                <w:rFonts w:ascii="宋体" w:eastAsia="宋体" w:hAnsi="宋体" w:cs="宋体" w:hint="eastAsia"/>
                <w:color w:val="000000"/>
                <w:kern w:val="0"/>
                <w:szCs w:val="21"/>
                <w:lang/>
              </w:rPr>
              <w:t>囊谦县吉曲乡瓦保村久好社30kWp电站</w:t>
            </w:r>
          </w:p>
        </w:tc>
        <w:tc>
          <w:tcPr>
            <w:tcW w:w="12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Cs w:val="21"/>
              </w:rPr>
            </w:pPr>
            <w:r>
              <w:rPr>
                <w:rFonts w:ascii="宋体" w:eastAsia="宋体" w:hAnsi="宋体" w:cs="宋体" w:hint="eastAsia"/>
                <w:color w:val="000000"/>
                <w:kern w:val="0"/>
                <w:szCs w:val="21"/>
                <w:lang/>
              </w:rPr>
              <w:t>光伏组件</w:t>
            </w:r>
          </w:p>
        </w:tc>
        <w:tc>
          <w:tcPr>
            <w:tcW w:w="1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Cs w:val="21"/>
              </w:rPr>
            </w:pPr>
            <w:r>
              <w:rPr>
                <w:rFonts w:ascii="宋体" w:eastAsia="宋体" w:hAnsi="宋体" w:cs="宋体" w:hint="eastAsia"/>
                <w:color w:val="000000"/>
                <w:kern w:val="0"/>
                <w:szCs w:val="21"/>
                <w:lang/>
              </w:rPr>
              <w:t>单晶540Wp双面双玻光伏组件</w:t>
            </w:r>
          </w:p>
        </w:tc>
        <w:tc>
          <w:tcPr>
            <w:tcW w:w="9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Cs w:val="21"/>
              </w:rPr>
            </w:pPr>
            <w:r>
              <w:rPr>
                <w:rFonts w:ascii="宋体" w:eastAsia="宋体" w:hAnsi="宋体" w:cs="宋体" w:hint="eastAsia"/>
                <w:color w:val="000000"/>
                <w:kern w:val="0"/>
                <w:szCs w:val="21"/>
                <w:lang/>
              </w:rPr>
              <w:t>99</w:t>
            </w:r>
          </w:p>
        </w:tc>
        <w:tc>
          <w:tcPr>
            <w:tcW w:w="104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jc w:val="center"/>
              <w:rPr>
                <w:rFonts w:ascii="宋体" w:hAnsi="宋体" w:cs="宋体"/>
                <w:color w:val="000000"/>
                <w:szCs w:val="21"/>
              </w:rPr>
            </w:pPr>
          </w:p>
        </w:tc>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jc w:val="center"/>
              <w:rPr>
                <w:rFonts w:ascii="宋体" w:hAnsi="宋体" w:cs="宋体"/>
                <w:color w:val="000000"/>
                <w:sz w:val="22"/>
              </w:rPr>
            </w:pPr>
          </w:p>
        </w:tc>
      </w:tr>
      <w:tr w:rsidR="00E024D5" w:rsidTr="00FF55BD">
        <w:trPr>
          <w:trHeight w:val="510"/>
        </w:trPr>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Cs w:val="21"/>
              </w:rPr>
            </w:pPr>
            <w:r>
              <w:rPr>
                <w:rFonts w:ascii="宋体" w:eastAsia="宋体" w:hAnsi="宋体" w:cs="宋体" w:hint="eastAsia"/>
                <w:color w:val="000000"/>
                <w:kern w:val="0"/>
                <w:szCs w:val="21"/>
                <w:lang/>
              </w:rPr>
              <w:t>15</w:t>
            </w:r>
          </w:p>
        </w:tc>
        <w:tc>
          <w:tcPr>
            <w:tcW w:w="9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Cs w:val="21"/>
              </w:rPr>
            </w:pPr>
            <w:r>
              <w:rPr>
                <w:rFonts w:ascii="宋体" w:eastAsia="宋体" w:hAnsi="宋体" w:cs="宋体" w:hint="eastAsia"/>
                <w:color w:val="000000"/>
                <w:kern w:val="0"/>
                <w:szCs w:val="21"/>
                <w:lang/>
              </w:rPr>
              <w:t>玉树州囊谦县</w:t>
            </w:r>
          </w:p>
        </w:tc>
        <w:tc>
          <w:tcPr>
            <w:tcW w:w="31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left"/>
              <w:textAlignment w:val="center"/>
              <w:rPr>
                <w:rFonts w:ascii="宋体" w:hAnsi="宋体" w:cs="宋体"/>
                <w:color w:val="000000"/>
                <w:szCs w:val="21"/>
              </w:rPr>
            </w:pPr>
            <w:r>
              <w:rPr>
                <w:rFonts w:ascii="宋体" w:eastAsia="宋体" w:hAnsi="宋体" w:cs="宋体" w:hint="eastAsia"/>
                <w:color w:val="000000"/>
                <w:kern w:val="0"/>
                <w:szCs w:val="21"/>
                <w:lang/>
              </w:rPr>
              <w:t>囊谦县吉曲乡山荣村卡岗社30kWp电站</w:t>
            </w:r>
          </w:p>
        </w:tc>
        <w:tc>
          <w:tcPr>
            <w:tcW w:w="12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Cs w:val="21"/>
              </w:rPr>
            </w:pPr>
            <w:r>
              <w:rPr>
                <w:rFonts w:ascii="宋体" w:eastAsia="宋体" w:hAnsi="宋体" w:cs="宋体" w:hint="eastAsia"/>
                <w:color w:val="000000"/>
                <w:kern w:val="0"/>
                <w:szCs w:val="21"/>
                <w:lang/>
              </w:rPr>
              <w:t>光伏组件</w:t>
            </w:r>
          </w:p>
        </w:tc>
        <w:tc>
          <w:tcPr>
            <w:tcW w:w="1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Cs w:val="21"/>
              </w:rPr>
            </w:pPr>
            <w:r>
              <w:rPr>
                <w:rFonts w:ascii="宋体" w:eastAsia="宋体" w:hAnsi="宋体" w:cs="宋体" w:hint="eastAsia"/>
                <w:color w:val="000000"/>
                <w:kern w:val="0"/>
                <w:szCs w:val="21"/>
                <w:lang/>
              </w:rPr>
              <w:t>单晶540Wp双面双玻光伏组件</w:t>
            </w:r>
          </w:p>
        </w:tc>
        <w:tc>
          <w:tcPr>
            <w:tcW w:w="9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Cs w:val="21"/>
              </w:rPr>
            </w:pPr>
            <w:r>
              <w:rPr>
                <w:rFonts w:ascii="宋体" w:eastAsia="宋体" w:hAnsi="宋体" w:cs="宋体" w:hint="eastAsia"/>
                <w:color w:val="000000"/>
                <w:kern w:val="0"/>
                <w:szCs w:val="21"/>
                <w:lang/>
              </w:rPr>
              <w:t>108</w:t>
            </w:r>
          </w:p>
        </w:tc>
        <w:tc>
          <w:tcPr>
            <w:tcW w:w="104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jc w:val="center"/>
              <w:rPr>
                <w:rFonts w:ascii="宋体" w:hAnsi="宋体" w:cs="宋体"/>
                <w:color w:val="000000"/>
                <w:szCs w:val="21"/>
              </w:rPr>
            </w:pPr>
          </w:p>
        </w:tc>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jc w:val="center"/>
              <w:rPr>
                <w:rFonts w:ascii="宋体" w:hAnsi="宋体" w:cs="宋体"/>
                <w:color w:val="000000"/>
                <w:sz w:val="22"/>
              </w:rPr>
            </w:pPr>
          </w:p>
        </w:tc>
      </w:tr>
      <w:tr w:rsidR="00E024D5" w:rsidTr="00FF55BD">
        <w:trPr>
          <w:trHeight w:val="510"/>
        </w:trPr>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Cs w:val="21"/>
              </w:rPr>
            </w:pPr>
            <w:r>
              <w:rPr>
                <w:rFonts w:ascii="宋体" w:eastAsia="宋体" w:hAnsi="宋体" w:cs="宋体" w:hint="eastAsia"/>
                <w:color w:val="000000"/>
                <w:kern w:val="0"/>
                <w:szCs w:val="21"/>
                <w:lang/>
              </w:rPr>
              <w:t>16</w:t>
            </w:r>
          </w:p>
        </w:tc>
        <w:tc>
          <w:tcPr>
            <w:tcW w:w="9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Cs w:val="21"/>
              </w:rPr>
            </w:pPr>
            <w:r>
              <w:rPr>
                <w:rFonts w:ascii="宋体" w:eastAsia="宋体" w:hAnsi="宋体" w:cs="宋体" w:hint="eastAsia"/>
                <w:color w:val="000000"/>
                <w:kern w:val="0"/>
                <w:szCs w:val="21"/>
                <w:lang/>
              </w:rPr>
              <w:t>玉树州囊谦县</w:t>
            </w:r>
          </w:p>
        </w:tc>
        <w:tc>
          <w:tcPr>
            <w:tcW w:w="31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left"/>
              <w:textAlignment w:val="center"/>
              <w:rPr>
                <w:rFonts w:ascii="宋体" w:hAnsi="宋体" w:cs="宋体"/>
                <w:color w:val="000000"/>
                <w:szCs w:val="21"/>
              </w:rPr>
            </w:pPr>
            <w:r>
              <w:rPr>
                <w:rFonts w:ascii="宋体" w:eastAsia="宋体" w:hAnsi="宋体" w:cs="宋体" w:hint="eastAsia"/>
                <w:color w:val="000000"/>
                <w:kern w:val="0"/>
                <w:szCs w:val="21"/>
                <w:lang/>
              </w:rPr>
              <w:t>囊谦县吉曲乡瓦卡村热多社30kWp电站</w:t>
            </w:r>
          </w:p>
        </w:tc>
        <w:tc>
          <w:tcPr>
            <w:tcW w:w="12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Cs w:val="21"/>
              </w:rPr>
            </w:pPr>
            <w:r>
              <w:rPr>
                <w:rFonts w:ascii="宋体" w:eastAsia="宋体" w:hAnsi="宋体" w:cs="宋体" w:hint="eastAsia"/>
                <w:color w:val="000000"/>
                <w:kern w:val="0"/>
                <w:szCs w:val="21"/>
                <w:lang/>
              </w:rPr>
              <w:t>光伏组件</w:t>
            </w:r>
          </w:p>
        </w:tc>
        <w:tc>
          <w:tcPr>
            <w:tcW w:w="1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Cs w:val="21"/>
              </w:rPr>
            </w:pPr>
            <w:r>
              <w:rPr>
                <w:rFonts w:ascii="宋体" w:eastAsia="宋体" w:hAnsi="宋体" w:cs="宋体" w:hint="eastAsia"/>
                <w:color w:val="000000"/>
                <w:kern w:val="0"/>
                <w:szCs w:val="21"/>
                <w:lang/>
              </w:rPr>
              <w:t>单晶540Wp双面双玻光伏组件</w:t>
            </w:r>
          </w:p>
        </w:tc>
        <w:tc>
          <w:tcPr>
            <w:tcW w:w="9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Cs w:val="21"/>
              </w:rPr>
            </w:pPr>
            <w:r>
              <w:rPr>
                <w:rFonts w:ascii="宋体" w:eastAsia="宋体" w:hAnsi="宋体" w:cs="宋体" w:hint="eastAsia"/>
                <w:color w:val="000000"/>
                <w:kern w:val="0"/>
                <w:szCs w:val="21"/>
                <w:lang/>
              </w:rPr>
              <w:t>108</w:t>
            </w:r>
          </w:p>
        </w:tc>
        <w:tc>
          <w:tcPr>
            <w:tcW w:w="104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jc w:val="center"/>
              <w:rPr>
                <w:rFonts w:ascii="宋体" w:hAnsi="宋体" w:cs="宋体"/>
                <w:color w:val="000000"/>
                <w:szCs w:val="21"/>
              </w:rPr>
            </w:pPr>
          </w:p>
        </w:tc>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jc w:val="center"/>
              <w:rPr>
                <w:rFonts w:ascii="宋体" w:hAnsi="宋体" w:cs="宋体"/>
                <w:color w:val="000000"/>
                <w:sz w:val="22"/>
              </w:rPr>
            </w:pPr>
          </w:p>
        </w:tc>
      </w:tr>
      <w:tr w:rsidR="00E024D5" w:rsidTr="00FF55BD">
        <w:trPr>
          <w:trHeight w:val="510"/>
        </w:trPr>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Cs w:val="21"/>
              </w:rPr>
            </w:pPr>
            <w:r>
              <w:rPr>
                <w:rFonts w:ascii="宋体" w:eastAsia="宋体" w:hAnsi="宋体" w:cs="宋体" w:hint="eastAsia"/>
                <w:color w:val="000000"/>
                <w:kern w:val="0"/>
                <w:szCs w:val="21"/>
                <w:lang/>
              </w:rPr>
              <w:lastRenderedPageBreak/>
              <w:t>17</w:t>
            </w:r>
          </w:p>
        </w:tc>
        <w:tc>
          <w:tcPr>
            <w:tcW w:w="9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Cs w:val="21"/>
              </w:rPr>
            </w:pPr>
            <w:r>
              <w:rPr>
                <w:rFonts w:ascii="宋体" w:eastAsia="宋体" w:hAnsi="宋体" w:cs="宋体" w:hint="eastAsia"/>
                <w:color w:val="000000"/>
                <w:kern w:val="0"/>
                <w:szCs w:val="21"/>
                <w:lang/>
              </w:rPr>
              <w:t>玉树州囊谦县</w:t>
            </w:r>
          </w:p>
        </w:tc>
        <w:tc>
          <w:tcPr>
            <w:tcW w:w="31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left"/>
              <w:textAlignment w:val="center"/>
              <w:rPr>
                <w:rFonts w:ascii="宋体" w:hAnsi="宋体" w:cs="宋体"/>
                <w:color w:val="000000"/>
                <w:szCs w:val="21"/>
              </w:rPr>
            </w:pPr>
            <w:r>
              <w:rPr>
                <w:rFonts w:ascii="宋体" w:eastAsia="宋体" w:hAnsi="宋体" w:cs="宋体" w:hint="eastAsia"/>
                <w:color w:val="000000"/>
                <w:kern w:val="0"/>
                <w:szCs w:val="21"/>
                <w:lang/>
              </w:rPr>
              <w:t>囊谦县吉曲乡热多村热麦社30kWp电站</w:t>
            </w:r>
          </w:p>
        </w:tc>
        <w:tc>
          <w:tcPr>
            <w:tcW w:w="12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Cs w:val="21"/>
              </w:rPr>
            </w:pPr>
            <w:r>
              <w:rPr>
                <w:rFonts w:ascii="宋体" w:eastAsia="宋体" w:hAnsi="宋体" w:cs="宋体" w:hint="eastAsia"/>
                <w:color w:val="000000"/>
                <w:kern w:val="0"/>
                <w:szCs w:val="21"/>
                <w:lang/>
              </w:rPr>
              <w:t>光伏组件</w:t>
            </w:r>
          </w:p>
        </w:tc>
        <w:tc>
          <w:tcPr>
            <w:tcW w:w="1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Cs w:val="21"/>
              </w:rPr>
            </w:pPr>
            <w:r>
              <w:rPr>
                <w:rFonts w:ascii="宋体" w:eastAsia="宋体" w:hAnsi="宋体" w:cs="宋体" w:hint="eastAsia"/>
                <w:color w:val="000000"/>
                <w:kern w:val="0"/>
                <w:szCs w:val="21"/>
                <w:lang/>
              </w:rPr>
              <w:t>单晶540Wp双面双玻光伏组件</w:t>
            </w:r>
          </w:p>
        </w:tc>
        <w:tc>
          <w:tcPr>
            <w:tcW w:w="9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Cs w:val="21"/>
              </w:rPr>
            </w:pPr>
            <w:r>
              <w:rPr>
                <w:rFonts w:ascii="宋体" w:eastAsia="宋体" w:hAnsi="宋体" w:cs="宋体" w:hint="eastAsia"/>
                <w:color w:val="000000"/>
                <w:kern w:val="0"/>
                <w:szCs w:val="21"/>
                <w:lang/>
              </w:rPr>
              <w:t>108</w:t>
            </w:r>
          </w:p>
        </w:tc>
        <w:tc>
          <w:tcPr>
            <w:tcW w:w="104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jc w:val="center"/>
              <w:rPr>
                <w:rFonts w:ascii="宋体" w:hAnsi="宋体" w:cs="宋体"/>
                <w:color w:val="000000"/>
                <w:szCs w:val="21"/>
              </w:rPr>
            </w:pPr>
          </w:p>
        </w:tc>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jc w:val="center"/>
              <w:rPr>
                <w:rFonts w:ascii="宋体" w:hAnsi="宋体" w:cs="宋体"/>
                <w:color w:val="000000"/>
                <w:sz w:val="22"/>
              </w:rPr>
            </w:pPr>
          </w:p>
        </w:tc>
      </w:tr>
      <w:tr w:rsidR="00E024D5" w:rsidTr="00FF55BD">
        <w:trPr>
          <w:trHeight w:val="510"/>
        </w:trPr>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Cs w:val="21"/>
              </w:rPr>
            </w:pPr>
            <w:r>
              <w:rPr>
                <w:rFonts w:ascii="宋体" w:eastAsia="宋体" w:hAnsi="宋体" w:cs="宋体" w:hint="eastAsia"/>
                <w:color w:val="000000"/>
                <w:kern w:val="0"/>
                <w:szCs w:val="21"/>
                <w:lang/>
              </w:rPr>
              <w:t>18</w:t>
            </w:r>
          </w:p>
        </w:tc>
        <w:tc>
          <w:tcPr>
            <w:tcW w:w="9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Cs w:val="21"/>
              </w:rPr>
            </w:pPr>
            <w:r>
              <w:rPr>
                <w:rFonts w:ascii="宋体" w:eastAsia="宋体" w:hAnsi="宋体" w:cs="宋体" w:hint="eastAsia"/>
                <w:color w:val="000000"/>
                <w:kern w:val="0"/>
                <w:szCs w:val="21"/>
                <w:lang/>
              </w:rPr>
              <w:t>玉树州囊谦县</w:t>
            </w:r>
          </w:p>
        </w:tc>
        <w:tc>
          <w:tcPr>
            <w:tcW w:w="31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left"/>
              <w:textAlignment w:val="center"/>
              <w:rPr>
                <w:rFonts w:ascii="宋体" w:hAnsi="宋体" w:cs="宋体"/>
                <w:color w:val="000000"/>
                <w:szCs w:val="21"/>
              </w:rPr>
            </w:pPr>
            <w:r>
              <w:rPr>
                <w:rFonts w:ascii="宋体" w:eastAsia="宋体" w:hAnsi="宋体" w:cs="宋体" w:hint="eastAsia"/>
                <w:color w:val="000000"/>
                <w:kern w:val="0"/>
                <w:szCs w:val="21"/>
                <w:lang/>
              </w:rPr>
              <w:t>囊谦县吉曲乡热永村热永村校30kWp电站</w:t>
            </w:r>
          </w:p>
        </w:tc>
        <w:tc>
          <w:tcPr>
            <w:tcW w:w="12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Cs w:val="21"/>
              </w:rPr>
            </w:pPr>
            <w:r>
              <w:rPr>
                <w:rFonts w:ascii="宋体" w:eastAsia="宋体" w:hAnsi="宋体" w:cs="宋体" w:hint="eastAsia"/>
                <w:color w:val="000000"/>
                <w:kern w:val="0"/>
                <w:szCs w:val="21"/>
                <w:lang/>
              </w:rPr>
              <w:t>光伏组件</w:t>
            </w:r>
          </w:p>
        </w:tc>
        <w:tc>
          <w:tcPr>
            <w:tcW w:w="1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Cs w:val="21"/>
              </w:rPr>
            </w:pPr>
            <w:r>
              <w:rPr>
                <w:rFonts w:ascii="宋体" w:eastAsia="宋体" w:hAnsi="宋体" w:cs="宋体" w:hint="eastAsia"/>
                <w:color w:val="000000"/>
                <w:kern w:val="0"/>
                <w:szCs w:val="21"/>
                <w:lang/>
              </w:rPr>
              <w:t>单晶540Wp双面双玻光伏组件</w:t>
            </w:r>
          </w:p>
        </w:tc>
        <w:tc>
          <w:tcPr>
            <w:tcW w:w="9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Cs w:val="21"/>
              </w:rPr>
            </w:pPr>
            <w:r>
              <w:rPr>
                <w:rFonts w:ascii="宋体" w:eastAsia="宋体" w:hAnsi="宋体" w:cs="宋体" w:hint="eastAsia"/>
                <w:color w:val="000000"/>
                <w:kern w:val="0"/>
                <w:szCs w:val="21"/>
                <w:lang/>
              </w:rPr>
              <w:t>108</w:t>
            </w:r>
          </w:p>
        </w:tc>
        <w:tc>
          <w:tcPr>
            <w:tcW w:w="104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jc w:val="center"/>
              <w:rPr>
                <w:rFonts w:ascii="宋体" w:hAnsi="宋体" w:cs="宋体"/>
                <w:color w:val="000000"/>
                <w:szCs w:val="21"/>
              </w:rPr>
            </w:pPr>
          </w:p>
        </w:tc>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jc w:val="center"/>
              <w:rPr>
                <w:rFonts w:ascii="宋体" w:hAnsi="宋体" w:cs="宋体"/>
                <w:color w:val="000000"/>
                <w:sz w:val="22"/>
              </w:rPr>
            </w:pPr>
          </w:p>
        </w:tc>
      </w:tr>
      <w:tr w:rsidR="00E024D5" w:rsidTr="00FF55BD">
        <w:trPr>
          <w:trHeight w:val="510"/>
        </w:trPr>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Cs w:val="21"/>
              </w:rPr>
            </w:pPr>
            <w:r>
              <w:rPr>
                <w:rFonts w:ascii="宋体" w:eastAsia="宋体" w:hAnsi="宋体" w:cs="宋体" w:hint="eastAsia"/>
                <w:color w:val="000000"/>
                <w:kern w:val="0"/>
                <w:szCs w:val="21"/>
                <w:lang/>
              </w:rPr>
              <w:t>19</w:t>
            </w:r>
          </w:p>
        </w:tc>
        <w:tc>
          <w:tcPr>
            <w:tcW w:w="9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Cs w:val="21"/>
              </w:rPr>
            </w:pPr>
            <w:r>
              <w:rPr>
                <w:rFonts w:ascii="宋体" w:eastAsia="宋体" w:hAnsi="宋体" w:cs="宋体" w:hint="eastAsia"/>
                <w:color w:val="000000"/>
                <w:kern w:val="0"/>
                <w:szCs w:val="21"/>
                <w:lang/>
              </w:rPr>
              <w:t>玉树州囊谦县</w:t>
            </w:r>
          </w:p>
        </w:tc>
        <w:tc>
          <w:tcPr>
            <w:tcW w:w="31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left"/>
              <w:textAlignment w:val="center"/>
              <w:rPr>
                <w:rFonts w:ascii="宋体" w:hAnsi="宋体" w:cs="宋体"/>
                <w:color w:val="000000"/>
                <w:szCs w:val="21"/>
              </w:rPr>
            </w:pPr>
            <w:r>
              <w:rPr>
                <w:rFonts w:ascii="宋体" w:eastAsia="宋体" w:hAnsi="宋体" w:cs="宋体" w:hint="eastAsia"/>
                <w:color w:val="000000"/>
                <w:kern w:val="0"/>
                <w:szCs w:val="21"/>
                <w:lang/>
              </w:rPr>
              <w:t>囊谦县吉曲乡改多村桑麦尼姑寺40kWp电站</w:t>
            </w:r>
          </w:p>
        </w:tc>
        <w:tc>
          <w:tcPr>
            <w:tcW w:w="12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Cs w:val="21"/>
              </w:rPr>
            </w:pPr>
            <w:r>
              <w:rPr>
                <w:rFonts w:ascii="宋体" w:eastAsia="宋体" w:hAnsi="宋体" w:cs="宋体" w:hint="eastAsia"/>
                <w:color w:val="000000"/>
                <w:kern w:val="0"/>
                <w:szCs w:val="21"/>
                <w:lang/>
              </w:rPr>
              <w:t>光伏组件</w:t>
            </w:r>
          </w:p>
        </w:tc>
        <w:tc>
          <w:tcPr>
            <w:tcW w:w="1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Cs w:val="21"/>
              </w:rPr>
            </w:pPr>
            <w:r>
              <w:rPr>
                <w:rFonts w:ascii="宋体" w:eastAsia="宋体" w:hAnsi="宋体" w:cs="宋体" w:hint="eastAsia"/>
                <w:color w:val="000000"/>
                <w:kern w:val="0"/>
                <w:szCs w:val="21"/>
                <w:lang/>
              </w:rPr>
              <w:t>单晶540Wp双面双玻光伏组件</w:t>
            </w:r>
          </w:p>
        </w:tc>
        <w:tc>
          <w:tcPr>
            <w:tcW w:w="9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Cs w:val="21"/>
              </w:rPr>
            </w:pPr>
            <w:r>
              <w:rPr>
                <w:rFonts w:ascii="宋体" w:eastAsia="宋体" w:hAnsi="宋体" w:cs="宋体" w:hint="eastAsia"/>
                <w:color w:val="000000"/>
                <w:kern w:val="0"/>
                <w:szCs w:val="21"/>
                <w:lang/>
              </w:rPr>
              <w:t>126</w:t>
            </w:r>
          </w:p>
        </w:tc>
        <w:tc>
          <w:tcPr>
            <w:tcW w:w="104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jc w:val="center"/>
              <w:rPr>
                <w:rFonts w:ascii="宋体" w:hAnsi="宋体" w:cs="宋体"/>
                <w:color w:val="000000"/>
                <w:szCs w:val="21"/>
              </w:rPr>
            </w:pPr>
          </w:p>
        </w:tc>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jc w:val="center"/>
              <w:rPr>
                <w:rFonts w:ascii="宋体" w:hAnsi="宋体" w:cs="宋体"/>
                <w:color w:val="000000"/>
                <w:sz w:val="22"/>
              </w:rPr>
            </w:pPr>
          </w:p>
        </w:tc>
      </w:tr>
      <w:tr w:rsidR="00E024D5" w:rsidTr="00FF55BD">
        <w:trPr>
          <w:trHeight w:val="510"/>
        </w:trPr>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Cs w:val="21"/>
              </w:rPr>
            </w:pPr>
            <w:r>
              <w:rPr>
                <w:rFonts w:ascii="宋体" w:eastAsia="宋体" w:hAnsi="宋体" w:cs="宋体" w:hint="eastAsia"/>
                <w:color w:val="000000"/>
                <w:kern w:val="0"/>
                <w:szCs w:val="21"/>
                <w:lang/>
              </w:rPr>
              <w:t>20</w:t>
            </w:r>
          </w:p>
        </w:tc>
        <w:tc>
          <w:tcPr>
            <w:tcW w:w="9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Cs w:val="21"/>
              </w:rPr>
            </w:pPr>
            <w:r>
              <w:rPr>
                <w:rFonts w:ascii="宋体" w:eastAsia="宋体" w:hAnsi="宋体" w:cs="宋体" w:hint="eastAsia"/>
                <w:color w:val="000000"/>
                <w:kern w:val="0"/>
                <w:szCs w:val="21"/>
                <w:lang/>
              </w:rPr>
              <w:t>玉树州囊谦县</w:t>
            </w:r>
          </w:p>
        </w:tc>
        <w:tc>
          <w:tcPr>
            <w:tcW w:w="31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left"/>
              <w:textAlignment w:val="center"/>
              <w:rPr>
                <w:rFonts w:ascii="宋体" w:hAnsi="宋体" w:cs="宋体"/>
                <w:color w:val="000000"/>
                <w:szCs w:val="21"/>
              </w:rPr>
            </w:pPr>
            <w:r>
              <w:rPr>
                <w:rFonts w:ascii="宋体" w:eastAsia="宋体" w:hAnsi="宋体" w:cs="宋体" w:hint="eastAsia"/>
                <w:color w:val="000000"/>
                <w:kern w:val="0"/>
                <w:szCs w:val="21"/>
                <w:lang/>
              </w:rPr>
              <w:t>囊谦县吉曲乡山荣村希望小学30kWp电站</w:t>
            </w:r>
          </w:p>
        </w:tc>
        <w:tc>
          <w:tcPr>
            <w:tcW w:w="12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Cs w:val="21"/>
              </w:rPr>
            </w:pPr>
            <w:r>
              <w:rPr>
                <w:rFonts w:ascii="宋体" w:eastAsia="宋体" w:hAnsi="宋体" w:cs="宋体" w:hint="eastAsia"/>
                <w:color w:val="000000"/>
                <w:kern w:val="0"/>
                <w:szCs w:val="21"/>
                <w:lang/>
              </w:rPr>
              <w:t>光伏组件</w:t>
            </w:r>
          </w:p>
        </w:tc>
        <w:tc>
          <w:tcPr>
            <w:tcW w:w="1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Cs w:val="21"/>
              </w:rPr>
            </w:pPr>
            <w:r>
              <w:rPr>
                <w:rFonts w:ascii="宋体" w:eastAsia="宋体" w:hAnsi="宋体" w:cs="宋体" w:hint="eastAsia"/>
                <w:color w:val="000000"/>
                <w:kern w:val="0"/>
                <w:szCs w:val="21"/>
                <w:lang/>
              </w:rPr>
              <w:t>单晶540Wp双面双玻光伏组件</w:t>
            </w:r>
          </w:p>
        </w:tc>
        <w:tc>
          <w:tcPr>
            <w:tcW w:w="9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Cs w:val="21"/>
              </w:rPr>
            </w:pPr>
            <w:r>
              <w:rPr>
                <w:rFonts w:ascii="宋体" w:eastAsia="宋体" w:hAnsi="宋体" w:cs="宋体" w:hint="eastAsia"/>
                <w:color w:val="000000"/>
                <w:kern w:val="0"/>
                <w:szCs w:val="21"/>
                <w:lang/>
              </w:rPr>
              <w:t>108</w:t>
            </w:r>
          </w:p>
        </w:tc>
        <w:tc>
          <w:tcPr>
            <w:tcW w:w="104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jc w:val="center"/>
              <w:rPr>
                <w:rFonts w:ascii="宋体" w:hAnsi="宋体" w:cs="宋体"/>
                <w:color w:val="000000"/>
                <w:szCs w:val="21"/>
              </w:rPr>
            </w:pPr>
          </w:p>
        </w:tc>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jc w:val="center"/>
              <w:rPr>
                <w:rFonts w:ascii="宋体" w:hAnsi="宋体" w:cs="宋体"/>
                <w:color w:val="000000"/>
                <w:sz w:val="22"/>
              </w:rPr>
            </w:pPr>
          </w:p>
        </w:tc>
      </w:tr>
      <w:tr w:rsidR="00E024D5" w:rsidTr="00FF55BD">
        <w:trPr>
          <w:trHeight w:val="510"/>
        </w:trPr>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Cs w:val="21"/>
              </w:rPr>
            </w:pPr>
            <w:r>
              <w:rPr>
                <w:rFonts w:ascii="宋体" w:eastAsia="宋体" w:hAnsi="宋体" w:cs="宋体" w:hint="eastAsia"/>
                <w:color w:val="000000"/>
                <w:kern w:val="0"/>
                <w:szCs w:val="21"/>
                <w:lang/>
              </w:rPr>
              <w:t>21</w:t>
            </w:r>
          </w:p>
        </w:tc>
        <w:tc>
          <w:tcPr>
            <w:tcW w:w="9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Cs w:val="21"/>
              </w:rPr>
            </w:pPr>
            <w:r>
              <w:rPr>
                <w:rFonts w:ascii="宋体" w:eastAsia="宋体" w:hAnsi="宋体" w:cs="宋体" w:hint="eastAsia"/>
                <w:color w:val="000000"/>
                <w:kern w:val="0"/>
                <w:szCs w:val="21"/>
                <w:lang/>
              </w:rPr>
              <w:t>玉树州囊谦县</w:t>
            </w:r>
          </w:p>
        </w:tc>
        <w:tc>
          <w:tcPr>
            <w:tcW w:w="31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left"/>
              <w:textAlignment w:val="center"/>
              <w:rPr>
                <w:rFonts w:ascii="宋体" w:hAnsi="宋体" w:cs="宋体"/>
                <w:color w:val="000000"/>
                <w:szCs w:val="21"/>
              </w:rPr>
            </w:pPr>
            <w:r>
              <w:rPr>
                <w:rFonts w:ascii="宋体" w:eastAsia="宋体" w:hAnsi="宋体" w:cs="宋体" w:hint="eastAsia"/>
                <w:color w:val="000000"/>
                <w:kern w:val="0"/>
                <w:szCs w:val="21"/>
                <w:lang/>
              </w:rPr>
              <w:t>囊谦县吉曲乡瓦江村色岗社20kWp电站</w:t>
            </w:r>
          </w:p>
        </w:tc>
        <w:tc>
          <w:tcPr>
            <w:tcW w:w="12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Cs w:val="21"/>
              </w:rPr>
            </w:pPr>
            <w:r>
              <w:rPr>
                <w:rFonts w:ascii="宋体" w:eastAsia="宋体" w:hAnsi="宋体" w:cs="宋体" w:hint="eastAsia"/>
                <w:color w:val="000000"/>
                <w:kern w:val="0"/>
                <w:szCs w:val="21"/>
                <w:lang/>
              </w:rPr>
              <w:t>光伏组件</w:t>
            </w:r>
          </w:p>
        </w:tc>
        <w:tc>
          <w:tcPr>
            <w:tcW w:w="1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Cs w:val="21"/>
              </w:rPr>
            </w:pPr>
            <w:r>
              <w:rPr>
                <w:rFonts w:ascii="宋体" w:eastAsia="宋体" w:hAnsi="宋体" w:cs="宋体" w:hint="eastAsia"/>
                <w:color w:val="000000"/>
                <w:kern w:val="0"/>
                <w:szCs w:val="21"/>
                <w:lang/>
              </w:rPr>
              <w:t>单晶540Wp双面双玻光伏组件</w:t>
            </w:r>
          </w:p>
        </w:tc>
        <w:tc>
          <w:tcPr>
            <w:tcW w:w="9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Cs w:val="21"/>
              </w:rPr>
            </w:pPr>
            <w:r>
              <w:rPr>
                <w:rFonts w:ascii="宋体" w:eastAsia="宋体" w:hAnsi="宋体" w:cs="宋体" w:hint="eastAsia"/>
                <w:color w:val="000000"/>
                <w:kern w:val="0"/>
                <w:szCs w:val="21"/>
                <w:lang/>
              </w:rPr>
              <w:t>80</w:t>
            </w:r>
          </w:p>
        </w:tc>
        <w:tc>
          <w:tcPr>
            <w:tcW w:w="104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jc w:val="center"/>
              <w:rPr>
                <w:rFonts w:ascii="宋体" w:hAnsi="宋体" w:cs="宋体"/>
                <w:color w:val="000000"/>
                <w:szCs w:val="21"/>
              </w:rPr>
            </w:pPr>
          </w:p>
        </w:tc>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jc w:val="center"/>
              <w:rPr>
                <w:rFonts w:ascii="宋体" w:hAnsi="宋体" w:cs="宋体"/>
                <w:color w:val="000000"/>
                <w:sz w:val="22"/>
              </w:rPr>
            </w:pPr>
          </w:p>
        </w:tc>
      </w:tr>
      <w:tr w:rsidR="00E024D5" w:rsidTr="00FF55BD">
        <w:trPr>
          <w:trHeight w:val="510"/>
        </w:trPr>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Cs w:val="21"/>
              </w:rPr>
            </w:pPr>
            <w:r>
              <w:rPr>
                <w:rFonts w:ascii="宋体" w:eastAsia="宋体" w:hAnsi="宋体" w:cs="宋体" w:hint="eastAsia"/>
                <w:color w:val="000000"/>
                <w:kern w:val="0"/>
                <w:szCs w:val="21"/>
                <w:lang/>
              </w:rPr>
              <w:t>22</w:t>
            </w:r>
          </w:p>
        </w:tc>
        <w:tc>
          <w:tcPr>
            <w:tcW w:w="9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Cs w:val="21"/>
              </w:rPr>
            </w:pPr>
            <w:r>
              <w:rPr>
                <w:rFonts w:ascii="宋体" w:eastAsia="宋体" w:hAnsi="宋体" w:cs="宋体" w:hint="eastAsia"/>
                <w:color w:val="000000"/>
                <w:kern w:val="0"/>
                <w:szCs w:val="21"/>
                <w:lang/>
              </w:rPr>
              <w:t>玉树州囊谦县</w:t>
            </w:r>
          </w:p>
        </w:tc>
        <w:tc>
          <w:tcPr>
            <w:tcW w:w="31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left"/>
              <w:textAlignment w:val="center"/>
              <w:rPr>
                <w:rFonts w:ascii="宋体" w:hAnsi="宋体" w:cs="宋体"/>
                <w:color w:val="000000"/>
                <w:szCs w:val="21"/>
              </w:rPr>
            </w:pPr>
            <w:r>
              <w:rPr>
                <w:rFonts w:ascii="宋体" w:eastAsia="宋体" w:hAnsi="宋体" w:cs="宋体" w:hint="eastAsia"/>
                <w:color w:val="000000"/>
                <w:kern w:val="0"/>
                <w:szCs w:val="21"/>
                <w:lang/>
              </w:rPr>
              <w:t>囊谦县吉曲乡外户卡村瓦江社20kWp电站</w:t>
            </w:r>
          </w:p>
        </w:tc>
        <w:tc>
          <w:tcPr>
            <w:tcW w:w="12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Cs w:val="21"/>
              </w:rPr>
            </w:pPr>
            <w:r>
              <w:rPr>
                <w:rFonts w:ascii="宋体" w:eastAsia="宋体" w:hAnsi="宋体" w:cs="宋体" w:hint="eastAsia"/>
                <w:color w:val="000000"/>
                <w:kern w:val="0"/>
                <w:szCs w:val="21"/>
                <w:lang/>
              </w:rPr>
              <w:t>光伏组件</w:t>
            </w:r>
          </w:p>
        </w:tc>
        <w:tc>
          <w:tcPr>
            <w:tcW w:w="1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Cs w:val="21"/>
              </w:rPr>
            </w:pPr>
            <w:r>
              <w:rPr>
                <w:rFonts w:ascii="宋体" w:eastAsia="宋体" w:hAnsi="宋体" w:cs="宋体" w:hint="eastAsia"/>
                <w:color w:val="000000"/>
                <w:kern w:val="0"/>
                <w:szCs w:val="21"/>
                <w:lang/>
              </w:rPr>
              <w:t>单晶540Wp双面双玻光伏组件</w:t>
            </w:r>
          </w:p>
        </w:tc>
        <w:tc>
          <w:tcPr>
            <w:tcW w:w="9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Cs w:val="21"/>
              </w:rPr>
            </w:pPr>
            <w:r>
              <w:rPr>
                <w:rFonts w:ascii="宋体" w:eastAsia="宋体" w:hAnsi="宋体" w:cs="宋体" w:hint="eastAsia"/>
                <w:color w:val="000000"/>
                <w:kern w:val="0"/>
                <w:szCs w:val="21"/>
                <w:lang/>
              </w:rPr>
              <w:t>70</w:t>
            </w:r>
          </w:p>
        </w:tc>
        <w:tc>
          <w:tcPr>
            <w:tcW w:w="104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jc w:val="center"/>
              <w:rPr>
                <w:rFonts w:ascii="宋体" w:hAnsi="宋体" w:cs="宋体"/>
                <w:color w:val="000000"/>
                <w:szCs w:val="21"/>
              </w:rPr>
            </w:pPr>
          </w:p>
        </w:tc>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jc w:val="center"/>
              <w:rPr>
                <w:rFonts w:ascii="宋体" w:hAnsi="宋体" w:cs="宋体"/>
                <w:color w:val="000000"/>
                <w:sz w:val="22"/>
              </w:rPr>
            </w:pPr>
          </w:p>
        </w:tc>
      </w:tr>
      <w:tr w:rsidR="00E024D5" w:rsidTr="00FF55BD">
        <w:trPr>
          <w:trHeight w:val="510"/>
        </w:trPr>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Cs w:val="21"/>
              </w:rPr>
            </w:pPr>
            <w:r>
              <w:rPr>
                <w:rFonts w:ascii="宋体" w:eastAsia="宋体" w:hAnsi="宋体" w:cs="宋体" w:hint="eastAsia"/>
                <w:color w:val="000000"/>
                <w:kern w:val="0"/>
                <w:szCs w:val="21"/>
                <w:lang/>
              </w:rPr>
              <w:t>23</w:t>
            </w:r>
          </w:p>
        </w:tc>
        <w:tc>
          <w:tcPr>
            <w:tcW w:w="9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Cs w:val="21"/>
              </w:rPr>
            </w:pPr>
            <w:r>
              <w:rPr>
                <w:rFonts w:ascii="宋体" w:eastAsia="宋体" w:hAnsi="宋体" w:cs="宋体" w:hint="eastAsia"/>
                <w:color w:val="000000"/>
                <w:kern w:val="0"/>
                <w:szCs w:val="21"/>
                <w:lang/>
              </w:rPr>
              <w:t>玉树州囊谦县</w:t>
            </w:r>
          </w:p>
        </w:tc>
        <w:tc>
          <w:tcPr>
            <w:tcW w:w="31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left"/>
              <w:textAlignment w:val="center"/>
              <w:rPr>
                <w:rFonts w:ascii="宋体" w:hAnsi="宋体" w:cs="宋体"/>
                <w:color w:val="000000"/>
                <w:szCs w:val="21"/>
              </w:rPr>
            </w:pPr>
            <w:r>
              <w:rPr>
                <w:rFonts w:ascii="宋体" w:eastAsia="宋体" w:hAnsi="宋体" w:cs="宋体" w:hint="eastAsia"/>
                <w:color w:val="000000"/>
                <w:kern w:val="0"/>
                <w:szCs w:val="21"/>
                <w:lang/>
              </w:rPr>
              <w:t>囊谦县吉曲乡山荣村瓦卡社20kWp电站</w:t>
            </w:r>
          </w:p>
        </w:tc>
        <w:tc>
          <w:tcPr>
            <w:tcW w:w="12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Cs w:val="21"/>
              </w:rPr>
            </w:pPr>
            <w:r>
              <w:rPr>
                <w:rFonts w:ascii="宋体" w:eastAsia="宋体" w:hAnsi="宋体" w:cs="宋体" w:hint="eastAsia"/>
                <w:color w:val="000000"/>
                <w:kern w:val="0"/>
                <w:szCs w:val="21"/>
                <w:lang/>
              </w:rPr>
              <w:t>光伏组件</w:t>
            </w:r>
          </w:p>
        </w:tc>
        <w:tc>
          <w:tcPr>
            <w:tcW w:w="1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Cs w:val="21"/>
              </w:rPr>
            </w:pPr>
            <w:r>
              <w:rPr>
                <w:rFonts w:ascii="宋体" w:eastAsia="宋体" w:hAnsi="宋体" w:cs="宋体" w:hint="eastAsia"/>
                <w:color w:val="000000"/>
                <w:kern w:val="0"/>
                <w:szCs w:val="21"/>
                <w:lang/>
              </w:rPr>
              <w:t>单晶540Wp双面双玻光伏组件</w:t>
            </w:r>
          </w:p>
        </w:tc>
        <w:tc>
          <w:tcPr>
            <w:tcW w:w="9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Cs w:val="21"/>
              </w:rPr>
            </w:pPr>
            <w:r>
              <w:rPr>
                <w:rFonts w:ascii="宋体" w:eastAsia="宋体" w:hAnsi="宋体" w:cs="宋体" w:hint="eastAsia"/>
                <w:color w:val="000000"/>
                <w:kern w:val="0"/>
                <w:szCs w:val="21"/>
                <w:lang/>
              </w:rPr>
              <w:t>72</w:t>
            </w:r>
          </w:p>
        </w:tc>
        <w:tc>
          <w:tcPr>
            <w:tcW w:w="104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jc w:val="center"/>
              <w:rPr>
                <w:rFonts w:ascii="宋体" w:hAnsi="宋体" w:cs="宋体"/>
                <w:color w:val="000000"/>
                <w:szCs w:val="21"/>
              </w:rPr>
            </w:pPr>
          </w:p>
        </w:tc>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jc w:val="center"/>
              <w:rPr>
                <w:rFonts w:ascii="宋体" w:hAnsi="宋体" w:cs="宋体"/>
                <w:color w:val="000000"/>
                <w:sz w:val="22"/>
              </w:rPr>
            </w:pPr>
          </w:p>
        </w:tc>
      </w:tr>
      <w:tr w:rsidR="00E024D5" w:rsidTr="00FF55BD">
        <w:trPr>
          <w:trHeight w:val="510"/>
        </w:trPr>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Cs w:val="21"/>
              </w:rPr>
            </w:pPr>
            <w:r>
              <w:rPr>
                <w:rFonts w:ascii="宋体" w:eastAsia="宋体" w:hAnsi="宋体" w:cs="宋体" w:hint="eastAsia"/>
                <w:color w:val="000000"/>
                <w:kern w:val="0"/>
                <w:szCs w:val="21"/>
                <w:lang/>
              </w:rPr>
              <w:t>24</w:t>
            </w:r>
          </w:p>
        </w:tc>
        <w:tc>
          <w:tcPr>
            <w:tcW w:w="9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Cs w:val="21"/>
              </w:rPr>
            </w:pPr>
            <w:r>
              <w:rPr>
                <w:rFonts w:ascii="宋体" w:eastAsia="宋体" w:hAnsi="宋体" w:cs="宋体" w:hint="eastAsia"/>
                <w:color w:val="000000"/>
                <w:kern w:val="0"/>
                <w:szCs w:val="21"/>
                <w:lang/>
              </w:rPr>
              <w:t>玉树州囊谦县</w:t>
            </w:r>
          </w:p>
        </w:tc>
        <w:tc>
          <w:tcPr>
            <w:tcW w:w="31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left"/>
              <w:textAlignment w:val="center"/>
              <w:rPr>
                <w:rFonts w:ascii="宋体" w:hAnsi="宋体" w:cs="宋体"/>
                <w:color w:val="000000"/>
                <w:szCs w:val="21"/>
              </w:rPr>
            </w:pPr>
            <w:r>
              <w:rPr>
                <w:rFonts w:ascii="宋体" w:eastAsia="宋体" w:hAnsi="宋体" w:cs="宋体" w:hint="eastAsia"/>
                <w:color w:val="000000"/>
                <w:kern w:val="0"/>
                <w:szCs w:val="21"/>
                <w:lang/>
              </w:rPr>
              <w:t>囊谦县吉曲乡加嘛村瓦玉兴荣社20kWp电站</w:t>
            </w:r>
          </w:p>
        </w:tc>
        <w:tc>
          <w:tcPr>
            <w:tcW w:w="12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Cs w:val="21"/>
              </w:rPr>
            </w:pPr>
            <w:r>
              <w:rPr>
                <w:rFonts w:ascii="宋体" w:eastAsia="宋体" w:hAnsi="宋体" w:cs="宋体" w:hint="eastAsia"/>
                <w:color w:val="000000"/>
                <w:kern w:val="0"/>
                <w:szCs w:val="21"/>
                <w:lang/>
              </w:rPr>
              <w:t>光伏组件</w:t>
            </w:r>
          </w:p>
        </w:tc>
        <w:tc>
          <w:tcPr>
            <w:tcW w:w="1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Cs w:val="21"/>
              </w:rPr>
            </w:pPr>
            <w:r>
              <w:rPr>
                <w:rFonts w:ascii="宋体" w:eastAsia="宋体" w:hAnsi="宋体" w:cs="宋体" w:hint="eastAsia"/>
                <w:color w:val="000000"/>
                <w:kern w:val="0"/>
                <w:szCs w:val="21"/>
                <w:lang/>
              </w:rPr>
              <w:t>单晶540Wp双面双玻光伏组件</w:t>
            </w:r>
          </w:p>
        </w:tc>
        <w:tc>
          <w:tcPr>
            <w:tcW w:w="9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Cs w:val="21"/>
              </w:rPr>
            </w:pPr>
            <w:r>
              <w:rPr>
                <w:rFonts w:ascii="宋体" w:eastAsia="宋体" w:hAnsi="宋体" w:cs="宋体" w:hint="eastAsia"/>
                <w:color w:val="000000"/>
                <w:kern w:val="0"/>
                <w:szCs w:val="21"/>
                <w:lang/>
              </w:rPr>
              <w:t>72</w:t>
            </w:r>
          </w:p>
        </w:tc>
        <w:tc>
          <w:tcPr>
            <w:tcW w:w="104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jc w:val="center"/>
              <w:rPr>
                <w:rFonts w:ascii="宋体" w:hAnsi="宋体" w:cs="宋体"/>
                <w:color w:val="000000"/>
                <w:szCs w:val="21"/>
              </w:rPr>
            </w:pPr>
          </w:p>
        </w:tc>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jc w:val="center"/>
              <w:rPr>
                <w:rFonts w:ascii="宋体" w:hAnsi="宋体" w:cs="宋体"/>
                <w:color w:val="000000"/>
                <w:sz w:val="22"/>
              </w:rPr>
            </w:pPr>
          </w:p>
        </w:tc>
      </w:tr>
      <w:tr w:rsidR="00E024D5" w:rsidTr="00FF55BD">
        <w:trPr>
          <w:trHeight w:val="510"/>
        </w:trPr>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Cs w:val="21"/>
              </w:rPr>
            </w:pPr>
            <w:r>
              <w:rPr>
                <w:rFonts w:ascii="宋体" w:eastAsia="宋体" w:hAnsi="宋体" w:cs="宋体" w:hint="eastAsia"/>
                <w:color w:val="000000"/>
                <w:kern w:val="0"/>
                <w:szCs w:val="21"/>
                <w:lang/>
              </w:rPr>
              <w:t>25</w:t>
            </w:r>
          </w:p>
        </w:tc>
        <w:tc>
          <w:tcPr>
            <w:tcW w:w="9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Cs w:val="21"/>
              </w:rPr>
            </w:pPr>
            <w:r>
              <w:rPr>
                <w:rFonts w:ascii="宋体" w:eastAsia="宋体" w:hAnsi="宋体" w:cs="宋体" w:hint="eastAsia"/>
                <w:color w:val="000000"/>
                <w:kern w:val="0"/>
                <w:szCs w:val="21"/>
                <w:lang/>
              </w:rPr>
              <w:t>玉树州囊谦县</w:t>
            </w:r>
          </w:p>
        </w:tc>
        <w:tc>
          <w:tcPr>
            <w:tcW w:w="31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left"/>
              <w:textAlignment w:val="center"/>
              <w:rPr>
                <w:rFonts w:ascii="宋体" w:hAnsi="宋体" w:cs="宋体"/>
                <w:color w:val="000000"/>
                <w:szCs w:val="21"/>
              </w:rPr>
            </w:pPr>
            <w:r>
              <w:rPr>
                <w:rFonts w:ascii="宋体" w:eastAsia="宋体" w:hAnsi="宋体" w:cs="宋体" w:hint="eastAsia"/>
                <w:color w:val="000000"/>
                <w:kern w:val="0"/>
                <w:szCs w:val="21"/>
                <w:lang/>
              </w:rPr>
              <w:t>囊谦县吉曲乡外户卡村上庄40kWp电站</w:t>
            </w:r>
          </w:p>
        </w:tc>
        <w:tc>
          <w:tcPr>
            <w:tcW w:w="12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Cs w:val="21"/>
              </w:rPr>
            </w:pPr>
            <w:r>
              <w:rPr>
                <w:rFonts w:ascii="宋体" w:eastAsia="宋体" w:hAnsi="宋体" w:cs="宋体" w:hint="eastAsia"/>
                <w:color w:val="000000"/>
                <w:kern w:val="0"/>
                <w:szCs w:val="21"/>
                <w:lang/>
              </w:rPr>
              <w:t>光伏组件</w:t>
            </w:r>
          </w:p>
        </w:tc>
        <w:tc>
          <w:tcPr>
            <w:tcW w:w="1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Cs w:val="21"/>
              </w:rPr>
            </w:pPr>
            <w:r>
              <w:rPr>
                <w:rFonts w:ascii="宋体" w:eastAsia="宋体" w:hAnsi="宋体" w:cs="宋体" w:hint="eastAsia"/>
                <w:color w:val="000000"/>
                <w:kern w:val="0"/>
                <w:szCs w:val="21"/>
                <w:lang/>
              </w:rPr>
              <w:t>单晶540Wp双面双玻光伏组件</w:t>
            </w:r>
          </w:p>
        </w:tc>
        <w:tc>
          <w:tcPr>
            <w:tcW w:w="9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Cs w:val="21"/>
              </w:rPr>
            </w:pPr>
            <w:r>
              <w:rPr>
                <w:rFonts w:ascii="宋体" w:eastAsia="宋体" w:hAnsi="宋体" w:cs="宋体" w:hint="eastAsia"/>
                <w:color w:val="000000"/>
                <w:kern w:val="0"/>
                <w:szCs w:val="21"/>
                <w:lang/>
              </w:rPr>
              <w:t>140</w:t>
            </w:r>
          </w:p>
        </w:tc>
        <w:tc>
          <w:tcPr>
            <w:tcW w:w="104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jc w:val="center"/>
              <w:rPr>
                <w:rFonts w:ascii="宋体" w:hAnsi="宋体" w:cs="宋体"/>
                <w:color w:val="000000"/>
                <w:szCs w:val="21"/>
              </w:rPr>
            </w:pPr>
          </w:p>
        </w:tc>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jc w:val="center"/>
              <w:rPr>
                <w:rFonts w:ascii="宋体" w:hAnsi="宋体" w:cs="宋体"/>
                <w:color w:val="000000"/>
                <w:sz w:val="22"/>
              </w:rPr>
            </w:pPr>
          </w:p>
        </w:tc>
      </w:tr>
      <w:tr w:rsidR="00E024D5" w:rsidTr="00FF55BD">
        <w:trPr>
          <w:trHeight w:val="510"/>
        </w:trPr>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Cs w:val="21"/>
              </w:rPr>
            </w:pPr>
            <w:r>
              <w:rPr>
                <w:rFonts w:ascii="宋体" w:eastAsia="宋体" w:hAnsi="宋体" w:cs="宋体" w:hint="eastAsia"/>
                <w:color w:val="000000"/>
                <w:kern w:val="0"/>
                <w:szCs w:val="21"/>
                <w:lang/>
              </w:rPr>
              <w:t>26</w:t>
            </w:r>
          </w:p>
        </w:tc>
        <w:tc>
          <w:tcPr>
            <w:tcW w:w="9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Cs w:val="21"/>
              </w:rPr>
            </w:pPr>
            <w:r>
              <w:rPr>
                <w:rFonts w:ascii="宋体" w:eastAsia="宋体" w:hAnsi="宋体" w:cs="宋体" w:hint="eastAsia"/>
                <w:color w:val="000000"/>
                <w:kern w:val="0"/>
                <w:szCs w:val="21"/>
                <w:lang/>
              </w:rPr>
              <w:t>玉树州囊谦县</w:t>
            </w:r>
          </w:p>
        </w:tc>
        <w:tc>
          <w:tcPr>
            <w:tcW w:w="31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left"/>
              <w:textAlignment w:val="center"/>
              <w:rPr>
                <w:rFonts w:ascii="宋体" w:hAnsi="宋体" w:cs="宋体"/>
                <w:color w:val="000000"/>
                <w:szCs w:val="21"/>
              </w:rPr>
            </w:pPr>
            <w:r>
              <w:rPr>
                <w:rFonts w:ascii="宋体" w:eastAsia="宋体" w:hAnsi="宋体" w:cs="宋体" w:hint="eastAsia"/>
                <w:color w:val="000000"/>
                <w:kern w:val="0"/>
                <w:szCs w:val="21"/>
                <w:lang/>
              </w:rPr>
              <w:t>囊谦县吉曲乡外户卡村下庄20kWp电站</w:t>
            </w:r>
          </w:p>
        </w:tc>
        <w:tc>
          <w:tcPr>
            <w:tcW w:w="12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Cs w:val="21"/>
              </w:rPr>
            </w:pPr>
            <w:r>
              <w:rPr>
                <w:rFonts w:ascii="宋体" w:eastAsia="宋体" w:hAnsi="宋体" w:cs="宋体" w:hint="eastAsia"/>
                <w:color w:val="000000"/>
                <w:kern w:val="0"/>
                <w:szCs w:val="21"/>
                <w:lang/>
              </w:rPr>
              <w:t>光伏组件</w:t>
            </w:r>
          </w:p>
        </w:tc>
        <w:tc>
          <w:tcPr>
            <w:tcW w:w="1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Cs w:val="21"/>
              </w:rPr>
            </w:pPr>
            <w:r>
              <w:rPr>
                <w:rFonts w:ascii="宋体" w:eastAsia="宋体" w:hAnsi="宋体" w:cs="宋体" w:hint="eastAsia"/>
                <w:color w:val="000000"/>
                <w:kern w:val="0"/>
                <w:szCs w:val="21"/>
                <w:lang/>
              </w:rPr>
              <w:t>单晶540Wp双面双玻光伏组件</w:t>
            </w:r>
          </w:p>
        </w:tc>
        <w:tc>
          <w:tcPr>
            <w:tcW w:w="9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Cs w:val="21"/>
              </w:rPr>
            </w:pPr>
            <w:r>
              <w:rPr>
                <w:rFonts w:ascii="宋体" w:eastAsia="宋体" w:hAnsi="宋体" w:cs="宋体" w:hint="eastAsia"/>
                <w:color w:val="000000"/>
                <w:kern w:val="0"/>
                <w:szCs w:val="21"/>
                <w:lang/>
              </w:rPr>
              <w:t>80</w:t>
            </w:r>
          </w:p>
        </w:tc>
        <w:tc>
          <w:tcPr>
            <w:tcW w:w="104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jc w:val="center"/>
              <w:rPr>
                <w:rFonts w:ascii="宋体" w:hAnsi="宋体" w:cs="宋体"/>
                <w:color w:val="000000"/>
                <w:szCs w:val="21"/>
              </w:rPr>
            </w:pPr>
          </w:p>
        </w:tc>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jc w:val="center"/>
              <w:rPr>
                <w:rFonts w:ascii="宋体" w:hAnsi="宋体" w:cs="宋体"/>
                <w:color w:val="000000"/>
                <w:sz w:val="22"/>
              </w:rPr>
            </w:pPr>
          </w:p>
        </w:tc>
      </w:tr>
      <w:tr w:rsidR="00E024D5" w:rsidTr="00FF55BD">
        <w:trPr>
          <w:trHeight w:val="510"/>
        </w:trPr>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Cs w:val="21"/>
              </w:rPr>
            </w:pPr>
            <w:r>
              <w:rPr>
                <w:rFonts w:ascii="宋体" w:eastAsia="宋体" w:hAnsi="宋体" w:cs="宋体" w:hint="eastAsia"/>
                <w:color w:val="000000"/>
                <w:kern w:val="0"/>
                <w:szCs w:val="21"/>
                <w:lang/>
              </w:rPr>
              <w:t>27</w:t>
            </w:r>
          </w:p>
        </w:tc>
        <w:tc>
          <w:tcPr>
            <w:tcW w:w="9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Cs w:val="21"/>
              </w:rPr>
            </w:pPr>
            <w:r>
              <w:rPr>
                <w:rFonts w:ascii="宋体" w:eastAsia="宋体" w:hAnsi="宋体" w:cs="宋体" w:hint="eastAsia"/>
                <w:color w:val="000000"/>
                <w:kern w:val="0"/>
                <w:szCs w:val="21"/>
                <w:lang/>
              </w:rPr>
              <w:t>玉树州囊谦县</w:t>
            </w:r>
          </w:p>
        </w:tc>
        <w:tc>
          <w:tcPr>
            <w:tcW w:w="31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left"/>
              <w:textAlignment w:val="center"/>
              <w:rPr>
                <w:rFonts w:ascii="宋体" w:hAnsi="宋体" w:cs="宋体"/>
                <w:color w:val="000000"/>
                <w:szCs w:val="21"/>
              </w:rPr>
            </w:pPr>
            <w:r>
              <w:rPr>
                <w:rFonts w:ascii="宋体" w:eastAsia="宋体" w:hAnsi="宋体" w:cs="宋体" w:hint="eastAsia"/>
                <w:color w:val="000000"/>
                <w:kern w:val="0"/>
                <w:szCs w:val="21"/>
                <w:lang/>
              </w:rPr>
              <w:t>囊谦县吉曲乡多改村牙尕达社30kWp电站</w:t>
            </w:r>
          </w:p>
        </w:tc>
        <w:tc>
          <w:tcPr>
            <w:tcW w:w="12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Cs w:val="21"/>
              </w:rPr>
            </w:pPr>
            <w:r>
              <w:rPr>
                <w:rFonts w:ascii="宋体" w:eastAsia="宋体" w:hAnsi="宋体" w:cs="宋体" w:hint="eastAsia"/>
                <w:color w:val="000000"/>
                <w:kern w:val="0"/>
                <w:szCs w:val="21"/>
                <w:lang/>
              </w:rPr>
              <w:t>光伏组件</w:t>
            </w:r>
          </w:p>
        </w:tc>
        <w:tc>
          <w:tcPr>
            <w:tcW w:w="1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Cs w:val="21"/>
              </w:rPr>
            </w:pPr>
            <w:r>
              <w:rPr>
                <w:rFonts w:ascii="宋体" w:eastAsia="宋体" w:hAnsi="宋体" w:cs="宋体" w:hint="eastAsia"/>
                <w:color w:val="000000"/>
                <w:kern w:val="0"/>
                <w:szCs w:val="21"/>
                <w:lang/>
              </w:rPr>
              <w:t>单晶540Wp双面双玻光伏组件</w:t>
            </w:r>
          </w:p>
        </w:tc>
        <w:tc>
          <w:tcPr>
            <w:tcW w:w="9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Cs w:val="21"/>
              </w:rPr>
            </w:pPr>
            <w:r>
              <w:rPr>
                <w:rFonts w:ascii="宋体" w:eastAsia="宋体" w:hAnsi="宋体" w:cs="宋体" w:hint="eastAsia"/>
                <w:color w:val="000000"/>
                <w:kern w:val="0"/>
                <w:szCs w:val="21"/>
                <w:lang/>
              </w:rPr>
              <w:t>108</w:t>
            </w:r>
          </w:p>
        </w:tc>
        <w:tc>
          <w:tcPr>
            <w:tcW w:w="104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jc w:val="center"/>
              <w:rPr>
                <w:rFonts w:ascii="宋体" w:hAnsi="宋体" w:cs="宋体"/>
                <w:color w:val="000000"/>
                <w:szCs w:val="21"/>
              </w:rPr>
            </w:pPr>
          </w:p>
        </w:tc>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jc w:val="center"/>
              <w:rPr>
                <w:rFonts w:ascii="宋体" w:hAnsi="宋体" w:cs="宋体"/>
                <w:color w:val="000000"/>
                <w:sz w:val="22"/>
              </w:rPr>
            </w:pPr>
          </w:p>
        </w:tc>
      </w:tr>
      <w:tr w:rsidR="00E024D5" w:rsidTr="00FF55BD">
        <w:trPr>
          <w:trHeight w:val="510"/>
        </w:trPr>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Cs w:val="21"/>
              </w:rPr>
            </w:pPr>
            <w:r>
              <w:rPr>
                <w:rFonts w:ascii="宋体" w:eastAsia="宋体" w:hAnsi="宋体" w:cs="宋体" w:hint="eastAsia"/>
                <w:color w:val="000000"/>
                <w:kern w:val="0"/>
                <w:szCs w:val="21"/>
                <w:lang/>
              </w:rPr>
              <w:t>28</w:t>
            </w:r>
          </w:p>
        </w:tc>
        <w:tc>
          <w:tcPr>
            <w:tcW w:w="9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Cs w:val="21"/>
              </w:rPr>
            </w:pPr>
            <w:r>
              <w:rPr>
                <w:rFonts w:ascii="宋体" w:eastAsia="宋体" w:hAnsi="宋体" w:cs="宋体" w:hint="eastAsia"/>
                <w:color w:val="000000"/>
                <w:kern w:val="0"/>
                <w:szCs w:val="21"/>
                <w:lang/>
              </w:rPr>
              <w:t>玉树州囊谦县</w:t>
            </w:r>
          </w:p>
        </w:tc>
        <w:tc>
          <w:tcPr>
            <w:tcW w:w="31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left"/>
              <w:textAlignment w:val="center"/>
              <w:rPr>
                <w:rFonts w:ascii="宋体" w:hAnsi="宋体" w:cs="宋体"/>
                <w:color w:val="000000"/>
                <w:szCs w:val="21"/>
              </w:rPr>
            </w:pPr>
            <w:r>
              <w:rPr>
                <w:rFonts w:ascii="宋体" w:eastAsia="宋体" w:hAnsi="宋体" w:cs="宋体" w:hint="eastAsia"/>
                <w:color w:val="000000"/>
                <w:kern w:val="0"/>
                <w:szCs w:val="21"/>
                <w:lang/>
              </w:rPr>
              <w:t>囊谦县吉曲乡巴沙村叶旺尼姑寺20kWp电站</w:t>
            </w:r>
          </w:p>
        </w:tc>
        <w:tc>
          <w:tcPr>
            <w:tcW w:w="12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Cs w:val="21"/>
              </w:rPr>
            </w:pPr>
            <w:r>
              <w:rPr>
                <w:rFonts w:ascii="宋体" w:eastAsia="宋体" w:hAnsi="宋体" w:cs="宋体" w:hint="eastAsia"/>
                <w:color w:val="000000"/>
                <w:kern w:val="0"/>
                <w:szCs w:val="21"/>
                <w:lang/>
              </w:rPr>
              <w:t>光伏组件</w:t>
            </w:r>
          </w:p>
        </w:tc>
        <w:tc>
          <w:tcPr>
            <w:tcW w:w="1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Cs w:val="21"/>
              </w:rPr>
            </w:pPr>
            <w:r>
              <w:rPr>
                <w:rFonts w:ascii="宋体" w:eastAsia="宋体" w:hAnsi="宋体" w:cs="宋体" w:hint="eastAsia"/>
                <w:color w:val="000000"/>
                <w:kern w:val="0"/>
                <w:szCs w:val="21"/>
                <w:lang/>
              </w:rPr>
              <w:t>单晶540Wp双面双玻光伏组件</w:t>
            </w:r>
          </w:p>
        </w:tc>
        <w:tc>
          <w:tcPr>
            <w:tcW w:w="9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Cs w:val="21"/>
              </w:rPr>
            </w:pPr>
            <w:r>
              <w:rPr>
                <w:rFonts w:ascii="宋体" w:eastAsia="宋体" w:hAnsi="宋体" w:cs="宋体" w:hint="eastAsia"/>
                <w:color w:val="000000"/>
                <w:kern w:val="0"/>
                <w:szCs w:val="21"/>
                <w:lang/>
              </w:rPr>
              <w:t>80</w:t>
            </w:r>
          </w:p>
        </w:tc>
        <w:tc>
          <w:tcPr>
            <w:tcW w:w="104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jc w:val="center"/>
              <w:rPr>
                <w:rFonts w:ascii="宋体" w:hAnsi="宋体" w:cs="宋体"/>
                <w:color w:val="000000"/>
                <w:szCs w:val="21"/>
              </w:rPr>
            </w:pPr>
          </w:p>
        </w:tc>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jc w:val="center"/>
              <w:rPr>
                <w:rFonts w:ascii="宋体" w:hAnsi="宋体" w:cs="宋体"/>
                <w:color w:val="000000"/>
                <w:sz w:val="22"/>
              </w:rPr>
            </w:pPr>
          </w:p>
        </w:tc>
      </w:tr>
      <w:tr w:rsidR="00E024D5" w:rsidTr="00FF55BD">
        <w:trPr>
          <w:trHeight w:val="510"/>
        </w:trPr>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Cs w:val="21"/>
              </w:rPr>
            </w:pPr>
            <w:r>
              <w:rPr>
                <w:rFonts w:ascii="宋体" w:eastAsia="宋体" w:hAnsi="宋体" w:cs="宋体" w:hint="eastAsia"/>
                <w:color w:val="000000"/>
                <w:kern w:val="0"/>
                <w:szCs w:val="21"/>
                <w:lang/>
              </w:rPr>
              <w:t>29</w:t>
            </w:r>
          </w:p>
        </w:tc>
        <w:tc>
          <w:tcPr>
            <w:tcW w:w="9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Cs w:val="21"/>
              </w:rPr>
            </w:pPr>
            <w:r>
              <w:rPr>
                <w:rFonts w:ascii="宋体" w:eastAsia="宋体" w:hAnsi="宋体" w:cs="宋体" w:hint="eastAsia"/>
                <w:color w:val="000000"/>
                <w:kern w:val="0"/>
                <w:szCs w:val="21"/>
                <w:lang/>
              </w:rPr>
              <w:t>玉树州囊谦县</w:t>
            </w:r>
          </w:p>
        </w:tc>
        <w:tc>
          <w:tcPr>
            <w:tcW w:w="31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left"/>
              <w:textAlignment w:val="center"/>
              <w:rPr>
                <w:rFonts w:ascii="宋体" w:hAnsi="宋体" w:cs="宋体"/>
                <w:color w:val="000000"/>
                <w:szCs w:val="21"/>
              </w:rPr>
            </w:pPr>
            <w:r>
              <w:rPr>
                <w:rFonts w:ascii="宋体" w:eastAsia="宋体" w:hAnsi="宋体" w:cs="宋体" w:hint="eastAsia"/>
                <w:color w:val="000000"/>
                <w:kern w:val="0"/>
                <w:szCs w:val="21"/>
                <w:lang/>
              </w:rPr>
              <w:t>囊谦县吉曲乡瓦卡村叶旺寺20kWp电站</w:t>
            </w:r>
          </w:p>
        </w:tc>
        <w:tc>
          <w:tcPr>
            <w:tcW w:w="12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Cs w:val="21"/>
              </w:rPr>
            </w:pPr>
            <w:r>
              <w:rPr>
                <w:rFonts w:ascii="宋体" w:eastAsia="宋体" w:hAnsi="宋体" w:cs="宋体" w:hint="eastAsia"/>
                <w:color w:val="000000"/>
                <w:kern w:val="0"/>
                <w:szCs w:val="21"/>
                <w:lang/>
              </w:rPr>
              <w:t>光伏组件</w:t>
            </w:r>
          </w:p>
        </w:tc>
        <w:tc>
          <w:tcPr>
            <w:tcW w:w="1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Cs w:val="21"/>
              </w:rPr>
            </w:pPr>
            <w:r>
              <w:rPr>
                <w:rFonts w:ascii="宋体" w:eastAsia="宋体" w:hAnsi="宋体" w:cs="宋体" w:hint="eastAsia"/>
                <w:color w:val="000000"/>
                <w:kern w:val="0"/>
                <w:szCs w:val="21"/>
                <w:lang/>
              </w:rPr>
              <w:t>单晶540Wp双面双玻光伏组件</w:t>
            </w:r>
          </w:p>
        </w:tc>
        <w:tc>
          <w:tcPr>
            <w:tcW w:w="9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Cs w:val="21"/>
              </w:rPr>
            </w:pPr>
            <w:r>
              <w:rPr>
                <w:rFonts w:ascii="宋体" w:eastAsia="宋体" w:hAnsi="宋体" w:cs="宋体" w:hint="eastAsia"/>
                <w:color w:val="000000"/>
                <w:kern w:val="0"/>
                <w:szCs w:val="21"/>
                <w:lang/>
              </w:rPr>
              <w:t>80</w:t>
            </w:r>
          </w:p>
        </w:tc>
        <w:tc>
          <w:tcPr>
            <w:tcW w:w="104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jc w:val="center"/>
              <w:rPr>
                <w:rFonts w:ascii="宋体" w:hAnsi="宋体" w:cs="宋体"/>
                <w:color w:val="000000"/>
                <w:szCs w:val="21"/>
              </w:rPr>
            </w:pPr>
          </w:p>
        </w:tc>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jc w:val="center"/>
              <w:rPr>
                <w:rFonts w:ascii="宋体" w:hAnsi="宋体" w:cs="宋体"/>
                <w:color w:val="000000"/>
                <w:sz w:val="22"/>
              </w:rPr>
            </w:pPr>
          </w:p>
        </w:tc>
      </w:tr>
      <w:tr w:rsidR="00E024D5" w:rsidTr="00FF55BD">
        <w:trPr>
          <w:trHeight w:val="510"/>
        </w:trPr>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Cs w:val="21"/>
              </w:rPr>
            </w:pPr>
            <w:r>
              <w:rPr>
                <w:rFonts w:ascii="宋体" w:eastAsia="宋体" w:hAnsi="宋体" w:cs="宋体" w:hint="eastAsia"/>
                <w:color w:val="000000"/>
                <w:kern w:val="0"/>
                <w:szCs w:val="21"/>
                <w:lang/>
              </w:rPr>
              <w:t>30</w:t>
            </w:r>
          </w:p>
        </w:tc>
        <w:tc>
          <w:tcPr>
            <w:tcW w:w="9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Cs w:val="21"/>
              </w:rPr>
            </w:pPr>
            <w:r>
              <w:rPr>
                <w:rFonts w:ascii="宋体" w:eastAsia="宋体" w:hAnsi="宋体" w:cs="宋体" w:hint="eastAsia"/>
                <w:color w:val="000000"/>
                <w:kern w:val="0"/>
                <w:szCs w:val="21"/>
                <w:lang/>
              </w:rPr>
              <w:t>玉树州囊谦县</w:t>
            </w:r>
          </w:p>
        </w:tc>
        <w:tc>
          <w:tcPr>
            <w:tcW w:w="31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left"/>
              <w:textAlignment w:val="center"/>
              <w:rPr>
                <w:rFonts w:ascii="宋体" w:hAnsi="宋体" w:cs="宋体"/>
                <w:color w:val="000000"/>
                <w:szCs w:val="21"/>
              </w:rPr>
            </w:pPr>
            <w:r>
              <w:rPr>
                <w:rFonts w:ascii="宋体" w:eastAsia="宋体" w:hAnsi="宋体" w:cs="宋体" w:hint="eastAsia"/>
                <w:color w:val="000000"/>
                <w:kern w:val="0"/>
                <w:szCs w:val="21"/>
                <w:lang/>
              </w:rPr>
              <w:t>囊谦县吉曲乡外户卡村义雄龙周宗教活动点30kWp电站</w:t>
            </w:r>
          </w:p>
        </w:tc>
        <w:tc>
          <w:tcPr>
            <w:tcW w:w="12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Cs w:val="21"/>
              </w:rPr>
            </w:pPr>
            <w:r>
              <w:rPr>
                <w:rFonts w:ascii="宋体" w:eastAsia="宋体" w:hAnsi="宋体" w:cs="宋体" w:hint="eastAsia"/>
                <w:color w:val="000000"/>
                <w:kern w:val="0"/>
                <w:szCs w:val="21"/>
                <w:lang/>
              </w:rPr>
              <w:t>光伏组件</w:t>
            </w:r>
          </w:p>
        </w:tc>
        <w:tc>
          <w:tcPr>
            <w:tcW w:w="1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Cs w:val="21"/>
              </w:rPr>
            </w:pPr>
            <w:r>
              <w:rPr>
                <w:rFonts w:ascii="宋体" w:eastAsia="宋体" w:hAnsi="宋体" w:cs="宋体" w:hint="eastAsia"/>
                <w:color w:val="000000"/>
                <w:kern w:val="0"/>
                <w:szCs w:val="21"/>
                <w:lang/>
              </w:rPr>
              <w:t>单晶540Wp双面双玻光伏组件</w:t>
            </w:r>
          </w:p>
        </w:tc>
        <w:tc>
          <w:tcPr>
            <w:tcW w:w="9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Cs w:val="21"/>
              </w:rPr>
            </w:pPr>
            <w:r>
              <w:rPr>
                <w:rFonts w:ascii="宋体" w:eastAsia="宋体" w:hAnsi="宋体" w:cs="宋体" w:hint="eastAsia"/>
                <w:color w:val="000000"/>
                <w:kern w:val="0"/>
                <w:szCs w:val="21"/>
                <w:lang/>
              </w:rPr>
              <w:t>108</w:t>
            </w:r>
          </w:p>
        </w:tc>
        <w:tc>
          <w:tcPr>
            <w:tcW w:w="104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jc w:val="center"/>
              <w:rPr>
                <w:rFonts w:ascii="宋体" w:hAnsi="宋体" w:cs="宋体"/>
                <w:color w:val="000000"/>
                <w:szCs w:val="21"/>
              </w:rPr>
            </w:pPr>
          </w:p>
        </w:tc>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jc w:val="center"/>
              <w:rPr>
                <w:rFonts w:ascii="宋体" w:hAnsi="宋体" w:cs="宋体"/>
                <w:color w:val="000000"/>
                <w:sz w:val="22"/>
              </w:rPr>
            </w:pPr>
          </w:p>
        </w:tc>
      </w:tr>
      <w:tr w:rsidR="00E024D5" w:rsidTr="00FF55BD">
        <w:trPr>
          <w:trHeight w:val="510"/>
        </w:trPr>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Cs w:val="21"/>
              </w:rPr>
            </w:pPr>
            <w:r>
              <w:rPr>
                <w:rFonts w:ascii="宋体" w:eastAsia="宋体" w:hAnsi="宋体" w:cs="宋体" w:hint="eastAsia"/>
                <w:color w:val="000000"/>
                <w:kern w:val="0"/>
                <w:szCs w:val="21"/>
                <w:lang/>
              </w:rPr>
              <w:t>31</w:t>
            </w:r>
          </w:p>
        </w:tc>
        <w:tc>
          <w:tcPr>
            <w:tcW w:w="9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Cs w:val="21"/>
              </w:rPr>
            </w:pPr>
            <w:r>
              <w:rPr>
                <w:rFonts w:ascii="宋体" w:eastAsia="宋体" w:hAnsi="宋体" w:cs="宋体" w:hint="eastAsia"/>
                <w:color w:val="000000"/>
                <w:kern w:val="0"/>
                <w:szCs w:val="21"/>
                <w:lang/>
              </w:rPr>
              <w:t>玉树州囊谦县</w:t>
            </w:r>
          </w:p>
        </w:tc>
        <w:tc>
          <w:tcPr>
            <w:tcW w:w="31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left"/>
              <w:textAlignment w:val="center"/>
              <w:rPr>
                <w:rFonts w:ascii="宋体" w:hAnsi="宋体" w:cs="宋体"/>
                <w:color w:val="000000"/>
                <w:szCs w:val="21"/>
              </w:rPr>
            </w:pPr>
            <w:r>
              <w:rPr>
                <w:rFonts w:ascii="宋体" w:eastAsia="宋体" w:hAnsi="宋体" w:cs="宋体" w:hint="eastAsia"/>
                <w:color w:val="000000"/>
                <w:kern w:val="0"/>
                <w:szCs w:val="21"/>
                <w:lang/>
              </w:rPr>
              <w:t>囊谦县吉曲乡巴沙村扎纳寺30kWp电站</w:t>
            </w:r>
          </w:p>
        </w:tc>
        <w:tc>
          <w:tcPr>
            <w:tcW w:w="12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Cs w:val="21"/>
              </w:rPr>
            </w:pPr>
            <w:r>
              <w:rPr>
                <w:rFonts w:ascii="宋体" w:eastAsia="宋体" w:hAnsi="宋体" w:cs="宋体" w:hint="eastAsia"/>
                <w:color w:val="000000"/>
                <w:kern w:val="0"/>
                <w:szCs w:val="21"/>
                <w:lang/>
              </w:rPr>
              <w:t>光伏组件</w:t>
            </w:r>
          </w:p>
        </w:tc>
        <w:tc>
          <w:tcPr>
            <w:tcW w:w="1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Cs w:val="21"/>
              </w:rPr>
            </w:pPr>
            <w:r>
              <w:rPr>
                <w:rFonts w:ascii="宋体" w:eastAsia="宋体" w:hAnsi="宋体" w:cs="宋体" w:hint="eastAsia"/>
                <w:color w:val="000000"/>
                <w:kern w:val="0"/>
                <w:szCs w:val="21"/>
                <w:lang/>
              </w:rPr>
              <w:t>单晶540Wp双面双玻光伏组件</w:t>
            </w:r>
          </w:p>
        </w:tc>
        <w:tc>
          <w:tcPr>
            <w:tcW w:w="9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Cs w:val="21"/>
              </w:rPr>
            </w:pPr>
            <w:r>
              <w:rPr>
                <w:rFonts w:ascii="宋体" w:eastAsia="宋体" w:hAnsi="宋体" w:cs="宋体" w:hint="eastAsia"/>
                <w:color w:val="000000"/>
                <w:kern w:val="0"/>
                <w:szCs w:val="21"/>
                <w:lang/>
              </w:rPr>
              <w:t>108</w:t>
            </w:r>
          </w:p>
        </w:tc>
        <w:tc>
          <w:tcPr>
            <w:tcW w:w="104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jc w:val="center"/>
              <w:rPr>
                <w:rFonts w:ascii="宋体" w:hAnsi="宋体" w:cs="宋体"/>
                <w:color w:val="000000"/>
                <w:szCs w:val="21"/>
              </w:rPr>
            </w:pPr>
          </w:p>
        </w:tc>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jc w:val="center"/>
              <w:rPr>
                <w:rFonts w:ascii="宋体" w:hAnsi="宋体" w:cs="宋体"/>
                <w:color w:val="000000"/>
                <w:sz w:val="22"/>
              </w:rPr>
            </w:pPr>
          </w:p>
        </w:tc>
      </w:tr>
      <w:tr w:rsidR="00E024D5" w:rsidTr="00FF55BD">
        <w:trPr>
          <w:trHeight w:val="510"/>
        </w:trPr>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Cs w:val="21"/>
              </w:rPr>
            </w:pPr>
            <w:r>
              <w:rPr>
                <w:rFonts w:ascii="宋体" w:eastAsia="宋体" w:hAnsi="宋体" w:cs="宋体" w:hint="eastAsia"/>
                <w:color w:val="000000"/>
                <w:kern w:val="0"/>
                <w:szCs w:val="21"/>
                <w:lang/>
              </w:rPr>
              <w:t>32</w:t>
            </w:r>
          </w:p>
        </w:tc>
        <w:tc>
          <w:tcPr>
            <w:tcW w:w="9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Cs w:val="21"/>
              </w:rPr>
            </w:pPr>
            <w:r>
              <w:rPr>
                <w:rFonts w:ascii="宋体" w:eastAsia="宋体" w:hAnsi="宋体" w:cs="宋体" w:hint="eastAsia"/>
                <w:color w:val="000000"/>
                <w:kern w:val="0"/>
                <w:szCs w:val="21"/>
                <w:lang/>
              </w:rPr>
              <w:t>玉树州囊谦县</w:t>
            </w:r>
          </w:p>
        </w:tc>
        <w:tc>
          <w:tcPr>
            <w:tcW w:w="31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left"/>
              <w:textAlignment w:val="center"/>
              <w:rPr>
                <w:rFonts w:ascii="宋体" w:hAnsi="宋体" w:cs="宋体"/>
                <w:color w:val="000000"/>
                <w:szCs w:val="21"/>
              </w:rPr>
            </w:pPr>
            <w:r>
              <w:rPr>
                <w:rFonts w:ascii="宋体" w:eastAsia="宋体" w:hAnsi="宋体" w:cs="宋体" w:hint="eastAsia"/>
                <w:color w:val="000000"/>
                <w:kern w:val="0"/>
                <w:szCs w:val="21"/>
                <w:lang/>
              </w:rPr>
              <w:t>囊谦县吉曲乡瓦卡村直雅哈巴寺20kWp电站</w:t>
            </w:r>
          </w:p>
        </w:tc>
        <w:tc>
          <w:tcPr>
            <w:tcW w:w="12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Cs w:val="21"/>
              </w:rPr>
            </w:pPr>
            <w:r>
              <w:rPr>
                <w:rFonts w:ascii="宋体" w:eastAsia="宋体" w:hAnsi="宋体" w:cs="宋体" w:hint="eastAsia"/>
                <w:color w:val="000000"/>
                <w:kern w:val="0"/>
                <w:szCs w:val="21"/>
                <w:lang/>
              </w:rPr>
              <w:t>光伏组件</w:t>
            </w:r>
          </w:p>
        </w:tc>
        <w:tc>
          <w:tcPr>
            <w:tcW w:w="1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Cs w:val="21"/>
              </w:rPr>
            </w:pPr>
            <w:r>
              <w:rPr>
                <w:rFonts w:ascii="宋体" w:eastAsia="宋体" w:hAnsi="宋体" w:cs="宋体" w:hint="eastAsia"/>
                <w:color w:val="000000"/>
                <w:kern w:val="0"/>
                <w:szCs w:val="21"/>
                <w:lang/>
              </w:rPr>
              <w:t>单晶540Wp双面双玻光伏组件</w:t>
            </w:r>
          </w:p>
        </w:tc>
        <w:tc>
          <w:tcPr>
            <w:tcW w:w="9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Cs w:val="21"/>
              </w:rPr>
            </w:pPr>
            <w:r>
              <w:rPr>
                <w:rFonts w:ascii="宋体" w:eastAsia="宋体" w:hAnsi="宋体" w:cs="宋体" w:hint="eastAsia"/>
                <w:color w:val="000000"/>
                <w:kern w:val="0"/>
                <w:szCs w:val="21"/>
                <w:lang/>
              </w:rPr>
              <w:t>80</w:t>
            </w:r>
          </w:p>
        </w:tc>
        <w:tc>
          <w:tcPr>
            <w:tcW w:w="104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jc w:val="center"/>
              <w:rPr>
                <w:rFonts w:ascii="宋体" w:hAnsi="宋体" w:cs="宋体"/>
                <w:color w:val="000000"/>
                <w:szCs w:val="21"/>
              </w:rPr>
            </w:pPr>
          </w:p>
        </w:tc>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jc w:val="center"/>
              <w:rPr>
                <w:rFonts w:ascii="宋体" w:hAnsi="宋体" w:cs="宋体"/>
                <w:color w:val="000000"/>
                <w:sz w:val="22"/>
              </w:rPr>
            </w:pPr>
          </w:p>
        </w:tc>
      </w:tr>
      <w:tr w:rsidR="00E024D5" w:rsidTr="00FF55BD">
        <w:trPr>
          <w:trHeight w:val="510"/>
        </w:trPr>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Cs w:val="21"/>
              </w:rPr>
            </w:pPr>
            <w:r>
              <w:rPr>
                <w:rFonts w:ascii="宋体" w:eastAsia="宋体" w:hAnsi="宋体" w:cs="宋体" w:hint="eastAsia"/>
                <w:color w:val="000000"/>
                <w:kern w:val="0"/>
                <w:szCs w:val="21"/>
                <w:lang/>
              </w:rPr>
              <w:t>33</w:t>
            </w:r>
          </w:p>
        </w:tc>
        <w:tc>
          <w:tcPr>
            <w:tcW w:w="9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Cs w:val="21"/>
              </w:rPr>
            </w:pPr>
            <w:r>
              <w:rPr>
                <w:rFonts w:ascii="宋体" w:eastAsia="宋体" w:hAnsi="宋体" w:cs="宋体" w:hint="eastAsia"/>
                <w:color w:val="000000"/>
                <w:kern w:val="0"/>
                <w:szCs w:val="21"/>
                <w:lang/>
              </w:rPr>
              <w:t>玉树州囊谦县</w:t>
            </w:r>
          </w:p>
        </w:tc>
        <w:tc>
          <w:tcPr>
            <w:tcW w:w="31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left"/>
              <w:textAlignment w:val="center"/>
              <w:rPr>
                <w:rFonts w:ascii="宋体" w:hAnsi="宋体" w:cs="宋体"/>
                <w:color w:val="000000"/>
                <w:szCs w:val="21"/>
              </w:rPr>
            </w:pPr>
            <w:r>
              <w:rPr>
                <w:rFonts w:ascii="宋体" w:eastAsia="宋体" w:hAnsi="宋体" w:cs="宋体" w:hint="eastAsia"/>
                <w:color w:val="000000"/>
                <w:kern w:val="0"/>
                <w:szCs w:val="21"/>
                <w:lang/>
              </w:rPr>
              <w:t>囊谦县吉曲乡瓦江村宗达尼姑寺20kWp电站</w:t>
            </w:r>
          </w:p>
        </w:tc>
        <w:tc>
          <w:tcPr>
            <w:tcW w:w="12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Cs w:val="21"/>
              </w:rPr>
            </w:pPr>
            <w:r>
              <w:rPr>
                <w:rFonts w:ascii="宋体" w:eastAsia="宋体" w:hAnsi="宋体" w:cs="宋体" w:hint="eastAsia"/>
                <w:color w:val="000000"/>
                <w:kern w:val="0"/>
                <w:szCs w:val="21"/>
                <w:lang/>
              </w:rPr>
              <w:t>光伏组件</w:t>
            </w:r>
          </w:p>
        </w:tc>
        <w:tc>
          <w:tcPr>
            <w:tcW w:w="1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Cs w:val="21"/>
              </w:rPr>
            </w:pPr>
            <w:r>
              <w:rPr>
                <w:rFonts w:ascii="宋体" w:eastAsia="宋体" w:hAnsi="宋体" w:cs="宋体" w:hint="eastAsia"/>
                <w:color w:val="000000"/>
                <w:kern w:val="0"/>
                <w:szCs w:val="21"/>
                <w:lang/>
              </w:rPr>
              <w:t>单晶540Wp双面双玻光伏组件</w:t>
            </w:r>
          </w:p>
        </w:tc>
        <w:tc>
          <w:tcPr>
            <w:tcW w:w="9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Cs w:val="21"/>
              </w:rPr>
            </w:pPr>
            <w:r>
              <w:rPr>
                <w:rFonts w:ascii="宋体" w:eastAsia="宋体" w:hAnsi="宋体" w:cs="宋体" w:hint="eastAsia"/>
                <w:color w:val="000000"/>
                <w:kern w:val="0"/>
                <w:szCs w:val="21"/>
                <w:lang/>
              </w:rPr>
              <w:t>80</w:t>
            </w:r>
          </w:p>
        </w:tc>
        <w:tc>
          <w:tcPr>
            <w:tcW w:w="104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jc w:val="center"/>
              <w:rPr>
                <w:rFonts w:ascii="宋体" w:hAnsi="宋体" w:cs="宋体"/>
                <w:color w:val="000000"/>
                <w:szCs w:val="21"/>
              </w:rPr>
            </w:pPr>
          </w:p>
        </w:tc>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jc w:val="center"/>
              <w:rPr>
                <w:rFonts w:ascii="宋体" w:hAnsi="宋体" w:cs="宋体"/>
                <w:color w:val="000000"/>
                <w:sz w:val="22"/>
              </w:rPr>
            </w:pPr>
          </w:p>
        </w:tc>
      </w:tr>
      <w:tr w:rsidR="00E024D5" w:rsidTr="00FF55BD">
        <w:trPr>
          <w:trHeight w:val="510"/>
        </w:trPr>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Cs w:val="21"/>
              </w:rPr>
            </w:pPr>
            <w:r>
              <w:rPr>
                <w:rFonts w:ascii="宋体" w:eastAsia="宋体" w:hAnsi="宋体" w:cs="宋体" w:hint="eastAsia"/>
                <w:color w:val="000000"/>
                <w:kern w:val="0"/>
                <w:szCs w:val="21"/>
                <w:lang/>
              </w:rPr>
              <w:t>34</w:t>
            </w:r>
          </w:p>
        </w:tc>
        <w:tc>
          <w:tcPr>
            <w:tcW w:w="9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Cs w:val="21"/>
              </w:rPr>
            </w:pPr>
            <w:r>
              <w:rPr>
                <w:rFonts w:ascii="宋体" w:eastAsia="宋体" w:hAnsi="宋体" w:cs="宋体" w:hint="eastAsia"/>
                <w:color w:val="000000"/>
                <w:kern w:val="0"/>
                <w:szCs w:val="21"/>
                <w:lang/>
              </w:rPr>
              <w:t>玉树州囊谦县</w:t>
            </w:r>
          </w:p>
        </w:tc>
        <w:tc>
          <w:tcPr>
            <w:tcW w:w="31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left"/>
              <w:textAlignment w:val="center"/>
              <w:rPr>
                <w:rFonts w:ascii="宋体" w:hAnsi="宋体" w:cs="宋体"/>
                <w:color w:val="000000"/>
                <w:szCs w:val="21"/>
              </w:rPr>
            </w:pPr>
            <w:r>
              <w:rPr>
                <w:rFonts w:ascii="宋体" w:eastAsia="宋体" w:hAnsi="宋体" w:cs="宋体" w:hint="eastAsia"/>
                <w:color w:val="000000"/>
                <w:kern w:val="0"/>
                <w:szCs w:val="21"/>
                <w:lang/>
              </w:rPr>
              <w:t>囊谦县吉曲乡改多村桑麦寺30kWp电站</w:t>
            </w:r>
          </w:p>
        </w:tc>
        <w:tc>
          <w:tcPr>
            <w:tcW w:w="12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Cs w:val="21"/>
              </w:rPr>
            </w:pPr>
            <w:r>
              <w:rPr>
                <w:rFonts w:ascii="宋体" w:eastAsia="宋体" w:hAnsi="宋体" w:cs="宋体" w:hint="eastAsia"/>
                <w:color w:val="000000"/>
                <w:kern w:val="0"/>
                <w:szCs w:val="21"/>
                <w:lang/>
              </w:rPr>
              <w:t>光伏组件</w:t>
            </w:r>
          </w:p>
        </w:tc>
        <w:tc>
          <w:tcPr>
            <w:tcW w:w="1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Cs w:val="21"/>
              </w:rPr>
            </w:pPr>
            <w:r>
              <w:rPr>
                <w:rFonts w:ascii="宋体" w:eastAsia="宋体" w:hAnsi="宋体" w:cs="宋体" w:hint="eastAsia"/>
                <w:color w:val="000000"/>
                <w:kern w:val="0"/>
                <w:szCs w:val="21"/>
                <w:lang/>
              </w:rPr>
              <w:t>单晶540Wp双面双玻光伏组件</w:t>
            </w:r>
          </w:p>
        </w:tc>
        <w:tc>
          <w:tcPr>
            <w:tcW w:w="9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Cs w:val="21"/>
              </w:rPr>
            </w:pPr>
            <w:r>
              <w:rPr>
                <w:rFonts w:ascii="宋体" w:eastAsia="宋体" w:hAnsi="宋体" w:cs="宋体" w:hint="eastAsia"/>
                <w:color w:val="000000"/>
                <w:kern w:val="0"/>
                <w:szCs w:val="21"/>
                <w:lang/>
              </w:rPr>
              <w:t>99</w:t>
            </w:r>
          </w:p>
        </w:tc>
        <w:tc>
          <w:tcPr>
            <w:tcW w:w="104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jc w:val="center"/>
              <w:rPr>
                <w:rFonts w:ascii="宋体" w:hAnsi="宋体" w:cs="宋体"/>
                <w:color w:val="000000"/>
                <w:szCs w:val="21"/>
              </w:rPr>
            </w:pPr>
          </w:p>
        </w:tc>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jc w:val="center"/>
              <w:rPr>
                <w:rFonts w:ascii="宋体" w:hAnsi="宋体" w:cs="宋体"/>
                <w:color w:val="000000"/>
                <w:sz w:val="22"/>
              </w:rPr>
            </w:pPr>
          </w:p>
        </w:tc>
      </w:tr>
      <w:tr w:rsidR="00E024D5" w:rsidTr="00FF55BD">
        <w:trPr>
          <w:trHeight w:val="510"/>
        </w:trPr>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Cs w:val="21"/>
              </w:rPr>
            </w:pPr>
            <w:r>
              <w:rPr>
                <w:rFonts w:ascii="宋体" w:eastAsia="宋体" w:hAnsi="宋体" w:cs="宋体" w:hint="eastAsia"/>
                <w:color w:val="000000"/>
                <w:kern w:val="0"/>
                <w:szCs w:val="21"/>
                <w:lang/>
              </w:rPr>
              <w:t>35</w:t>
            </w:r>
          </w:p>
        </w:tc>
        <w:tc>
          <w:tcPr>
            <w:tcW w:w="9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Cs w:val="21"/>
              </w:rPr>
            </w:pPr>
            <w:r>
              <w:rPr>
                <w:rFonts w:ascii="宋体" w:eastAsia="宋体" w:hAnsi="宋体" w:cs="宋体" w:hint="eastAsia"/>
                <w:color w:val="000000"/>
                <w:kern w:val="0"/>
                <w:szCs w:val="21"/>
                <w:lang/>
              </w:rPr>
              <w:t>玉树州囊谦县</w:t>
            </w:r>
          </w:p>
        </w:tc>
        <w:tc>
          <w:tcPr>
            <w:tcW w:w="31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left"/>
              <w:textAlignment w:val="center"/>
              <w:rPr>
                <w:rFonts w:ascii="宋体" w:hAnsi="宋体" w:cs="宋体"/>
                <w:color w:val="000000"/>
                <w:szCs w:val="21"/>
              </w:rPr>
            </w:pPr>
            <w:r>
              <w:rPr>
                <w:rFonts w:ascii="宋体" w:eastAsia="宋体" w:hAnsi="宋体" w:cs="宋体" w:hint="eastAsia"/>
                <w:color w:val="000000"/>
                <w:kern w:val="0"/>
                <w:szCs w:val="21"/>
                <w:lang/>
              </w:rPr>
              <w:t>囊谦县吉曲乡瓦卡村萨庆岭尼姑寺40kWp电站</w:t>
            </w:r>
          </w:p>
        </w:tc>
        <w:tc>
          <w:tcPr>
            <w:tcW w:w="12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Cs w:val="21"/>
              </w:rPr>
            </w:pPr>
            <w:r>
              <w:rPr>
                <w:rFonts w:ascii="宋体" w:eastAsia="宋体" w:hAnsi="宋体" w:cs="宋体" w:hint="eastAsia"/>
                <w:color w:val="000000"/>
                <w:kern w:val="0"/>
                <w:szCs w:val="21"/>
                <w:lang/>
              </w:rPr>
              <w:t>光伏组件</w:t>
            </w:r>
          </w:p>
        </w:tc>
        <w:tc>
          <w:tcPr>
            <w:tcW w:w="1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Cs w:val="21"/>
              </w:rPr>
            </w:pPr>
            <w:r>
              <w:rPr>
                <w:rFonts w:ascii="宋体" w:eastAsia="宋体" w:hAnsi="宋体" w:cs="宋体" w:hint="eastAsia"/>
                <w:color w:val="000000"/>
                <w:kern w:val="0"/>
                <w:szCs w:val="21"/>
                <w:lang/>
              </w:rPr>
              <w:t>单晶540Wp双面双玻光伏组件</w:t>
            </w:r>
          </w:p>
        </w:tc>
        <w:tc>
          <w:tcPr>
            <w:tcW w:w="9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Cs w:val="21"/>
              </w:rPr>
            </w:pPr>
            <w:r>
              <w:rPr>
                <w:rFonts w:ascii="宋体" w:eastAsia="宋体" w:hAnsi="宋体" w:cs="宋体" w:hint="eastAsia"/>
                <w:color w:val="000000"/>
                <w:kern w:val="0"/>
                <w:szCs w:val="21"/>
                <w:lang/>
              </w:rPr>
              <w:t>126</w:t>
            </w:r>
          </w:p>
        </w:tc>
        <w:tc>
          <w:tcPr>
            <w:tcW w:w="104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jc w:val="center"/>
              <w:rPr>
                <w:rFonts w:ascii="宋体" w:hAnsi="宋体" w:cs="宋体"/>
                <w:color w:val="000000"/>
                <w:szCs w:val="21"/>
              </w:rPr>
            </w:pPr>
          </w:p>
        </w:tc>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jc w:val="center"/>
              <w:rPr>
                <w:rFonts w:ascii="宋体" w:hAnsi="宋体" w:cs="宋体"/>
                <w:color w:val="000000"/>
                <w:sz w:val="22"/>
              </w:rPr>
            </w:pPr>
          </w:p>
        </w:tc>
      </w:tr>
      <w:tr w:rsidR="00E024D5" w:rsidTr="00FF55BD">
        <w:trPr>
          <w:trHeight w:val="510"/>
        </w:trPr>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Cs w:val="21"/>
              </w:rPr>
            </w:pPr>
            <w:r>
              <w:rPr>
                <w:rFonts w:ascii="宋体" w:eastAsia="宋体" w:hAnsi="宋体" w:cs="宋体" w:hint="eastAsia"/>
                <w:color w:val="000000"/>
                <w:kern w:val="0"/>
                <w:szCs w:val="21"/>
                <w:lang/>
              </w:rPr>
              <w:t>36</w:t>
            </w:r>
          </w:p>
        </w:tc>
        <w:tc>
          <w:tcPr>
            <w:tcW w:w="9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Cs w:val="21"/>
              </w:rPr>
            </w:pPr>
            <w:r>
              <w:rPr>
                <w:rFonts w:ascii="宋体" w:eastAsia="宋体" w:hAnsi="宋体" w:cs="宋体" w:hint="eastAsia"/>
                <w:color w:val="000000"/>
                <w:kern w:val="0"/>
                <w:szCs w:val="21"/>
                <w:lang/>
              </w:rPr>
              <w:t>玉树州囊谦县</w:t>
            </w:r>
          </w:p>
        </w:tc>
        <w:tc>
          <w:tcPr>
            <w:tcW w:w="31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left"/>
              <w:textAlignment w:val="center"/>
              <w:rPr>
                <w:rFonts w:ascii="宋体" w:hAnsi="宋体" w:cs="宋体"/>
                <w:color w:val="000000"/>
                <w:szCs w:val="21"/>
              </w:rPr>
            </w:pPr>
            <w:r>
              <w:rPr>
                <w:rFonts w:ascii="宋体" w:eastAsia="宋体" w:hAnsi="宋体" w:cs="宋体" w:hint="eastAsia"/>
                <w:color w:val="000000"/>
                <w:kern w:val="0"/>
                <w:szCs w:val="21"/>
                <w:lang/>
              </w:rPr>
              <w:t>囊谦县吉曲乡山荣村才莽尼姑寺40kWp电站</w:t>
            </w:r>
          </w:p>
        </w:tc>
        <w:tc>
          <w:tcPr>
            <w:tcW w:w="12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Cs w:val="21"/>
              </w:rPr>
            </w:pPr>
            <w:r>
              <w:rPr>
                <w:rFonts w:ascii="宋体" w:eastAsia="宋体" w:hAnsi="宋体" w:cs="宋体" w:hint="eastAsia"/>
                <w:color w:val="000000"/>
                <w:kern w:val="0"/>
                <w:szCs w:val="21"/>
                <w:lang/>
              </w:rPr>
              <w:t>光伏组件</w:t>
            </w:r>
          </w:p>
        </w:tc>
        <w:tc>
          <w:tcPr>
            <w:tcW w:w="1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Cs w:val="21"/>
              </w:rPr>
            </w:pPr>
            <w:r>
              <w:rPr>
                <w:rFonts w:ascii="宋体" w:eastAsia="宋体" w:hAnsi="宋体" w:cs="宋体" w:hint="eastAsia"/>
                <w:color w:val="000000"/>
                <w:kern w:val="0"/>
                <w:szCs w:val="21"/>
                <w:lang/>
              </w:rPr>
              <w:t>单晶540Wp双面双玻光伏组件</w:t>
            </w:r>
          </w:p>
        </w:tc>
        <w:tc>
          <w:tcPr>
            <w:tcW w:w="9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Cs w:val="21"/>
              </w:rPr>
            </w:pPr>
            <w:r>
              <w:rPr>
                <w:rFonts w:ascii="宋体" w:eastAsia="宋体" w:hAnsi="宋体" w:cs="宋体" w:hint="eastAsia"/>
                <w:color w:val="000000"/>
                <w:kern w:val="0"/>
                <w:szCs w:val="21"/>
                <w:lang/>
              </w:rPr>
              <w:t>140</w:t>
            </w:r>
          </w:p>
        </w:tc>
        <w:tc>
          <w:tcPr>
            <w:tcW w:w="104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jc w:val="center"/>
              <w:rPr>
                <w:rFonts w:ascii="宋体" w:hAnsi="宋体" w:cs="宋体"/>
                <w:color w:val="000000"/>
                <w:szCs w:val="21"/>
              </w:rPr>
            </w:pPr>
          </w:p>
        </w:tc>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jc w:val="center"/>
              <w:rPr>
                <w:rFonts w:ascii="宋体" w:hAnsi="宋体" w:cs="宋体"/>
                <w:color w:val="000000"/>
                <w:sz w:val="22"/>
              </w:rPr>
            </w:pPr>
          </w:p>
        </w:tc>
      </w:tr>
      <w:tr w:rsidR="00E024D5" w:rsidTr="00FF55BD">
        <w:trPr>
          <w:trHeight w:val="510"/>
        </w:trPr>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Cs w:val="21"/>
              </w:rPr>
            </w:pPr>
            <w:r>
              <w:rPr>
                <w:rFonts w:ascii="宋体" w:eastAsia="宋体" w:hAnsi="宋体" w:cs="宋体" w:hint="eastAsia"/>
                <w:color w:val="000000"/>
                <w:kern w:val="0"/>
                <w:szCs w:val="21"/>
                <w:lang/>
              </w:rPr>
              <w:t>37</w:t>
            </w:r>
          </w:p>
        </w:tc>
        <w:tc>
          <w:tcPr>
            <w:tcW w:w="9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Cs w:val="21"/>
              </w:rPr>
            </w:pPr>
            <w:r>
              <w:rPr>
                <w:rFonts w:ascii="宋体" w:eastAsia="宋体" w:hAnsi="宋体" w:cs="宋体" w:hint="eastAsia"/>
                <w:color w:val="000000"/>
                <w:kern w:val="0"/>
                <w:szCs w:val="21"/>
                <w:lang/>
              </w:rPr>
              <w:t>玉树州治多县</w:t>
            </w:r>
          </w:p>
        </w:tc>
        <w:tc>
          <w:tcPr>
            <w:tcW w:w="31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left"/>
              <w:textAlignment w:val="center"/>
              <w:rPr>
                <w:rFonts w:ascii="宋体" w:hAnsi="宋体" w:cs="宋体"/>
                <w:color w:val="000000"/>
                <w:szCs w:val="21"/>
              </w:rPr>
            </w:pPr>
            <w:r>
              <w:rPr>
                <w:rFonts w:ascii="宋体" w:eastAsia="宋体" w:hAnsi="宋体" w:cs="宋体" w:hint="eastAsia"/>
                <w:color w:val="000000"/>
                <w:kern w:val="0"/>
                <w:szCs w:val="21"/>
                <w:lang/>
              </w:rPr>
              <w:t>治多县索加乡长江源头第一校30kWp电站</w:t>
            </w:r>
          </w:p>
        </w:tc>
        <w:tc>
          <w:tcPr>
            <w:tcW w:w="12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Cs w:val="21"/>
              </w:rPr>
            </w:pPr>
            <w:r>
              <w:rPr>
                <w:rFonts w:ascii="宋体" w:eastAsia="宋体" w:hAnsi="宋体" w:cs="宋体" w:hint="eastAsia"/>
                <w:color w:val="000000"/>
                <w:kern w:val="0"/>
                <w:szCs w:val="21"/>
                <w:lang/>
              </w:rPr>
              <w:t>光伏组件</w:t>
            </w:r>
          </w:p>
        </w:tc>
        <w:tc>
          <w:tcPr>
            <w:tcW w:w="1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Cs w:val="21"/>
              </w:rPr>
            </w:pPr>
            <w:r>
              <w:rPr>
                <w:rFonts w:ascii="宋体" w:eastAsia="宋体" w:hAnsi="宋体" w:cs="宋体" w:hint="eastAsia"/>
                <w:color w:val="000000"/>
                <w:kern w:val="0"/>
                <w:szCs w:val="21"/>
                <w:lang/>
              </w:rPr>
              <w:t>单晶540Wp双面双玻光伏组件</w:t>
            </w:r>
          </w:p>
        </w:tc>
        <w:tc>
          <w:tcPr>
            <w:tcW w:w="9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Cs w:val="21"/>
              </w:rPr>
            </w:pPr>
            <w:r>
              <w:rPr>
                <w:rFonts w:ascii="宋体" w:eastAsia="宋体" w:hAnsi="宋体" w:cs="宋体" w:hint="eastAsia"/>
                <w:color w:val="000000"/>
                <w:kern w:val="0"/>
                <w:szCs w:val="21"/>
                <w:lang/>
              </w:rPr>
              <w:t>108</w:t>
            </w:r>
          </w:p>
        </w:tc>
        <w:tc>
          <w:tcPr>
            <w:tcW w:w="104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jc w:val="center"/>
              <w:rPr>
                <w:rFonts w:ascii="宋体" w:hAnsi="宋体" w:cs="宋体"/>
                <w:color w:val="000000"/>
                <w:szCs w:val="21"/>
              </w:rPr>
            </w:pPr>
          </w:p>
        </w:tc>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jc w:val="center"/>
              <w:rPr>
                <w:rFonts w:ascii="宋体" w:hAnsi="宋体" w:cs="宋体"/>
                <w:color w:val="000000"/>
                <w:sz w:val="22"/>
              </w:rPr>
            </w:pPr>
          </w:p>
        </w:tc>
      </w:tr>
      <w:tr w:rsidR="00E024D5" w:rsidTr="00FF55BD">
        <w:trPr>
          <w:trHeight w:val="510"/>
        </w:trPr>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Cs w:val="21"/>
              </w:rPr>
            </w:pPr>
            <w:r>
              <w:rPr>
                <w:rFonts w:ascii="宋体" w:eastAsia="宋体" w:hAnsi="宋体" w:cs="宋体" w:hint="eastAsia"/>
                <w:color w:val="000000"/>
                <w:kern w:val="0"/>
                <w:szCs w:val="21"/>
                <w:lang/>
              </w:rPr>
              <w:t>38</w:t>
            </w:r>
          </w:p>
        </w:tc>
        <w:tc>
          <w:tcPr>
            <w:tcW w:w="9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Cs w:val="21"/>
              </w:rPr>
            </w:pPr>
            <w:r>
              <w:rPr>
                <w:rFonts w:ascii="宋体" w:eastAsia="宋体" w:hAnsi="宋体" w:cs="宋体" w:hint="eastAsia"/>
                <w:color w:val="000000"/>
                <w:kern w:val="0"/>
                <w:szCs w:val="21"/>
                <w:lang/>
              </w:rPr>
              <w:t>玉树州囊谦县</w:t>
            </w:r>
          </w:p>
        </w:tc>
        <w:tc>
          <w:tcPr>
            <w:tcW w:w="31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left"/>
              <w:textAlignment w:val="center"/>
              <w:rPr>
                <w:rFonts w:ascii="宋体" w:hAnsi="宋体" w:cs="宋体"/>
                <w:color w:val="000000"/>
                <w:szCs w:val="21"/>
              </w:rPr>
            </w:pPr>
            <w:r>
              <w:rPr>
                <w:rFonts w:ascii="宋体" w:eastAsia="宋体" w:hAnsi="宋体" w:cs="宋体" w:hint="eastAsia"/>
                <w:color w:val="000000"/>
                <w:kern w:val="0"/>
                <w:szCs w:val="21"/>
                <w:lang/>
              </w:rPr>
              <w:t>囊谦县白扎乡尕尔寺巴麦村50kWp电站</w:t>
            </w:r>
          </w:p>
        </w:tc>
        <w:tc>
          <w:tcPr>
            <w:tcW w:w="12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Cs w:val="21"/>
              </w:rPr>
            </w:pPr>
            <w:r>
              <w:rPr>
                <w:rFonts w:ascii="宋体" w:eastAsia="宋体" w:hAnsi="宋体" w:cs="宋体" w:hint="eastAsia"/>
                <w:color w:val="000000"/>
                <w:kern w:val="0"/>
                <w:szCs w:val="21"/>
                <w:lang/>
              </w:rPr>
              <w:t>光伏组件</w:t>
            </w:r>
          </w:p>
        </w:tc>
        <w:tc>
          <w:tcPr>
            <w:tcW w:w="1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Cs w:val="21"/>
              </w:rPr>
            </w:pPr>
            <w:r>
              <w:rPr>
                <w:rFonts w:ascii="宋体" w:eastAsia="宋体" w:hAnsi="宋体" w:cs="宋体" w:hint="eastAsia"/>
                <w:color w:val="000000"/>
                <w:kern w:val="0"/>
                <w:szCs w:val="21"/>
                <w:lang/>
              </w:rPr>
              <w:t>单晶540Wp双面双玻光伏组件</w:t>
            </w:r>
          </w:p>
        </w:tc>
        <w:tc>
          <w:tcPr>
            <w:tcW w:w="9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Cs w:val="21"/>
              </w:rPr>
            </w:pPr>
            <w:r>
              <w:rPr>
                <w:rFonts w:ascii="宋体" w:eastAsia="宋体" w:hAnsi="宋体" w:cs="宋体" w:hint="eastAsia"/>
                <w:color w:val="000000"/>
                <w:kern w:val="0"/>
                <w:szCs w:val="21"/>
                <w:lang/>
              </w:rPr>
              <w:t>160</w:t>
            </w:r>
          </w:p>
        </w:tc>
        <w:tc>
          <w:tcPr>
            <w:tcW w:w="104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jc w:val="center"/>
              <w:rPr>
                <w:rFonts w:ascii="宋体" w:hAnsi="宋体" w:cs="宋体"/>
                <w:color w:val="000000"/>
                <w:szCs w:val="21"/>
              </w:rPr>
            </w:pPr>
          </w:p>
        </w:tc>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jc w:val="center"/>
              <w:rPr>
                <w:rFonts w:ascii="宋体" w:hAnsi="宋体" w:cs="宋体"/>
                <w:color w:val="000000"/>
                <w:sz w:val="22"/>
              </w:rPr>
            </w:pPr>
          </w:p>
        </w:tc>
      </w:tr>
      <w:tr w:rsidR="00E024D5" w:rsidTr="00FF55BD">
        <w:trPr>
          <w:trHeight w:val="510"/>
        </w:trPr>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Cs w:val="21"/>
              </w:rPr>
            </w:pPr>
            <w:r>
              <w:rPr>
                <w:rFonts w:ascii="宋体" w:eastAsia="宋体" w:hAnsi="宋体" w:cs="宋体" w:hint="eastAsia"/>
                <w:color w:val="000000"/>
                <w:kern w:val="0"/>
                <w:szCs w:val="21"/>
                <w:lang/>
              </w:rPr>
              <w:t>39</w:t>
            </w:r>
          </w:p>
        </w:tc>
        <w:tc>
          <w:tcPr>
            <w:tcW w:w="9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Cs w:val="21"/>
              </w:rPr>
            </w:pPr>
            <w:r>
              <w:rPr>
                <w:rFonts w:ascii="宋体" w:eastAsia="宋体" w:hAnsi="宋体" w:cs="宋体" w:hint="eastAsia"/>
                <w:color w:val="000000"/>
                <w:kern w:val="0"/>
                <w:szCs w:val="21"/>
                <w:lang/>
              </w:rPr>
              <w:t>玉树州囊谦县</w:t>
            </w:r>
          </w:p>
        </w:tc>
        <w:tc>
          <w:tcPr>
            <w:tcW w:w="31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left"/>
              <w:textAlignment w:val="center"/>
              <w:rPr>
                <w:rFonts w:ascii="宋体" w:hAnsi="宋体" w:cs="宋体"/>
                <w:color w:val="000000"/>
                <w:szCs w:val="21"/>
              </w:rPr>
            </w:pPr>
            <w:r>
              <w:rPr>
                <w:rFonts w:ascii="宋体" w:eastAsia="宋体" w:hAnsi="宋体" w:cs="宋体" w:hint="eastAsia"/>
                <w:color w:val="000000"/>
                <w:kern w:val="0"/>
                <w:szCs w:val="21"/>
                <w:lang/>
              </w:rPr>
              <w:t>囊谦县白扎乡乃南德庆查尼姑寺巴麦村30kWp电站</w:t>
            </w:r>
          </w:p>
        </w:tc>
        <w:tc>
          <w:tcPr>
            <w:tcW w:w="12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Cs w:val="21"/>
              </w:rPr>
            </w:pPr>
            <w:r>
              <w:rPr>
                <w:rFonts w:ascii="宋体" w:eastAsia="宋体" w:hAnsi="宋体" w:cs="宋体" w:hint="eastAsia"/>
                <w:color w:val="000000"/>
                <w:kern w:val="0"/>
                <w:szCs w:val="21"/>
                <w:lang/>
              </w:rPr>
              <w:t>光伏组件</w:t>
            </w:r>
          </w:p>
        </w:tc>
        <w:tc>
          <w:tcPr>
            <w:tcW w:w="1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Cs w:val="21"/>
              </w:rPr>
            </w:pPr>
            <w:r>
              <w:rPr>
                <w:rFonts w:ascii="宋体" w:eastAsia="宋体" w:hAnsi="宋体" w:cs="宋体" w:hint="eastAsia"/>
                <w:color w:val="000000"/>
                <w:kern w:val="0"/>
                <w:szCs w:val="21"/>
                <w:lang/>
              </w:rPr>
              <w:t>单晶540Wp双面双玻光伏组件</w:t>
            </w:r>
          </w:p>
        </w:tc>
        <w:tc>
          <w:tcPr>
            <w:tcW w:w="9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Cs w:val="21"/>
              </w:rPr>
            </w:pPr>
            <w:r>
              <w:rPr>
                <w:rFonts w:ascii="宋体" w:eastAsia="宋体" w:hAnsi="宋体" w:cs="宋体" w:hint="eastAsia"/>
                <w:color w:val="000000"/>
                <w:kern w:val="0"/>
                <w:szCs w:val="21"/>
                <w:lang/>
              </w:rPr>
              <w:t>96</w:t>
            </w:r>
          </w:p>
        </w:tc>
        <w:tc>
          <w:tcPr>
            <w:tcW w:w="104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jc w:val="center"/>
              <w:rPr>
                <w:rFonts w:ascii="宋体" w:hAnsi="宋体" w:cs="宋体"/>
                <w:color w:val="000000"/>
                <w:szCs w:val="21"/>
              </w:rPr>
            </w:pPr>
          </w:p>
        </w:tc>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jc w:val="center"/>
              <w:rPr>
                <w:rFonts w:ascii="宋体" w:hAnsi="宋体" w:cs="宋体"/>
                <w:color w:val="000000"/>
                <w:sz w:val="22"/>
              </w:rPr>
            </w:pPr>
          </w:p>
        </w:tc>
      </w:tr>
      <w:tr w:rsidR="00E024D5" w:rsidTr="00FF55BD">
        <w:trPr>
          <w:trHeight w:val="510"/>
        </w:trPr>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Cs w:val="21"/>
              </w:rPr>
            </w:pPr>
            <w:r>
              <w:rPr>
                <w:rFonts w:ascii="宋体" w:eastAsia="宋体" w:hAnsi="宋体" w:cs="宋体" w:hint="eastAsia"/>
                <w:color w:val="000000"/>
                <w:kern w:val="0"/>
                <w:szCs w:val="21"/>
                <w:lang/>
              </w:rPr>
              <w:t>40</w:t>
            </w:r>
          </w:p>
        </w:tc>
        <w:tc>
          <w:tcPr>
            <w:tcW w:w="9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Cs w:val="21"/>
              </w:rPr>
            </w:pPr>
            <w:r>
              <w:rPr>
                <w:rFonts w:ascii="宋体" w:eastAsia="宋体" w:hAnsi="宋体" w:cs="宋体" w:hint="eastAsia"/>
                <w:color w:val="000000"/>
                <w:kern w:val="0"/>
                <w:szCs w:val="21"/>
                <w:lang/>
              </w:rPr>
              <w:t>玉树州囊</w:t>
            </w:r>
            <w:r>
              <w:rPr>
                <w:rFonts w:ascii="宋体" w:eastAsia="宋体" w:hAnsi="宋体" w:cs="宋体" w:hint="eastAsia"/>
                <w:color w:val="000000"/>
                <w:kern w:val="0"/>
                <w:szCs w:val="21"/>
                <w:lang/>
              </w:rPr>
              <w:lastRenderedPageBreak/>
              <w:t>谦县</w:t>
            </w:r>
          </w:p>
        </w:tc>
        <w:tc>
          <w:tcPr>
            <w:tcW w:w="31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left"/>
              <w:textAlignment w:val="center"/>
              <w:rPr>
                <w:rFonts w:ascii="宋体" w:hAnsi="宋体" w:cs="宋体"/>
                <w:color w:val="000000"/>
                <w:szCs w:val="21"/>
              </w:rPr>
            </w:pPr>
            <w:r>
              <w:rPr>
                <w:rFonts w:ascii="宋体" w:eastAsia="宋体" w:hAnsi="宋体" w:cs="宋体" w:hint="eastAsia"/>
                <w:color w:val="000000"/>
                <w:kern w:val="0"/>
                <w:szCs w:val="21"/>
                <w:lang/>
              </w:rPr>
              <w:lastRenderedPageBreak/>
              <w:t>囊谦县毛庄乡中枢卡社50kWp电</w:t>
            </w:r>
            <w:r>
              <w:rPr>
                <w:rFonts w:ascii="宋体" w:eastAsia="宋体" w:hAnsi="宋体" w:cs="宋体" w:hint="eastAsia"/>
                <w:color w:val="000000"/>
                <w:kern w:val="0"/>
                <w:szCs w:val="21"/>
                <w:lang/>
              </w:rPr>
              <w:lastRenderedPageBreak/>
              <w:t>站</w:t>
            </w:r>
          </w:p>
        </w:tc>
        <w:tc>
          <w:tcPr>
            <w:tcW w:w="12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Cs w:val="21"/>
              </w:rPr>
            </w:pPr>
            <w:r>
              <w:rPr>
                <w:rFonts w:ascii="宋体" w:eastAsia="宋体" w:hAnsi="宋体" w:cs="宋体" w:hint="eastAsia"/>
                <w:color w:val="000000"/>
                <w:kern w:val="0"/>
                <w:szCs w:val="21"/>
                <w:lang/>
              </w:rPr>
              <w:lastRenderedPageBreak/>
              <w:t>光伏组件</w:t>
            </w:r>
          </w:p>
        </w:tc>
        <w:tc>
          <w:tcPr>
            <w:tcW w:w="1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Cs w:val="21"/>
              </w:rPr>
            </w:pPr>
            <w:r>
              <w:rPr>
                <w:rFonts w:ascii="宋体" w:eastAsia="宋体" w:hAnsi="宋体" w:cs="宋体" w:hint="eastAsia"/>
                <w:color w:val="000000"/>
                <w:kern w:val="0"/>
                <w:szCs w:val="21"/>
                <w:lang/>
              </w:rPr>
              <w:t>单晶540Wp双面双</w:t>
            </w:r>
            <w:r>
              <w:rPr>
                <w:rFonts w:ascii="宋体" w:eastAsia="宋体" w:hAnsi="宋体" w:cs="宋体" w:hint="eastAsia"/>
                <w:color w:val="000000"/>
                <w:kern w:val="0"/>
                <w:szCs w:val="21"/>
                <w:lang/>
              </w:rPr>
              <w:lastRenderedPageBreak/>
              <w:t>玻光伏组件</w:t>
            </w:r>
          </w:p>
        </w:tc>
        <w:tc>
          <w:tcPr>
            <w:tcW w:w="9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Cs w:val="21"/>
              </w:rPr>
            </w:pPr>
            <w:r>
              <w:rPr>
                <w:rFonts w:ascii="宋体" w:eastAsia="宋体" w:hAnsi="宋体" w:cs="宋体" w:hint="eastAsia"/>
                <w:color w:val="000000"/>
                <w:kern w:val="0"/>
                <w:szCs w:val="21"/>
                <w:lang/>
              </w:rPr>
              <w:lastRenderedPageBreak/>
              <w:t>160</w:t>
            </w:r>
          </w:p>
        </w:tc>
        <w:tc>
          <w:tcPr>
            <w:tcW w:w="104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jc w:val="center"/>
              <w:rPr>
                <w:rFonts w:ascii="宋体" w:hAnsi="宋体" w:cs="宋体"/>
                <w:color w:val="000000"/>
                <w:szCs w:val="21"/>
              </w:rPr>
            </w:pPr>
          </w:p>
        </w:tc>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jc w:val="center"/>
              <w:rPr>
                <w:rFonts w:ascii="宋体" w:hAnsi="宋体" w:cs="宋体"/>
                <w:color w:val="000000"/>
                <w:sz w:val="22"/>
              </w:rPr>
            </w:pPr>
          </w:p>
        </w:tc>
      </w:tr>
      <w:tr w:rsidR="00E024D5" w:rsidTr="00FF55BD">
        <w:trPr>
          <w:trHeight w:val="510"/>
        </w:trPr>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Cs w:val="21"/>
              </w:rPr>
            </w:pPr>
            <w:r>
              <w:rPr>
                <w:rFonts w:ascii="宋体" w:eastAsia="宋体" w:hAnsi="宋体" w:cs="宋体" w:hint="eastAsia"/>
                <w:color w:val="000000"/>
                <w:kern w:val="0"/>
                <w:szCs w:val="21"/>
                <w:lang/>
              </w:rPr>
              <w:lastRenderedPageBreak/>
              <w:t>41</w:t>
            </w:r>
          </w:p>
        </w:tc>
        <w:tc>
          <w:tcPr>
            <w:tcW w:w="9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Cs w:val="21"/>
              </w:rPr>
            </w:pPr>
            <w:r>
              <w:rPr>
                <w:rFonts w:ascii="宋体" w:eastAsia="宋体" w:hAnsi="宋体" w:cs="宋体" w:hint="eastAsia"/>
                <w:color w:val="000000"/>
                <w:kern w:val="0"/>
                <w:szCs w:val="21"/>
                <w:lang/>
              </w:rPr>
              <w:t>玉树州玉树市</w:t>
            </w:r>
          </w:p>
        </w:tc>
        <w:tc>
          <w:tcPr>
            <w:tcW w:w="31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left"/>
              <w:textAlignment w:val="center"/>
              <w:rPr>
                <w:rFonts w:ascii="宋体" w:hAnsi="宋体" w:cs="宋体"/>
                <w:color w:val="000000"/>
                <w:szCs w:val="21"/>
              </w:rPr>
            </w:pPr>
            <w:r>
              <w:rPr>
                <w:rFonts w:ascii="宋体" w:eastAsia="宋体" w:hAnsi="宋体" w:cs="宋体" w:hint="eastAsia"/>
                <w:color w:val="000000"/>
                <w:kern w:val="0"/>
                <w:szCs w:val="21"/>
                <w:lang/>
              </w:rPr>
              <w:t>玉树市小苏莽乡协新村新娘二社10kWp电站</w:t>
            </w:r>
          </w:p>
        </w:tc>
        <w:tc>
          <w:tcPr>
            <w:tcW w:w="12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Cs w:val="21"/>
              </w:rPr>
            </w:pPr>
            <w:r>
              <w:rPr>
                <w:rFonts w:ascii="宋体" w:eastAsia="宋体" w:hAnsi="宋体" w:cs="宋体" w:hint="eastAsia"/>
                <w:color w:val="000000"/>
                <w:kern w:val="0"/>
                <w:szCs w:val="21"/>
                <w:lang/>
              </w:rPr>
              <w:t>光伏组件</w:t>
            </w:r>
          </w:p>
        </w:tc>
        <w:tc>
          <w:tcPr>
            <w:tcW w:w="1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Cs w:val="21"/>
              </w:rPr>
            </w:pPr>
            <w:r>
              <w:rPr>
                <w:rFonts w:ascii="宋体" w:eastAsia="宋体" w:hAnsi="宋体" w:cs="宋体" w:hint="eastAsia"/>
                <w:color w:val="000000"/>
                <w:kern w:val="0"/>
                <w:szCs w:val="21"/>
                <w:lang/>
              </w:rPr>
              <w:t>单晶540Wp双面双玻光伏组件</w:t>
            </w:r>
          </w:p>
        </w:tc>
        <w:tc>
          <w:tcPr>
            <w:tcW w:w="9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Cs w:val="21"/>
              </w:rPr>
            </w:pPr>
            <w:r>
              <w:rPr>
                <w:rFonts w:ascii="宋体" w:eastAsia="宋体" w:hAnsi="宋体" w:cs="宋体" w:hint="eastAsia"/>
                <w:color w:val="000000"/>
                <w:kern w:val="0"/>
                <w:szCs w:val="21"/>
                <w:lang/>
              </w:rPr>
              <w:t>40</w:t>
            </w:r>
          </w:p>
        </w:tc>
        <w:tc>
          <w:tcPr>
            <w:tcW w:w="104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jc w:val="center"/>
              <w:rPr>
                <w:rFonts w:ascii="宋体" w:hAnsi="宋体" w:cs="宋体"/>
                <w:color w:val="000000"/>
                <w:szCs w:val="21"/>
              </w:rPr>
            </w:pPr>
          </w:p>
        </w:tc>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jc w:val="center"/>
              <w:rPr>
                <w:rFonts w:ascii="宋体" w:hAnsi="宋体" w:cs="宋体"/>
                <w:color w:val="000000"/>
                <w:sz w:val="22"/>
              </w:rPr>
            </w:pPr>
          </w:p>
        </w:tc>
      </w:tr>
      <w:tr w:rsidR="00E024D5" w:rsidTr="00FF55BD">
        <w:trPr>
          <w:trHeight w:val="510"/>
        </w:trPr>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Cs w:val="21"/>
              </w:rPr>
            </w:pPr>
            <w:r>
              <w:rPr>
                <w:rFonts w:ascii="宋体" w:eastAsia="宋体" w:hAnsi="宋体" w:cs="宋体" w:hint="eastAsia"/>
                <w:color w:val="000000"/>
                <w:kern w:val="0"/>
                <w:szCs w:val="21"/>
                <w:lang/>
              </w:rPr>
              <w:t>42</w:t>
            </w:r>
          </w:p>
        </w:tc>
        <w:tc>
          <w:tcPr>
            <w:tcW w:w="9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Cs w:val="21"/>
              </w:rPr>
            </w:pPr>
            <w:r>
              <w:rPr>
                <w:rFonts w:ascii="宋体" w:eastAsia="宋体" w:hAnsi="宋体" w:cs="宋体" w:hint="eastAsia"/>
                <w:color w:val="000000"/>
                <w:kern w:val="0"/>
                <w:szCs w:val="21"/>
                <w:lang/>
              </w:rPr>
              <w:t>玉树州玉树市</w:t>
            </w:r>
          </w:p>
        </w:tc>
        <w:tc>
          <w:tcPr>
            <w:tcW w:w="31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left"/>
              <w:textAlignment w:val="center"/>
              <w:rPr>
                <w:rFonts w:ascii="宋体" w:hAnsi="宋体" w:cs="宋体"/>
                <w:color w:val="000000"/>
                <w:szCs w:val="21"/>
              </w:rPr>
            </w:pPr>
            <w:r>
              <w:rPr>
                <w:rFonts w:ascii="宋体" w:eastAsia="宋体" w:hAnsi="宋体" w:cs="宋体" w:hint="eastAsia"/>
                <w:color w:val="000000"/>
                <w:kern w:val="0"/>
                <w:szCs w:val="21"/>
                <w:lang/>
              </w:rPr>
              <w:t>玉树市安冲乡布让村30kWp电站</w:t>
            </w:r>
          </w:p>
        </w:tc>
        <w:tc>
          <w:tcPr>
            <w:tcW w:w="12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Cs w:val="21"/>
              </w:rPr>
            </w:pPr>
            <w:r>
              <w:rPr>
                <w:rFonts w:ascii="宋体" w:eastAsia="宋体" w:hAnsi="宋体" w:cs="宋体" w:hint="eastAsia"/>
                <w:color w:val="000000"/>
                <w:kern w:val="0"/>
                <w:szCs w:val="21"/>
                <w:lang/>
              </w:rPr>
              <w:t>光伏组件</w:t>
            </w:r>
          </w:p>
        </w:tc>
        <w:tc>
          <w:tcPr>
            <w:tcW w:w="1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Cs w:val="21"/>
              </w:rPr>
            </w:pPr>
            <w:r>
              <w:rPr>
                <w:rFonts w:ascii="宋体" w:eastAsia="宋体" w:hAnsi="宋体" w:cs="宋体" w:hint="eastAsia"/>
                <w:color w:val="000000"/>
                <w:kern w:val="0"/>
                <w:szCs w:val="21"/>
                <w:lang/>
              </w:rPr>
              <w:t>单晶540Wp双面双玻光伏组件</w:t>
            </w:r>
          </w:p>
        </w:tc>
        <w:tc>
          <w:tcPr>
            <w:tcW w:w="9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Cs w:val="21"/>
              </w:rPr>
            </w:pPr>
            <w:r>
              <w:rPr>
                <w:rFonts w:ascii="宋体" w:eastAsia="宋体" w:hAnsi="宋体" w:cs="宋体" w:hint="eastAsia"/>
                <w:color w:val="000000"/>
                <w:kern w:val="0"/>
                <w:szCs w:val="21"/>
                <w:lang/>
              </w:rPr>
              <w:t>108</w:t>
            </w:r>
          </w:p>
        </w:tc>
        <w:tc>
          <w:tcPr>
            <w:tcW w:w="104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jc w:val="center"/>
              <w:rPr>
                <w:rFonts w:ascii="宋体" w:hAnsi="宋体" w:cs="宋体"/>
                <w:color w:val="000000"/>
                <w:szCs w:val="21"/>
              </w:rPr>
            </w:pPr>
          </w:p>
        </w:tc>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jc w:val="center"/>
              <w:rPr>
                <w:rFonts w:ascii="宋体" w:hAnsi="宋体" w:cs="宋体"/>
                <w:color w:val="000000"/>
                <w:sz w:val="22"/>
              </w:rPr>
            </w:pPr>
          </w:p>
        </w:tc>
      </w:tr>
      <w:tr w:rsidR="00E024D5" w:rsidTr="00FF55BD">
        <w:trPr>
          <w:trHeight w:val="510"/>
        </w:trPr>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Cs w:val="21"/>
              </w:rPr>
            </w:pPr>
            <w:r>
              <w:rPr>
                <w:rFonts w:ascii="宋体" w:eastAsia="宋体" w:hAnsi="宋体" w:cs="宋体" w:hint="eastAsia"/>
                <w:color w:val="000000"/>
                <w:kern w:val="0"/>
                <w:szCs w:val="21"/>
                <w:lang/>
              </w:rPr>
              <w:t>43</w:t>
            </w:r>
          </w:p>
        </w:tc>
        <w:tc>
          <w:tcPr>
            <w:tcW w:w="9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Cs w:val="21"/>
              </w:rPr>
            </w:pPr>
            <w:r>
              <w:rPr>
                <w:rFonts w:ascii="宋体" w:eastAsia="宋体" w:hAnsi="宋体" w:cs="宋体" w:hint="eastAsia"/>
                <w:color w:val="000000"/>
                <w:kern w:val="0"/>
                <w:szCs w:val="21"/>
                <w:lang/>
              </w:rPr>
              <w:t>玉树州称多县</w:t>
            </w:r>
          </w:p>
        </w:tc>
        <w:tc>
          <w:tcPr>
            <w:tcW w:w="31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left"/>
              <w:textAlignment w:val="center"/>
              <w:rPr>
                <w:rFonts w:ascii="宋体" w:hAnsi="宋体" w:cs="宋体"/>
                <w:color w:val="000000"/>
                <w:szCs w:val="21"/>
              </w:rPr>
            </w:pPr>
            <w:r>
              <w:rPr>
                <w:rFonts w:ascii="宋体" w:eastAsia="宋体" w:hAnsi="宋体" w:cs="宋体" w:hint="eastAsia"/>
                <w:color w:val="000000"/>
                <w:kern w:val="0"/>
                <w:szCs w:val="21"/>
                <w:lang/>
              </w:rPr>
              <w:t>称多县扎朵镇红旗村20kWp电站</w:t>
            </w:r>
          </w:p>
        </w:tc>
        <w:tc>
          <w:tcPr>
            <w:tcW w:w="12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Cs w:val="21"/>
              </w:rPr>
            </w:pPr>
            <w:r>
              <w:rPr>
                <w:rFonts w:ascii="宋体" w:eastAsia="宋体" w:hAnsi="宋体" w:cs="宋体" w:hint="eastAsia"/>
                <w:color w:val="000000"/>
                <w:kern w:val="0"/>
                <w:szCs w:val="21"/>
                <w:lang/>
              </w:rPr>
              <w:t>光伏组件</w:t>
            </w:r>
          </w:p>
        </w:tc>
        <w:tc>
          <w:tcPr>
            <w:tcW w:w="1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Cs w:val="21"/>
              </w:rPr>
            </w:pPr>
            <w:r>
              <w:rPr>
                <w:rFonts w:ascii="宋体" w:eastAsia="宋体" w:hAnsi="宋体" w:cs="宋体" w:hint="eastAsia"/>
                <w:color w:val="000000"/>
                <w:kern w:val="0"/>
                <w:szCs w:val="21"/>
                <w:lang/>
              </w:rPr>
              <w:t>单晶540Wp双面双玻光伏组件</w:t>
            </w:r>
          </w:p>
        </w:tc>
        <w:tc>
          <w:tcPr>
            <w:tcW w:w="9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Cs w:val="21"/>
              </w:rPr>
            </w:pPr>
            <w:r>
              <w:rPr>
                <w:rFonts w:ascii="宋体" w:eastAsia="宋体" w:hAnsi="宋体" w:cs="宋体" w:hint="eastAsia"/>
                <w:color w:val="000000"/>
                <w:kern w:val="0"/>
                <w:szCs w:val="21"/>
                <w:lang/>
              </w:rPr>
              <w:t>80</w:t>
            </w:r>
          </w:p>
        </w:tc>
        <w:tc>
          <w:tcPr>
            <w:tcW w:w="104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jc w:val="center"/>
              <w:rPr>
                <w:rFonts w:ascii="宋体" w:hAnsi="宋体" w:cs="宋体"/>
                <w:color w:val="000000"/>
                <w:szCs w:val="21"/>
              </w:rPr>
            </w:pPr>
          </w:p>
        </w:tc>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jc w:val="center"/>
              <w:rPr>
                <w:rFonts w:ascii="宋体" w:hAnsi="宋体" w:cs="宋体"/>
                <w:color w:val="000000"/>
                <w:sz w:val="22"/>
              </w:rPr>
            </w:pPr>
          </w:p>
        </w:tc>
      </w:tr>
      <w:tr w:rsidR="00E024D5" w:rsidTr="00FF55BD">
        <w:trPr>
          <w:trHeight w:val="510"/>
        </w:trPr>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Cs w:val="21"/>
              </w:rPr>
            </w:pPr>
            <w:r>
              <w:rPr>
                <w:rFonts w:ascii="宋体" w:eastAsia="宋体" w:hAnsi="宋体" w:cs="宋体" w:hint="eastAsia"/>
                <w:color w:val="000000"/>
                <w:kern w:val="0"/>
                <w:szCs w:val="21"/>
                <w:lang/>
              </w:rPr>
              <w:t>44</w:t>
            </w:r>
          </w:p>
        </w:tc>
        <w:tc>
          <w:tcPr>
            <w:tcW w:w="9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Cs w:val="21"/>
              </w:rPr>
            </w:pPr>
            <w:r>
              <w:rPr>
                <w:rFonts w:ascii="宋体" w:eastAsia="宋体" w:hAnsi="宋体" w:cs="宋体" w:hint="eastAsia"/>
                <w:color w:val="000000"/>
                <w:kern w:val="0"/>
                <w:szCs w:val="21"/>
                <w:lang/>
              </w:rPr>
              <w:t>玉树州称多县</w:t>
            </w:r>
          </w:p>
        </w:tc>
        <w:tc>
          <w:tcPr>
            <w:tcW w:w="31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left"/>
              <w:textAlignment w:val="center"/>
              <w:rPr>
                <w:rFonts w:ascii="宋体" w:hAnsi="宋体" w:cs="宋体"/>
                <w:color w:val="000000"/>
                <w:szCs w:val="21"/>
              </w:rPr>
            </w:pPr>
            <w:r>
              <w:rPr>
                <w:rFonts w:ascii="宋体" w:eastAsia="宋体" w:hAnsi="宋体" w:cs="宋体" w:hint="eastAsia"/>
                <w:color w:val="000000"/>
                <w:kern w:val="0"/>
                <w:szCs w:val="21"/>
                <w:lang/>
              </w:rPr>
              <w:t>称多县扎朵镇革新村30kWp电站</w:t>
            </w:r>
          </w:p>
        </w:tc>
        <w:tc>
          <w:tcPr>
            <w:tcW w:w="12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Cs w:val="21"/>
              </w:rPr>
            </w:pPr>
            <w:r>
              <w:rPr>
                <w:rFonts w:ascii="宋体" w:eastAsia="宋体" w:hAnsi="宋体" w:cs="宋体" w:hint="eastAsia"/>
                <w:color w:val="000000"/>
                <w:kern w:val="0"/>
                <w:szCs w:val="21"/>
                <w:lang/>
              </w:rPr>
              <w:t>光伏组件</w:t>
            </w:r>
          </w:p>
        </w:tc>
        <w:tc>
          <w:tcPr>
            <w:tcW w:w="1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Cs w:val="21"/>
              </w:rPr>
            </w:pPr>
            <w:r>
              <w:rPr>
                <w:rFonts w:ascii="宋体" w:eastAsia="宋体" w:hAnsi="宋体" w:cs="宋体" w:hint="eastAsia"/>
                <w:color w:val="000000"/>
                <w:kern w:val="0"/>
                <w:szCs w:val="21"/>
                <w:lang/>
              </w:rPr>
              <w:t>单晶540Wp双面双玻光伏组件</w:t>
            </w:r>
          </w:p>
        </w:tc>
        <w:tc>
          <w:tcPr>
            <w:tcW w:w="9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Cs w:val="21"/>
              </w:rPr>
            </w:pPr>
            <w:r>
              <w:rPr>
                <w:rFonts w:ascii="宋体" w:eastAsia="宋体" w:hAnsi="宋体" w:cs="宋体" w:hint="eastAsia"/>
                <w:color w:val="000000"/>
                <w:kern w:val="0"/>
                <w:szCs w:val="21"/>
                <w:lang/>
              </w:rPr>
              <w:t>108</w:t>
            </w:r>
          </w:p>
        </w:tc>
        <w:tc>
          <w:tcPr>
            <w:tcW w:w="104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jc w:val="center"/>
              <w:rPr>
                <w:rFonts w:ascii="宋体" w:hAnsi="宋体" w:cs="宋体"/>
                <w:color w:val="000000"/>
                <w:szCs w:val="21"/>
              </w:rPr>
            </w:pPr>
          </w:p>
        </w:tc>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jc w:val="center"/>
              <w:rPr>
                <w:rFonts w:ascii="宋体" w:hAnsi="宋体" w:cs="宋体"/>
                <w:color w:val="000000"/>
                <w:sz w:val="22"/>
              </w:rPr>
            </w:pPr>
          </w:p>
        </w:tc>
      </w:tr>
      <w:tr w:rsidR="00E024D5" w:rsidTr="00FF55BD">
        <w:trPr>
          <w:trHeight w:val="510"/>
        </w:trPr>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Cs w:val="21"/>
              </w:rPr>
            </w:pPr>
            <w:r>
              <w:rPr>
                <w:rFonts w:ascii="宋体" w:eastAsia="宋体" w:hAnsi="宋体" w:cs="宋体" w:hint="eastAsia"/>
                <w:color w:val="000000"/>
                <w:kern w:val="0"/>
                <w:szCs w:val="21"/>
                <w:lang/>
              </w:rPr>
              <w:t>45</w:t>
            </w:r>
          </w:p>
        </w:tc>
        <w:tc>
          <w:tcPr>
            <w:tcW w:w="9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Cs w:val="21"/>
              </w:rPr>
            </w:pPr>
            <w:r>
              <w:rPr>
                <w:rFonts w:ascii="宋体" w:eastAsia="宋体" w:hAnsi="宋体" w:cs="宋体" w:hint="eastAsia"/>
                <w:color w:val="000000"/>
                <w:kern w:val="0"/>
                <w:szCs w:val="21"/>
                <w:lang/>
              </w:rPr>
              <w:t>玉树州称多县</w:t>
            </w:r>
          </w:p>
        </w:tc>
        <w:tc>
          <w:tcPr>
            <w:tcW w:w="31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left"/>
              <w:textAlignment w:val="center"/>
              <w:rPr>
                <w:rFonts w:ascii="宋体" w:hAnsi="宋体" w:cs="宋体"/>
                <w:color w:val="000000"/>
                <w:szCs w:val="21"/>
              </w:rPr>
            </w:pPr>
            <w:r>
              <w:rPr>
                <w:rFonts w:ascii="宋体" w:eastAsia="宋体" w:hAnsi="宋体" w:cs="宋体" w:hint="eastAsia"/>
                <w:color w:val="000000"/>
                <w:kern w:val="0"/>
                <w:szCs w:val="21"/>
                <w:lang/>
              </w:rPr>
              <w:t>称多县扎朵镇上红旗小学40kWp电站</w:t>
            </w:r>
          </w:p>
        </w:tc>
        <w:tc>
          <w:tcPr>
            <w:tcW w:w="12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Cs w:val="21"/>
              </w:rPr>
            </w:pPr>
            <w:r>
              <w:rPr>
                <w:rFonts w:ascii="宋体" w:eastAsia="宋体" w:hAnsi="宋体" w:cs="宋体" w:hint="eastAsia"/>
                <w:color w:val="000000"/>
                <w:kern w:val="0"/>
                <w:szCs w:val="21"/>
                <w:lang/>
              </w:rPr>
              <w:t>光伏组件</w:t>
            </w:r>
          </w:p>
        </w:tc>
        <w:tc>
          <w:tcPr>
            <w:tcW w:w="1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Cs w:val="21"/>
              </w:rPr>
            </w:pPr>
            <w:r>
              <w:rPr>
                <w:rFonts w:ascii="宋体" w:eastAsia="宋体" w:hAnsi="宋体" w:cs="宋体" w:hint="eastAsia"/>
                <w:color w:val="000000"/>
                <w:kern w:val="0"/>
                <w:szCs w:val="21"/>
                <w:lang/>
              </w:rPr>
              <w:t>单晶540Wp双面双玻光伏组件</w:t>
            </w:r>
          </w:p>
        </w:tc>
        <w:tc>
          <w:tcPr>
            <w:tcW w:w="9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Cs w:val="21"/>
              </w:rPr>
            </w:pPr>
            <w:r>
              <w:rPr>
                <w:rFonts w:ascii="宋体" w:eastAsia="宋体" w:hAnsi="宋体" w:cs="宋体" w:hint="eastAsia"/>
                <w:color w:val="000000"/>
                <w:kern w:val="0"/>
                <w:szCs w:val="21"/>
                <w:lang/>
              </w:rPr>
              <w:t>140</w:t>
            </w:r>
          </w:p>
        </w:tc>
        <w:tc>
          <w:tcPr>
            <w:tcW w:w="104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jc w:val="center"/>
              <w:rPr>
                <w:rFonts w:ascii="宋体" w:hAnsi="宋体" w:cs="宋体"/>
                <w:color w:val="000000"/>
                <w:szCs w:val="21"/>
              </w:rPr>
            </w:pPr>
          </w:p>
        </w:tc>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jc w:val="center"/>
              <w:rPr>
                <w:rFonts w:ascii="宋体" w:hAnsi="宋体" w:cs="宋体"/>
                <w:color w:val="000000"/>
                <w:sz w:val="22"/>
              </w:rPr>
            </w:pPr>
          </w:p>
        </w:tc>
      </w:tr>
      <w:tr w:rsidR="00E024D5" w:rsidTr="00FF55BD">
        <w:trPr>
          <w:trHeight w:val="510"/>
        </w:trPr>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Cs w:val="21"/>
              </w:rPr>
            </w:pPr>
            <w:r>
              <w:rPr>
                <w:rFonts w:ascii="宋体" w:eastAsia="宋体" w:hAnsi="宋体" w:cs="宋体" w:hint="eastAsia"/>
                <w:color w:val="000000"/>
                <w:kern w:val="0"/>
                <w:szCs w:val="21"/>
                <w:lang/>
              </w:rPr>
              <w:t>46</w:t>
            </w:r>
          </w:p>
        </w:tc>
        <w:tc>
          <w:tcPr>
            <w:tcW w:w="9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Cs w:val="21"/>
              </w:rPr>
            </w:pPr>
            <w:r>
              <w:rPr>
                <w:rFonts w:ascii="宋体" w:eastAsia="宋体" w:hAnsi="宋体" w:cs="宋体" w:hint="eastAsia"/>
                <w:color w:val="000000"/>
                <w:kern w:val="0"/>
                <w:szCs w:val="21"/>
                <w:lang/>
              </w:rPr>
              <w:t>玉树州称多县</w:t>
            </w:r>
          </w:p>
        </w:tc>
        <w:tc>
          <w:tcPr>
            <w:tcW w:w="31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left"/>
              <w:textAlignment w:val="center"/>
              <w:rPr>
                <w:rFonts w:ascii="宋体" w:hAnsi="宋体" w:cs="宋体"/>
                <w:color w:val="000000"/>
                <w:szCs w:val="21"/>
              </w:rPr>
            </w:pPr>
            <w:r>
              <w:rPr>
                <w:rFonts w:ascii="宋体" w:eastAsia="宋体" w:hAnsi="宋体" w:cs="宋体" w:hint="eastAsia"/>
                <w:color w:val="000000"/>
                <w:kern w:val="0"/>
                <w:szCs w:val="21"/>
                <w:lang/>
              </w:rPr>
              <w:t>称多县扎朵镇革新小学40kWp电站</w:t>
            </w:r>
          </w:p>
        </w:tc>
        <w:tc>
          <w:tcPr>
            <w:tcW w:w="12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Cs w:val="21"/>
              </w:rPr>
            </w:pPr>
            <w:r>
              <w:rPr>
                <w:rFonts w:ascii="宋体" w:eastAsia="宋体" w:hAnsi="宋体" w:cs="宋体" w:hint="eastAsia"/>
                <w:color w:val="000000"/>
                <w:kern w:val="0"/>
                <w:szCs w:val="21"/>
                <w:lang/>
              </w:rPr>
              <w:t>光伏组件</w:t>
            </w:r>
          </w:p>
        </w:tc>
        <w:tc>
          <w:tcPr>
            <w:tcW w:w="1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Cs w:val="21"/>
              </w:rPr>
            </w:pPr>
            <w:r>
              <w:rPr>
                <w:rFonts w:ascii="宋体" w:eastAsia="宋体" w:hAnsi="宋体" w:cs="宋体" w:hint="eastAsia"/>
                <w:color w:val="000000"/>
                <w:kern w:val="0"/>
                <w:szCs w:val="21"/>
                <w:lang/>
              </w:rPr>
              <w:t>单晶540Wp双面双玻光伏组件</w:t>
            </w:r>
          </w:p>
        </w:tc>
        <w:tc>
          <w:tcPr>
            <w:tcW w:w="9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Cs w:val="21"/>
              </w:rPr>
            </w:pPr>
            <w:r>
              <w:rPr>
                <w:rFonts w:ascii="宋体" w:eastAsia="宋体" w:hAnsi="宋体" w:cs="宋体" w:hint="eastAsia"/>
                <w:color w:val="000000"/>
                <w:kern w:val="0"/>
                <w:szCs w:val="21"/>
                <w:lang/>
              </w:rPr>
              <w:t>140</w:t>
            </w:r>
          </w:p>
        </w:tc>
        <w:tc>
          <w:tcPr>
            <w:tcW w:w="104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jc w:val="center"/>
              <w:rPr>
                <w:rFonts w:ascii="宋体" w:hAnsi="宋体" w:cs="宋体"/>
                <w:color w:val="000000"/>
                <w:szCs w:val="21"/>
              </w:rPr>
            </w:pPr>
          </w:p>
        </w:tc>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jc w:val="center"/>
              <w:rPr>
                <w:rFonts w:ascii="宋体" w:hAnsi="宋体" w:cs="宋体"/>
                <w:color w:val="000000"/>
                <w:sz w:val="22"/>
              </w:rPr>
            </w:pPr>
          </w:p>
        </w:tc>
      </w:tr>
      <w:tr w:rsidR="00E024D5" w:rsidTr="00FF55BD">
        <w:trPr>
          <w:trHeight w:val="510"/>
        </w:trPr>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Cs w:val="21"/>
              </w:rPr>
            </w:pPr>
            <w:r>
              <w:rPr>
                <w:rFonts w:ascii="宋体" w:eastAsia="宋体" w:hAnsi="宋体" w:cs="宋体" w:hint="eastAsia"/>
                <w:color w:val="000000"/>
                <w:kern w:val="0"/>
                <w:szCs w:val="21"/>
                <w:lang/>
              </w:rPr>
              <w:t>47</w:t>
            </w:r>
          </w:p>
        </w:tc>
        <w:tc>
          <w:tcPr>
            <w:tcW w:w="9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Cs w:val="21"/>
              </w:rPr>
            </w:pPr>
            <w:r>
              <w:rPr>
                <w:rFonts w:ascii="宋体" w:eastAsia="宋体" w:hAnsi="宋体" w:cs="宋体" w:hint="eastAsia"/>
                <w:color w:val="000000"/>
                <w:kern w:val="0"/>
                <w:szCs w:val="21"/>
                <w:lang/>
              </w:rPr>
              <w:t>玉树州称多县</w:t>
            </w:r>
          </w:p>
        </w:tc>
        <w:tc>
          <w:tcPr>
            <w:tcW w:w="31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left"/>
              <w:textAlignment w:val="center"/>
              <w:rPr>
                <w:rFonts w:ascii="宋体" w:hAnsi="宋体" w:cs="宋体"/>
                <w:color w:val="000000"/>
                <w:szCs w:val="21"/>
              </w:rPr>
            </w:pPr>
            <w:r>
              <w:rPr>
                <w:rFonts w:ascii="宋体" w:eastAsia="宋体" w:hAnsi="宋体" w:cs="宋体" w:hint="eastAsia"/>
                <w:color w:val="000000"/>
                <w:kern w:val="0"/>
                <w:szCs w:val="21"/>
                <w:lang/>
              </w:rPr>
              <w:t>称多县扎朵镇治多小学50kWp电站</w:t>
            </w:r>
          </w:p>
        </w:tc>
        <w:tc>
          <w:tcPr>
            <w:tcW w:w="12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Cs w:val="21"/>
              </w:rPr>
            </w:pPr>
            <w:r>
              <w:rPr>
                <w:rFonts w:ascii="宋体" w:eastAsia="宋体" w:hAnsi="宋体" w:cs="宋体" w:hint="eastAsia"/>
                <w:color w:val="000000"/>
                <w:kern w:val="0"/>
                <w:szCs w:val="21"/>
                <w:lang/>
              </w:rPr>
              <w:t>光伏组件</w:t>
            </w:r>
          </w:p>
        </w:tc>
        <w:tc>
          <w:tcPr>
            <w:tcW w:w="1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Cs w:val="21"/>
              </w:rPr>
            </w:pPr>
            <w:r>
              <w:rPr>
                <w:rFonts w:ascii="宋体" w:eastAsia="宋体" w:hAnsi="宋体" w:cs="宋体" w:hint="eastAsia"/>
                <w:color w:val="000000"/>
                <w:kern w:val="0"/>
                <w:szCs w:val="21"/>
                <w:lang/>
              </w:rPr>
              <w:t>单晶540Wp双面双玻光伏组件</w:t>
            </w:r>
          </w:p>
        </w:tc>
        <w:tc>
          <w:tcPr>
            <w:tcW w:w="9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Cs w:val="21"/>
              </w:rPr>
            </w:pPr>
            <w:r>
              <w:rPr>
                <w:rFonts w:ascii="宋体" w:eastAsia="宋体" w:hAnsi="宋体" w:cs="宋体" w:hint="eastAsia"/>
                <w:color w:val="000000"/>
                <w:kern w:val="0"/>
                <w:szCs w:val="21"/>
                <w:lang/>
              </w:rPr>
              <w:t>168</w:t>
            </w:r>
          </w:p>
        </w:tc>
        <w:tc>
          <w:tcPr>
            <w:tcW w:w="104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jc w:val="center"/>
              <w:rPr>
                <w:rFonts w:ascii="宋体" w:hAnsi="宋体" w:cs="宋体"/>
                <w:color w:val="000000"/>
                <w:szCs w:val="21"/>
              </w:rPr>
            </w:pPr>
          </w:p>
        </w:tc>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jc w:val="center"/>
              <w:rPr>
                <w:rFonts w:ascii="宋体" w:hAnsi="宋体" w:cs="宋体"/>
                <w:color w:val="000000"/>
                <w:sz w:val="22"/>
              </w:rPr>
            </w:pPr>
          </w:p>
        </w:tc>
      </w:tr>
      <w:tr w:rsidR="00E024D5" w:rsidTr="00FF55BD">
        <w:trPr>
          <w:trHeight w:val="510"/>
        </w:trPr>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Cs w:val="21"/>
              </w:rPr>
            </w:pPr>
            <w:r>
              <w:rPr>
                <w:rFonts w:ascii="宋体" w:eastAsia="宋体" w:hAnsi="宋体" w:cs="宋体" w:hint="eastAsia"/>
                <w:color w:val="000000"/>
                <w:kern w:val="0"/>
                <w:szCs w:val="21"/>
                <w:lang/>
              </w:rPr>
              <w:t>48</w:t>
            </w:r>
          </w:p>
        </w:tc>
        <w:tc>
          <w:tcPr>
            <w:tcW w:w="9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Cs w:val="21"/>
              </w:rPr>
            </w:pPr>
            <w:r>
              <w:rPr>
                <w:rFonts w:ascii="宋体" w:eastAsia="宋体" w:hAnsi="宋体" w:cs="宋体" w:hint="eastAsia"/>
                <w:color w:val="000000"/>
                <w:kern w:val="0"/>
                <w:szCs w:val="21"/>
                <w:lang/>
              </w:rPr>
              <w:t>玉树州称多县</w:t>
            </w:r>
          </w:p>
        </w:tc>
        <w:tc>
          <w:tcPr>
            <w:tcW w:w="31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left"/>
              <w:textAlignment w:val="center"/>
              <w:rPr>
                <w:rFonts w:ascii="宋体" w:hAnsi="宋体" w:cs="宋体"/>
                <w:color w:val="000000"/>
                <w:szCs w:val="21"/>
              </w:rPr>
            </w:pPr>
            <w:r>
              <w:rPr>
                <w:rFonts w:ascii="宋体" w:eastAsia="宋体" w:hAnsi="宋体" w:cs="宋体" w:hint="eastAsia"/>
                <w:color w:val="000000"/>
                <w:kern w:val="0"/>
                <w:szCs w:val="21"/>
                <w:lang/>
              </w:rPr>
              <w:t>称多县扎朵镇直美小学40kWp电站</w:t>
            </w:r>
          </w:p>
        </w:tc>
        <w:tc>
          <w:tcPr>
            <w:tcW w:w="12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Cs w:val="21"/>
              </w:rPr>
            </w:pPr>
            <w:r>
              <w:rPr>
                <w:rFonts w:ascii="宋体" w:eastAsia="宋体" w:hAnsi="宋体" w:cs="宋体" w:hint="eastAsia"/>
                <w:color w:val="000000"/>
                <w:kern w:val="0"/>
                <w:szCs w:val="21"/>
                <w:lang/>
              </w:rPr>
              <w:t>光伏组件</w:t>
            </w:r>
          </w:p>
        </w:tc>
        <w:tc>
          <w:tcPr>
            <w:tcW w:w="1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Cs w:val="21"/>
              </w:rPr>
            </w:pPr>
            <w:r>
              <w:rPr>
                <w:rFonts w:ascii="宋体" w:eastAsia="宋体" w:hAnsi="宋体" w:cs="宋体" w:hint="eastAsia"/>
                <w:color w:val="000000"/>
                <w:kern w:val="0"/>
                <w:szCs w:val="21"/>
                <w:lang/>
              </w:rPr>
              <w:t>单晶540Wp双面双玻光伏组件</w:t>
            </w:r>
          </w:p>
        </w:tc>
        <w:tc>
          <w:tcPr>
            <w:tcW w:w="9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Cs w:val="21"/>
              </w:rPr>
            </w:pPr>
            <w:r>
              <w:rPr>
                <w:rFonts w:ascii="宋体" w:eastAsia="宋体" w:hAnsi="宋体" w:cs="宋体" w:hint="eastAsia"/>
                <w:color w:val="000000"/>
                <w:kern w:val="0"/>
                <w:szCs w:val="21"/>
                <w:lang/>
              </w:rPr>
              <w:t>140</w:t>
            </w:r>
          </w:p>
        </w:tc>
        <w:tc>
          <w:tcPr>
            <w:tcW w:w="104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jc w:val="center"/>
              <w:rPr>
                <w:rFonts w:ascii="宋体" w:hAnsi="宋体" w:cs="宋体"/>
                <w:color w:val="000000"/>
                <w:szCs w:val="21"/>
              </w:rPr>
            </w:pPr>
          </w:p>
        </w:tc>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jc w:val="center"/>
              <w:rPr>
                <w:rFonts w:ascii="宋体" w:hAnsi="宋体" w:cs="宋体"/>
                <w:color w:val="000000"/>
                <w:sz w:val="22"/>
              </w:rPr>
            </w:pPr>
          </w:p>
        </w:tc>
      </w:tr>
      <w:tr w:rsidR="00E024D5" w:rsidTr="00FF55BD">
        <w:trPr>
          <w:trHeight w:val="510"/>
        </w:trPr>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Cs w:val="21"/>
              </w:rPr>
            </w:pPr>
            <w:r>
              <w:rPr>
                <w:rFonts w:ascii="宋体" w:eastAsia="宋体" w:hAnsi="宋体" w:cs="宋体" w:hint="eastAsia"/>
                <w:color w:val="000000"/>
                <w:kern w:val="0"/>
                <w:szCs w:val="21"/>
                <w:lang/>
              </w:rPr>
              <w:t>49</w:t>
            </w:r>
          </w:p>
        </w:tc>
        <w:tc>
          <w:tcPr>
            <w:tcW w:w="9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Cs w:val="21"/>
              </w:rPr>
            </w:pPr>
            <w:r>
              <w:rPr>
                <w:rFonts w:ascii="宋体" w:eastAsia="宋体" w:hAnsi="宋体" w:cs="宋体" w:hint="eastAsia"/>
                <w:color w:val="000000"/>
                <w:kern w:val="0"/>
                <w:szCs w:val="21"/>
                <w:lang/>
              </w:rPr>
              <w:t>玉树州称多县</w:t>
            </w:r>
          </w:p>
        </w:tc>
        <w:tc>
          <w:tcPr>
            <w:tcW w:w="31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left"/>
              <w:textAlignment w:val="center"/>
              <w:rPr>
                <w:rFonts w:ascii="宋体" w:hAnsi="宋体" w:cs="宋体"/>
                <w:color w:val="000000"/>
                <w:szCs w:val="21"/>
              </w:rPr>
            </w:pPr>
            <w:r>
              <w:rPr>
                <w:rFonts w:ascii="宋体" w:eastAsia="宋体" w:hAnsi="宋体" w:cs="宋体" w:hint="eastAsia"/>
                <w:color w:val="000000"/>
                <w:kern w:val="0"/>
                <w:szCs w:val="21"/>
                <w:lang/>
              </w:rPr>
              <w:t>称多县清水河镇普桑村30kWp电站</w:t>
            </w:r>
          </w:p>
        </w:tc>
        <w:tc>
          <w:tcPr>
            <w:tcW w:w="12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Cs w:val="21"/>
              </w:rPr>
            </w:pPr>
            <w:r>
              <w:rPr>
                <w:rFonts w:ascii="宋体" w:eastAsia="宋体" w:hAnsi="宋体" w:cs="宋体" w:hint="eastAsia"/>
                <w:color w:val="000000"/>
                <w:kern w:val="0"/>
                <w:szCs w:val="21"/>
                <w:lang/>
              </w:rPr>
              <w:t>光伏组件</w:t>
            </w:r>
          </w:p>
        </w:tc>
        <w:tc>
          <w:tcPr>
            <w:tcW w:w="1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Cs w:val="21"/>
              </w:rPr>
            </w:pPr>
            <w:r>
              <w:rPr>
                <w:rFonts w:ascii="宋体" w:eastAsia="宋体" w:hAnsi="宋体" w:cs="宋体" w:hint="eastAsia"/>
                <w:color w:val="000000"/>
                <w:kern w:val="0"/>
                <w:szCs w:val="21"/>
                <w:lang/>
              </w:rPr>
              <w:t>单晶540Wp双面双玻光伏组件</w:t>
            </w:r>
          </w:p>
        </w:tc>
        <w:tc>
          <w:tcPr>
            <w:tcW w:w="9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Cs w:val="21"/>
              </w:rPr>
            </w:pPr>
            <w:r>
              <w:rPr>
                <w:rFonts w:ascii="宋体" w:eastAsia="宋体" w:hAnsi="宋体" w:cs="宋体" w:hint="eastAsia"/>
                <w:color w:val="000000"/>
                <w:kern w:val="0"/>
                <w:szCs w:val="21"/>
                <w:lang/>
              </w:rPr>
              <w:t>108</w:t>
            </w:r>
          </w:p>
        </w:tc>
        <w:tc>
          <w:tcPr>
            <w:tcW w:w="104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jc w:val="center"/>
              <w:rPr>
                <w:rFonts w:ascii="宋体" w:hAnsi="宋体" w:cs="宋体"/>
                <w:color w:val="000000"/>
                <w:szCs w:val="21"/>
              </w:rPr>
            </w:pPr>
          </w:p>
        </w:tc>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jc w:val="center"/>
              <w:rPr>
                <w:rFonts w:ascii="宋体" w:hAnsi="宋体" w:cs="宋体"/>
                <w:color w:val="000000"/>
                <w:sz w:val="22"/>
              </w:rPr>
            </w:pPr>
          </w:p>
        </w:tc>
      </w:tr>
      <w:tr w:rsidR="00E024D5" w:rsidTr="00FF55BD">
        <w:trPr>
          <w:trHeight w:val="510"/>
        </w:trPr>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Cs w:val="21"/>
              </w:rPr>
            </w:pPr>
            <w:r>
              <w:rPr>
                <w:rFonts w:ascii="宋体" w:eastAsia="宋体" w:hAnsi="宋体" w:cs="宋体" w:hint="eastAsia"/>
                <w:color w:val="000000"/>
                <w:kern w:val="0"/>
                <w:szCs w:val="21"/>
                <w:lang/>
              </w:rPr>
              <w:t>50</w:t>
            </w:r>
          </w:p>
        </w:tc>
        <w:tc>
          <w:tcPr>
            <w:tcW w:w="9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Cs w:val="21"/>
              </w:rPr>
            </w:pPr>
            <w:r>
              <w:rPr>
                <w:rFonts w:ascii="宋体" w:eastAsia="宋体" w:hAnsi="宋体" w:cs="宋体" w:hint="eastAsia"/>
                <w:color w:val="000000"/>
                <w:kern w:val="0"/>
                <w:szCs w:val="21"/>
                <w:lang/>
              </w:rPr>
              <w:t>玉树州称多县</w:t>
            </w:r>
          </w:p>
        </w:tc>
        <w:tc>
          <w:tcPr>
            <w:tcW w:w="31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left"/>
              <w:textAlignment w:val="center"/>
              <w:rPr>
                <w:rFonts w:ascii="宋体" w:hAnsi="宋体" w:cs="宋体"/>
                <w:color w:val="000000"/>
                <w:szCs w:val="21"/>
              </w:rPr>
            </w:pPr>
            <w:r>
              <w:rPr>
                <w:rFonts w:ascii="宋体" w:eastAsia="宋体" w:hAnsi="宋体" w:cs="宋体" w:hint="eastAsia"/>
                <w:color w:val="000000"/>
                <w:kern w:val="0"/>
                <w:szCs w:val="21"/>
                <w:lang/>
              </w:rPr>
              <w:t>称多县清水河镇下红旗小学40kWp电站</w:t>
            </w:r>
          </w:p>
        </w:tc>
        <w:tc>
          <w:tcPr>
            <w:tcW w:w="12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Cs w:val="21"/>
              </w:rPr>
            </w:pPr>
            <w:r>
              <w:rPr>
                <w:rFonts w:ascii="宋体" w:eastAsia="宋体" w:hAnsi="宋体" w:cs="宋体" w:hint="eastAsia"/>
                <w:color w:val="000000"/>
                <w:kern w:val="0"/>
                <w:szCs w:val="21"/>
                <w:lang/>
              </w:rPr>
              <w:t>光伏组件</w:t>
            </w:r>
          </w:p>
        </w:tc>
        <w:tc>
          <w:tcPr>
            <w:tcW w:w="1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Cs w:val="21"/>
              </w:rPr>
            </w:pPr>
            <w:r>
              <w:rPr>
                <w:rFonts w:ascii="宋体" w:eastAsia="宋体" w:hAnsi="宋体" w:cs="宋体" w:hint="eastAsia"/>
                <w:color w:val="000000"/>
                <w:kern w:val="0"/>
                <w:szCs w:val="21"/>
                <w:lang/>
              </w:rPr>
              <w:t>单晶540Wp双面双玻光伏组件</w:t>
            </w:r>
          </w:p>
        </w:tc>
        <w:tc>
          <w:tcPr>
            <w:tcW w:w="9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widowControl/>
              <w:jc w:val="center"/>
              <w:textAlignment w:val="center"/>
              <w:rPr>
                <w:rFonts w:ascii="宋体" w:hAnsi="宋体" w:cs="宋体"/>
                <w:color w:val="000000"/>
                <w:szCs w:val="21"/>
              </w:rPr>
            </w:pPr>
            <w:r>
              <w:rPr>
                <w:rFonts w:ascii="宋体" w:eastAsia="宋体" w:hAnsi="宋体" w:cs="宋体" w:hint="eastAsia"/>
                <w:color w:val="000000"/>
                <w:kern w:val="0"/>
                <w:szCs w:val="21"/>
                <w:lang/>
              </w:rPr>
              <w:t>140</w:t>
            </w:r>
          </w:p>
        </w:tc>
        <w:tc>
          <w:tcPr>
            <w:tcW w:w="104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jc w:val="center"/>
              <w:rPr>
                <w:rFonts w:ascii="宋体" w:hAnsi="宋体" w:cs="宋体"/>
                <w:color w:val="000000"/>
                <w:szCs w:val="21"/>
              </w:rPr>
            </w:pPr>
          </w:p>
        </w:tc>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024D5" w:rsidRDefault="00E024D5" w:rsidP="00FF55BD">
            <w:pPr>
              <w:jc w:val="center"/>
              <w:rPr>
                <w:rFonts w:ascii="宋体" w:hAnsi="宋体" w:cs="宋体"/>
                <w:color w:val="000000"/>
                <w:sz w:val="22"/>
              </w:rPr>
            </w:pPr>
          </w:p>
        </w:tc>
      </w:tr>
    </w:tbl>
    <w:p w:rsidR="00E024D5" w:rsidRDefault="00E024D5" w:rsidP="00E024D5">
      <w:pPr>
        <w:pStyle w:val="ab"/>
        <w:rPr>
          <w:sz w:val="24"/>
        </w:rPr>
      </w:pPr>
    </w:p>
    <w:p w:rsidR="00500B5A" w:rsidRPr="00E024D5" w:rsidRDefault="00500B5A" w:rsidP="00E024D5"/>
    <w:sectPr w:rsidR="00500B5A" w:rsidRPr="00E024D5" w:rsidSect="00EF59EF">
      <w:pgSz w:w="12240" w:h="15840"/>
      <w:pgMar w:top="1440" w:right="1440" w:bottom="378" w:left="1440" w:header="0" w:footer="0" w:gutter="0"/>
      <w:cols w:space="720" w:equalWidth="0">
        <w:col w:w="9360"/>
      </w:cols>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975B5" w:rsidRDefault="00F975B5" w:rsidP="00410E49">
      <w:r>
        <w:separator/>
      </w:r>
    </w:p>
  </w:endnote>
  <w:endnote w:type="continuationSeparator" w:id="1">
    <w:p w:rsidR="00F975B5" w:rsidRDefault="00F975B5" w:rsidP="00410E49">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TXinwei">
    <w:panose1 w:val="00000000000000000000"/>
    <w:charset w:val="00"/>
    <w:family w:val="roman"/>
    <w:notTrueType/>
    <w:pitch w:val="default"/>
    <w:sig w:usb0="00000000" w:usb1="00000000" w:usb2="00000000" w:usb3="00000000" w:csb0="00000000" w:csb1="00000000"/>
  </w:font>
  <w:font w:name="EU-F1">
    <w:altName w:val="宋体"/>
    <w:charset w:val="86"/>
    <w:family w:val="script"/>
    <w:pitch w:val="default"/>
    <w:sig w:usb0="00000000" w:usb1="00000000" w:usb2="00000010" w:usb3="00000000" w:csb0="00040000" w:csb1="00000000"/>
  </w:font>
  <w:font w:name="STFangsong">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975B5" w:rsidRDefault="00F975B5" w:rsidP="00410E49">
      <w:r>
        <w:separator/>
      </w:r>
    </w:p>
  </w:footnote>
  <w:footnote w:type="continuationSeparator" w:id="1">
    <w:p w:rsidR="00F975B5" w:rsidRDefault="00F975B5" w:rsidP="00410E4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FFFFFF7C"/>
    <w:lvl w:ilvl="0">
      <w:start w:val="1"/>
      <w:numFmt w:val="decimal"/>
      <w:pStyle w:val="5"/>
      <w:lvlText w:val="%1."/>
      <w:lvlJc w:val="left"/>
      <w:pPr>
        <w:tabs>
          <w:tab w:val="left" w:pos="2040"/>
        </w:tabs>
        <w:ind w:left="2040" w:hanging="360"/>
      </w:pPr>
    </w:lvl>
  </w:abstractNum>
  <w:abstractNum w:abstractNumId="1">
    <w:nsid w:val="FFFFFF7D"/>
    <w:multiLevelType w:val="singleLevel"/>
    <w:tmpl w:val="FFFFFF7D"/>
    <w:lvl w:ilvl="0">
      <w:start w:val="1"/>
      <w:numFmt w:val="decimal"/>
      <w:pStyle w:val="4"/>
      <w:lvlText w:val="%1."/>
      <w:lvlJc w:val="left"/>
      <w:pPr>
        <w:tabs>
          <w:tab w:val="left" w:pos="1620"/>
        </w:tabs>
        <w:ind w:left="1620" w:hanging="360"/>
      </w:pPr>
    </w:lvl>
  </w:abstractNum>
  <w:abstractNum w:abstractNumId="2">
    <w:nsid w:val="FFFFFF7E"/>
    <w:multiLevelType w:val="singleLevel"/>
    <w:tmpl w:val="FFFFFF7E"/>
    <w:lvl w:ilvl="0">
      <w:start w:val="1"/>
      <w:numFmt w:val="decimal"/>
      <w:pStyle w:val="3"/>
      <w:lvlText w:val="%1."/>
      <w:lvlJc w:val="left"/>
      <w:pPr>
        <w:tabs>
          <w:tab w:val="left" w:pos="1200"/>
        </w:tabs>
        <w:ind w:left="1200" w:hanging="360"/>
      </w:pPr>
    </w:lvl>
  </w:abstractNum>
  <w:abstractNum w:abstractNumId="3">
    <w:nsid w:val="FFFFFF7F"/>
    <w:multiLevelType w:val="singleLevel"/>
    <w:tmpl w:val="FFFFFF7F"/>
    <w:lvl w:ilvl="0">
      <w:start w:val="1"/>
      <w:numFmt w:val="decimal"/>
      <w:pStyle w:val="2"/>
      <w:lvlText w:val="%1."/>
      <w:lvlJc w:val="left"/>
      <w:pPr>
        <w:tabs>
          <w:tab w:val="left" w:pos="780"/>
        </w:tabs>
        <w:ind w:left="780" w:hanging="360"/>
      </w:pPr>
    </w:lvl>
  </w:abstractNum>
  <w:abstractNum w:abstractNumId="4">
    <w:nsid w:val="FFFFFF80"/>
    <w:multiLevelType w:val="singleLevel"/>
    <w:tmpl w:val="FFFFFF80"/>
    <w:lvl w:ilvl="0">
      <w:start w:val="1"/>
      <w:numFmt w:val="bullet"/>
      <w:pStyle w:val="50"/>
      <w:lvlText w:val=""/>
      <w:lvlJc w:val="left"/>
      <w:pPr>
        <w:tabs>
          <w:tab w:val="left" w:pos="2040"/>
        </w:tabs>
        <w:ind w:left="2040" w:hanging="360"/>
      </w:pPr>
      <w:rPr>
        <w:rFonts w:ascii="Wingdings" w:hAnsi="Wingdings" w:hint="default"/>
      </w:rPr>
    </w:lvl>
  </w:abstractNum>
  <w:abstractNum w:abstractNumId="5">
    <w:nsid w:val="FFFFFF81"/>
    <w:multiLevelType w:val="singleLevel"/>
    <w:tmpl w:val="FFFFFF81"/>
    <w:lvl w:ilvl="0">
      <w:start w:val="1"/>
      <w:numFmt w:val="bullet"/>
      <w:pStyle w:val="40"/>
      <w:lvlText w:val=""/>
      <w:lvlJc w:val="left"/>
      <w:pPr>
        <w:tabs>
          <w:tab w:val="left" w:pos="1620"/>
        </w:tabs>
        <w:ind w:left="1620" w:hanging="360"/>
      </w:pPr>
      <w:rPr>
        <w:rFonts w:ascii="Wingdings" w:hAnsi="Wingdings" w:hint="default"/>
      </w:rPr>
    </w:lvl>
  </w:abstractNum>
  <w:abstractNum w:abstractNumId="6">
    <w:nsid w:val="FFFFFF82"/>
    <w:multiLevelType w:val="singleLevel"/>
    <w:tmpl w:val="FFFFFF82"/>
    <w:lvl w:ilvl="0">
      <w:start w:val="1"/>
      <w:numFmt w:val="bullet"/>
      <w:pStyle w:val="30"/>
      <w:lvlText w:val=""/>
      <w:lvlJc w:val="left"/>
      <w:pPr>
        <w:tabs>
          <w:tab w:val="left" w:pos="1200"/>
        </w:tabs>
        <w:ind w:left="1200" w:hanging="360"/>
      </w:pPr>
      <w:rPr>
        <w:rFonts w:ascii="Wingdings" w:hAnsi="Wingdings" w:hint="default"/>
      </w:rPr>
    </w:lvl>
  </w:abstractNum>
  <w:abstractNum w:abstractNumId="7">
    <w:nsid w:val="FFFFFF83"/>
    <w:multiLevelType w:val="singleLevel"/>
    <w:tmpl w:val="FFFFFF83"/>
    <w:lvl w:ilvl="0">
      <w:start w:val="1"/>
      <w:numFmt w:val="bullet"/>
      <w:pStyle w:val="20"/>
      <w:lvlText w:val=""/>
      <w:lvlJc w:val="left"/>
      <w:pPr>
        <w:tabs>
          <w:tab w:val="left" w:pos="780"/>
        </w:tabs>
        <w:ind w:left="780" w:hanging="360"/>
      </w:pPr>
      <w:rPr>
        <w:rFonts w:ascii="Wingdings" w:hAnsi="Wingdings" w:hint="default"/>
      </w:rPr>
    </w:lvl>
  </w:abstractNum>
  <w:abstractNum w:abstractNumId="8">
    <w:nsid w:val="FFFFFF88"/>
    <w:multiLevelType w:val="singleLevel"/>
    <w:tmpl w:val="FFFFFF88"/>
    <w:lvl w:ilvl="0">
      <w:start w:val="1"/>
      <w:numFmt w:val="decimal"/>
      <w:pStyle w:val="a"/>
      <w:lvlText w:val="%1."/>
      <w:lvlJc w:val="left"/>
      <w:pPr>
        <w:tabs>
          <w:tab w:val="left" w:pos="360"/>
        </w:tabs>
        <w:ind w:left="360" w:hanging="360"/>
      </w:pPr>
    </w:lvl>
  </w:abstractNum>
  <w:abstractNum w:abstractNumId="9">
    <w:nsid w:val="FFFFFF89"/>
    <w:multiLevelType w:val="singleLevel"/>
    <w:tmpl w:val="FFFFFF89"/>
    <w:lvl w:ilvl="0">
      <w:start w:val="1"/>
      <w:numFmt w:val="bullet"/>
      <w:pStyle w:val="a0"/>
      <w:lvlText w:val=""/>
      <w:lvlJc w:val="left"/>
      <w:pPr>
        <w:tabs>
          <w:tab w:val="left" w:pos="360"/>
        </w:tabs>
        <w:ind w:left="360" w:hanging="360"/>
      </w:pPr>
      <w:rPr>
        <w:rFonts w:ascii="Wingdings" w:hAnsi="Wingdings" w:hint="default"/>
      </w:rPr>
    </w:lvl>
  </w:abstractNum>
  <w:abstractNum w:abstractNumId="10">
    <w:nsid w:val="358A2FA3"/>
    <w:multiLevelType w:val="multilevel"/>
    <w:tmpl w:val="358A2FA3"/>
    <w:lvl w:ilvl="0">
      <w:start w:val="1"/>
      <w:numFmt w:val="bullet"/>
      <w:lvlText w:val=""/>
      <w:lvlJc w:val="left"/>
      <w:pPr>
        <w:tabs>
          <w:tab w:val="left" w:pos="1814"/>
        </w:tabs>
        <w:ind w:left="1814" w:hanging="396"/>
      </w:pPr>
      <w:rPr>
        <w:rFonts w:ascii="Wingdings" w:hAnsi="Wingdings" w:hint="default"/>
      </w:rPr>
    </w:lvl>
    <w:lvl w:ilvl="1">
      <w:start w:val="1"/>
      <w:numFmt w:val="bullet"/>
      <w:pStyle w:val="a1"/>
      <w:lvlText w:val=""/>
      <w:lvlJc w:val="left"/>
      <w:pPr>
        <w:ind w:left="2258" w:hanging="420"/>
      </w:pPr>
      <w:rPr>
        <w:rFonts w:ascii="Wingdings" w:hAnsi="Wingdings" w:hint="default"/>
      </w:rPr>
    </w:lvl>
    <w:lvl w:ilvl="2">
      <w:start w:val="1"/>
      <w:numFmt w:val="bullet"/>
      <w:lvlText w:val=""/>
      <w:lvlJc w:val="left"/>
      <w:pPr>
        <w:ind w:left="2678" w:hanging="420"/>
      </w:pPr>
      <w:rPr>
        <w:rFonts w:ascii="Wingdings" w:hAnsi="Wingdings" w:hint="default"/>
      </w:rPr>
    </w:lvl>
    <w:lvl w:ilvl="3">
      <w:start w:val="1"/>
      <w:numFmt w:val="bullet"/>
      <w:lvlText w:val=""/>
      <w:lvlJc w:val="left"/>
      <w:pPr>
        <w:ind w:left="3098" w:hanging="420"/>
      </w:pPr>
      <w:rPr>
        <w:rFonts w:ascii="Wingdings" w:hAnsi="Wingdings" w:hint="default"/>
      </w:rPr>
    </w:lvl>
    <w:lvl w:ilvl="4">
      <w:start w:val="1"/>
      <w:numFmt w:val="bullet"/>
      <w:lvlText w:val=""/>
      <w:lvlJc w:val="left"/>
      <w:pPr>
        <w:ind w:left="3518" w:hanging="420"/>
      </w:pPr>
      <w:rPr>
        <w:rFonts w:ascii="Wingdings" w:hAnsi="Wingdings" w:hint="default"/>
      </w:rPr>
    </w:lvl>
    <w:lvl w:ilvl="5">
      <w:start w:val="1"/>
      <w:numFmt w:val="bullet"/>
      <w:lvlText w:val=""/>
      <w:lvlJc w:val="left"/>
      <w:pPr>
        <w:ind w:left="3938" w:hanging="420"/>
      </w:pPr>
      <w:rPr>
        <w:rFonts w:ascii="Wingdings" w:hAnsi="Wingdings" w:hint="default"/>
      </w:rPr>
    </w:lvl>
    <w:lvl w:ilvl="6">
      <w:start w:val="1"/>
      <w:numFmt w:val="bullet"/>
      <w:lvlText w:val=""/>
      <w:lvlJc w:val="left"/>
      <w:pPr>
        <w:ind w:left="4358" w:hanging="420"/>
      </w:pPr>
      <w:rPr>
        <w:rFonts w:ascii="Wingdings" w:hAnsi="Wingdings" w:hint="default"/>
      </w:rPr>
    </w:lvl>
    <w:lvl w:ilvl="7">
      <w:start w:val="1"/>
      <w:numFmt w:val="bullet"/>
      <w:lvlText w:val=""/>
      <w:lvlJc w:val="left"/>
      <w:pPr>
        <w:ind w:left="4778" w:hanging="420"/>
      </w:pPr>
      <w:rPr>
        <w:rFonts w:ascii="Wingdings" w:hAnsi="Wingdings" w:hint="default"/>
      </w:rPr>
    </w:lvl>
    <w:lvl w:ilvl="8">
      <w:start w:val="1"/>
      <w:numFmt w:val="bullet"/>
      <w:lvlText w:val=""/>
      <w:lvlJc w:val="left"/>
      <w:pPr>
        <w:ind w:left="5198" w:hanging="420"/>
      </w:pPr>
      <w:rPr>
        <w:rFonts w:ascii="Wingdings" w:hAnsi="Wingdings" w:hint="default"/>
      </w:rPr>
    </w:lvl>
  </w:abstractNum>
  <w:abstractNum w:abstractNumId="11">
    <w:nsid w:val="46335E6F"/>
    <w:multiLevelType w:val="multilevel"/>
    <w:tmpl w:val="46335E6F"/>
    <w:lvl w:ilvl="0">
      <w:start w:val="1"/>
      <w:numFmt w:val="decimal"/>
      <w:pStyle w:val="a2"/>
      <w:lvlText w:val="（%1）"/>
      <w:lvlJc w:val="left"/>
      <w:pPr>
        <w:ind w:left="987" w:hanging="420"/>
      </w:pPr>
      <w:rPr>
        <w:rFonts w:hint="eastAsia"/>
      </w:rPr>
    </w:lvl>
    <w:lvl w:ilvl="1">
      <w:start w:val="1"/>
      <w:numFmt w:val="lowerLetter"/>
      <w:lvlText w:val="%2)"/>
      <w:lvlJc w:val="left"/>
      <w:pPr>
        <w:ind w:left="1407" w:hanging="420"/>
      </w:pPr>
    </w:lvl>
    <w:lvl w:ilvl="2">
      <w:start w:val="1"/>
      <w:numFmt w:val="lowerRoman"/>
      <w:lvlText w:val="%3."/>
      <w:lvlJc w:val="right"/>
      <w:pPr>
        <w:ind w:left="1827" w:hanging="420"/>
      </w:pPr>
    </w:lvl>
    <w:lvl w:ilvl="3">
      <w:start w:val="1"/>
      <w:numFmt w:val="decimal"/>
      <w:lvlText w:val="%4."/>
      <w:lvlJc w:val="left"/>
      <w:pPr>
        <w:ind w:left="2247" w:hanging="420"/>
      </w:pPr>
    </w:lvl>
    <w:lvl w:ilvl="4">
      <w:start w:val="1"/>
      <w:numFmt w:val="lowerLetter"/>
      <w:lvlText w:val="%5)"/>
      <w:lvlJc w:val="left"/>
      <w:pPr>
        <w:ind w:left="2667" w:hanging="420"/>
      </w:pPr>
    </w:lvl>
    <w:lvl w:ilvl="5">
      <w:start w:val="1"/>
      <w:numFmt w:val="lowerRoman"/>
      <w:lvlText w:val="%6."/>
      <w:lvlJc w:val="right"/>
      <w:pPr>
        <w:ind w:left="3087" w:hanging="420"/>
      </w:pPr>
    </w:lvl>
    <w:lvl w:ilvl="6">
      <w:start w:val="1"/>
      <w:numFmt w:val="decimal"/>
      <w:lvlText w:val="%7."/>
      <w:lvlJc w:val="left"/>
      <w:pPr>
        <w:ind w:left="3507" w:hanging="420"/>
      </w:pPr>
    </w:lvl>
    <w:lvl w:ilvl="7">
      <w:start w:val="1"/>
      <w:numFmt w:val="lowerLetter"/>
      <w:lvlText w:val="%8)"/>
      <w:lvlJc w:val="left"/>
      <w:pPr>
        <w:ind w:left="3927" w:hanging="420"/>
      </w:pPr>
    </w:lvl>
    <w:lvl w:ilvl="8">
      <w:start w:val="1"/>
      <w:numFmt w:val="lowerRoman"/>
      <w:lvlText w:val="%9."/>
      <w:lvlJc w:val="right"/>
      <w:pPr>
        <w:ind w:left="4347" w:hanging="420"/>
      </w:pPr>
    </w:lvl>
  </w:abstractNum>
  <w:abstractNum w:abstractNumId="12">
    <w:nsid w:val="6126E967"/>
    <w:multiLevelType w:val="singleLevel"/>
    <w:tmpl w:val="6126E967"/>
    <w:lvl w:ilvl="0">
      <w:start w:val="1"/>
      <w:numFmt w:val="decimal"/>
      <w:suff w:val="nothing"/>
      <w:lvlText w:val="（%1）"/>
      <w:lvlJc w:val="left"/>
    </w:lvl>
  </w:abstractNum>
  <w:num w:numId="1">
    <w:abstractNumId w:val="3"/>
  </w:num>
  <w:num w:numId="2">
    <w:abstractNumId w:val="5"/>
  </w:num>
  <w:num w:numId="3">
    <w:abstractNumId w:val="8"/>
  </w:num>
  <w:num w:numId="4">
    <w:abstractNumId w:val="9"/>
  </w:num>
  <w:num w:numId="5">
    <w:abstractNumId w:val="6"/>
  </w:num>
  <w:num w:numId="6">
    <w:abstractNumId w:val="2"/>
  </w:num>
  <w:num w:numId="7">
    <w:abstractNumId w:val="7"/>
  </w:num>
  <w:num w:numId="8">
    <w:abstractNumId w:val="4"/>
  </w:num>
  <w:num w:numId="9">
    <w:abstractNumId w:val="1"/>
  </w:num>
  <w:num w:numId="10">
    <w:abstractNumId w:val="0"/>
  </w:num>
  <w:num w:numId="11">
    <w:abstractNumId w:val="10"/>
  </w:num>
  <w:num w:numId="12">
    <w:abstractNumId w:val="11"/>
  </w:num>
  <w:num w:numId="13">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9770E"/>
    <w:rsid w:val="00410E49"/>
    <w:rsid w:val="00500B5A"/>
    <w:rsid w:val="00646757"/>
    <w:rsid w:val="00B9770E"/>
    <w:rsid w:val="00E024D5"/>
    <w:rsid w:val="00F975B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toc 1" w:uiPriority="0" w:qFormat="1"/>
    <w:lsdException w:name="toc 2" w:uiPriority="0" w:qFormat="1"/>
    <w:lsdException w:name="toc 3" w:uiPriority="0"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uiPriority="0" w:qFormat="1"/>
    <w:lsdException w:name="annotation text" w:uiPriority="0" w:qFormat="1"/>
    <w:lsdException w:name="header" w:uiPriority="0" w:qFormat="1"/>
    <w:lsdException w:name="footer" w:uiPriority="0" w:qFormat="1"/>
    <w:lsdException w:name="caption" w:uiPriority="0" w:qFormat="1"/>
    <w:lsdException w:name="envelope address" w:uiPriority="0" w:qFormat="1"/>
    <w:lsdException w:name="footnote reference" w:uiPriority="0" w:qFormat="1"/>
    <w:lsdException w:name="annotation reference" w:uiPriority="0" w:qFormat="1"/>
    <w:lsdException w:name="page number" w:uiPriority="0" w:qFormat="1"/>
    <w:lsdException w:name="endnote reference" w:uiPriority="0" w:qFormat="1"/>
    <w:lsdException w:name="endnote text" w:uiPriority="0" w:qFormat="1"/>
    <w:lsdException w:name="List" w:uiPriority="0" w:qFormat="1"/>
    <w:lsdException w:name="List Bullet" w:uiPriority="0" w:qFormat="1"/>
    <w:lsdException w:name="List Number"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uiPriority="0" w:qFormat="1"/>
    <w:lsdException w:name="List Number 4" w:uiPriority="0" w:qFormat="1"/>
    <w:lsdException w:name="List Number 5" w:uiPriority="0" w:qFormat="1"/>
    <w:lsdException w:name="Title" w:semiHidden="0" w:uiPriority="0" w:unhideWhenUsed="0" w:qFormat="1"/>
    <w:lsdException w:name="Closing" w:uiPriority="0" w:qFormat="1"/>
    <w:lsdException w:name="Signature" w:uiPriority="0" w:qFormat="1"/>
    <w:lsdException w:name="Default Paragraph Font" w:uiPriority="1"/>
    <w:lsdException w:name="Body Text" w:uiPriority="0" w:qFormat="1"/>
    <w:lsdException w:name="Body Text Indent" w:uiPriority="0" w:qFormat="1"/>
    <w:lsdException w:name="Message Header" w:uiPriority="0" w:qFormat="1"/>
    <w:lsdException w:name="Subtitle" w:semiHidden="0" w:uiPriority="0" w:unhideWhenUsed="0" w:qFormat="1"/>
    <w:lsdException w:name="Salutation" w:uiPriority="0" w:qFormat="1"/>
    <w:lsdException w:name="Date" w:uiPriority="0" w:qFormat="1"/>
    <w:lsdException w:name="Body Text First Indent" w:uiPriority="0" w:qFormat="1"/>
    <w:lsdException w:name="Body Text First Indent 2" w:uiPriority="0" w:qFormat="1"/>
    <w:lsdException w:name="Note Heading" w:uiPriority="0" w:qFormat="1"/>
    <w:lsdException w:name="Body Text 2" w:uiPriority="0" w:qFormat="1"/>
    <w:lsdException w:name="Body Text 3" w:uiPriority="0" w:qFormat="1"/>
    <w:lsdException w:name="Body Text Indent 2" w:uiPriority="0" w:qFormat="1"/>
    <w:lsdException w:name="Body Text Indent 3" w:uiPriority="0" w:qFormat="1"/>
    <w:lsdException w:name="Hyperlink" w:uiPriority="0" w:qFormat="1"/>
    <w:lsdException w:name="Strong" w:semiHidden="0" w:uiPriority="0" w:unhideWhenUsed="0" w:qFormat="1"/>
    <w:lsdException w:name="Emphasis" w:semiHidden="0" w:uiPriority="0" w:unhideWhenUsed="0" w:qFormat="1"/>
    <w:lsdException w:name="Document Map" w:uiPriority="0" w:qFormat="1"/>
    <w:lsdException w:name="Plain Text" w:uiPriority="0" w:qFormat="1"/>
    <w:lsdException w:name="E-mail Signature" w:uiPriority="0" w:qFormat="1"/>
    <w:lsdException w:name="Normal (Web)" w:uiPriority="0" w:qFormat="1"/>
    <w:lsdException w:name="HTML Address" w:uiPriority="0" w:qFormat="1"/>
    <w:lsdException w:name="HTML Preformatted" w:uiPriority="0" w:qFormat="1"/>
    <w:lsdException w:name="annotation subject" w:uiPriority="0" w:qFormat="1"/>
    <w:lsdException w:name="Balloo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500B5A"/>
    <w:pPr>
      <w:widowControl w:val="0"/>
      <w:jc w:val="both"/>
    </w:pPr>
  </w:style>
  <w:style w:type="paragraph" w:styleId="1">
    <w:name w:val="heading 1"/>
    <w:basedOn w:val="a3"/>
    <w:next w:val="a3"/>
    <w:link w:val="1Char"/>
    <w:qFormat/>
    <w:rsid w:val="00E024D5"/>
    <w:pPr>
      <w:keepNext/>
      <w:keepLines/>
      <w:spacing w:line="360" w:lineRule="auto"/>
      <w:outlineLvl w:val="0"/>
    </w:pPr>
    <w:rPr>
      <w:rFonts w:ascii="Times New Roman" w:eastAsia="宋体" w:hAnsi="Times New Roman" w:cs="Times New Roman"/>
      <w:b/>
      <w:bCs/>
      <w:kern w:val="44"/>
      <w:sz w:val="32"/>
      <w:szCs w:val="44"/>
    </w:rPr>
  </w:style>
  <w:style w:type="paragraph" w:styleId="21">
    <w:name w:val="heading 2"/>
    <w:basedOn w:val="a3"/>
    <w:next w:val="a3"/>
    <w:link w:val="2Char1"/>
    <w:qFormat/>
    <w:rsid w:val="00E024D5"/>
    <w:pPr>
      <w:keepNext/>
      <w:keepLines/>
      <w:spacing w:before="260" w:after="260" w:line="416" w:lineRule="auto"/>
      <w:outlineLvl w:val="1"/>
    </w:pPr>
    <w:rPr>
      <w:rFonts w:ascii="Arial" w:eastAsia="黑体" w:hAnsi="Arial" w:cs="Times New Roman"/>
      <w:b/>
      <w:bCs/>
      <w:sz w:val="32"/>
      <w:szCs w:val="32"/>
      <w:lang w:val="zh-CN"/>
    </w:rPr>
  </w:style>
  <w:style w:type="paragraph" w:styleId="31">
    <w:name w:val="heading 3"/>
    <w:basedOn w:val="a3"/>
    <w:next w:val="a3"/>
    <w:link w:val="3Char"/>
    <w:qFormat/>
    <w:rsid w:val="00E024D5"/>
    <w:pPr>
      <w:keepNext/>
      <w:keepLines/>
      <w:spacing w:line="360" w:lineRule="auto"/>
      <w:outlineLvl w:val="2"/>
    </w:pPr>
    <w:rPr>
      <w:rFonts w:ascii="Times New Roman" w:eastAsia="宋体" w:hAnsi="Times New Roman" w:cs="Times New Roman"/>
      <w:b/>
      <w:bCs/>
      <w:sz w:val="24"/>
      <w:szCs w:val="32"/>
    </w:rPr>
  </w:style>
  <w:style w:type="paragraph" w:styleId="41">
    <w:name w:val="heading 4"/>
    <w:basedOn w:val="a3"/>
    <w:next w:val="a3"/>
    <w:link w:val="4Char"/>
    <w:qFormat/>
    <w:rsid w:val="00E024D5"/>
    <w:pPr>
      <w:keepNext/>
      <w:keepLines/>
      <w:spacing w:line="360" w:lineRule="auto"/>
      <w:outlineLvl w:val="3"/>
    </w:pPr>
    <w:rPr>
      <w:rFonts w:ascii="Arial" w:eastAsia="宋体" w:hAnsi="Arial" w:cs="Times New Roman"/>
      <w:b/>
      <w:bCs/>
      <w:szCs w:val="28"/>
    </w:rPr>
  </w:style>
  <w:style w:type="paragraph" w:styleId="51">
    <w:name w:val="heading 5"/>
    <w:basedOn w:val="a3"/>
    <w:next w:val="a3"/>
    <w:link w:val="5Char"/>
    <w:qFormat/>
    <w:rsid w:val="00E024D5"/>
    <w:pPr>
      <w:keepNext/>
      <w:keepLines/>
      <w:spacing w:line="360" w:lineRule="auto"/>
      <w:outlineLvl w:val="4"/>
    </w:pPr>
    <w:rPr>
      <w:rFonts w:ascii="Times New Roman" w:eastAsia="黑体" w:hAnsi="Times New Roman" w:cs="Times New Roman"/>
      <w:bCs/>
      <w:szCs w:val="28"/>
    </w:rPr>
  </w:style>
  <w:style w:type="paragraph" w:styleId="6">
    <w:name w:val="heading 6"/>
    <w:basedOn w:val="a3"/>
    <w:next w:val="a3"/>
    <w:link w:val="6Char"/>
    <w:qFormat/>
    <w:rsid w:val="00E024D5"/>
    <w:pPr>
      <w:keepNext/>
      <w:keepLines/>
      <w:spacing w:before="240" w:after="64" w:line="320" w:lineRule="auto"/>
      <w:outlineLvl w:val="5"/>
    </w:pPr>
    <w:rPr>
      <w:rFonts w:ascii="Arial" w:eastAsia="黑体" w:hAnsi="Arial" w:cs="Times New Roman"/>
      <w:b/>
      <w:bCs/>
      <w:sz w:val="24"/>
      <w:szCs w:val="24"/>
    </w:rPr>
  </w:style>
  <w:style w:type="paragraph" w:styleId="7">
    <w:name w:val="heading 7"/>
    <w:basedOn w:val="a3"/>
    <w:next w:val="a3"/>
    <w:link w:val="7Char"/>
    <w:qFormat/>
    <w:rsid w:val="00E024D5"/>
    <w:pPr>
      <w:keepNext/>
      <w:keepLines/>
      <w:spacing w:before="240" w:after="64" w:line="320" w:lineRule="auto"/>
      <w:outlineLvl w:val="6"/>
    </w:pPr>
    <w:rPr>
      <w:rFonts w:ascii="Times New Roman" w:eastAsia="宋体" w:hAnsi="Times New Roman" w:cs="Times New Roman"/>
      <w:b/>
      <w:bCs/>
      <w:sz w:val="24"/>
      <w:szCs w:val="24"/>
    </w:rPr>
  </w:style>
  <w:style w:type="paragraph" w:styleId="8">
    <w:name w:val="heading 8"/>
    <w:basedOn w:val="a3"/>
    <w:next w:val="a3"/>
    <w:link w:val="8Char"/>
    <w:qFormat/>
    <w:rsid w:val="00E024D5"/>
    <w:pPr>
      <w:keepNext/>
      <w:keepLines/>
      <w:spacing w:before="240" w:after="64" w:line="320" w:lineRule="auto"/>
      <w:outlineLvl w:val="7"/>
    </w:pPr>
    <w:rPr>
      <w:rFonts w:ascii="Arial" w:eastAsia="黑体" w:hAnsi="Arial" w:cs="Times New Roman"/>
      <w:sz w:val="24"/>
      <w:szCs w:val="24"/>
    </w:rPr>
  </w:style>
  <w:style w:type="paragraph" w:styleId="9">
    <w:name w:val="heading 9"/>
    <w:basedOn w:val="a3"/>
    <w:next w:val="a3"/>
    <w:link w:val="9Char"/>
    <w:qFormat/>
    <w:rsid w:val="00E024D5"/>
    <w:pPr>
      <w:keepNext/>
      <w:keepLines/>
      <w:spacing w:before="240" w:after="64" w:line="320" w:lineRule="auto"/>
      <w:outlineLvl w:val="8"/>
    </w:pPr>
    <w:rPr>
      <w:rFonts w:ascii="Arial" w:eastAsia="黑体" w:hAnsi="Arial" w:cs="Times New Roman"/>
      <w:szCs w:val="21"/>
    </w:rPr>
  </w:style>
  <w:style w:type="character" w:default="1" w:styleId="a4">
    <w:name w:val="Default Paragraph Font"/>
    <w:uiPriority w:val="1"/>
    <w:semiHidden/>
    <w:unhideWhenUsed/>
  </w:style>
  <w:style w:type="table" w:default="1" w:styleId="a5">
    <w:name w:val="Normal Table"/>
    <w:uiPriority w:val="99"/>
    <w:semiHidden/>
    <w:unhideWhenUsed/>
    <w:qFormat/>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Normal (Web)"/>
    <w:basedOn w:val="a3"/>
    <w:unhideWhenUsed/>
    <w:qFormat/>
    <w:rsid w:val="00B9770E"/>
    <w:pPr>
      <w:widowControl/>
      <w:spacing w:before="100" w:beforeAutospacing="1" w:after="100" w:afterAutospacing="1"/>
      <w:jc w:val="left"/>
    </w:pPr>
    <w:rPr>
      <w:rFonts w:ascii="宋体" w:eastAsia="宋体" w:hAnsi="宋体" w:cs="宋体"/>
      <w:kern w:val="0"/>
      <w:sz w:val="24"/>
      <w:szCs w:val="24"/>
    </w:rPr>
  </w:style>
  <w:style w:type="character" w:styleId="a8">
    <w:name w:val="Strong"/>
    <w:basedOn w:val="a4"/>
    <w:qFormat/>
    <w:rsid w:val="00B9770E"/>
    <w:rPr>
      <w:b/>
      <w:bCs/>
    </w:rPr>
  </w:style>
  <w:style w:type="paragraph" w:styleId="a9">
    <w:name w:val="header"/>
    <w:basedOn w:val="a3"/>
    <w:link w:val="Char"/>
    <w:unhideWhenUsed/>
    <w:qFormat/>
    <w:rsid w:val="00410E4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4"/>
    <w:link w:val="a9"/>
    <w:qFormat/>
    <w:rsid w:val="00410E49"/>
    <w:rPr>
      <w:sz w:val="18"/>
      <w:szCs w:val="18"/>
    </w:rPr>
  </w:style>
  <w:style w:type="paragraph" w:styleId="aa">
    <w:name w:val="footer"/>
    <w:basedOn w:val="a3"/>
    <w:link w:val="Char0"/>
    <w:unhideWhenUsed/>
    <w:qFormat/>
    <w:rsid w:val="00410E49"/>
    <w:pPr>
      <w:tabs>
        <w:tab w:val="center" w:pos="4153"/>
        <w:tab w:val="right" w:pos="8306"/>
      </w:tabs>
      <w:snapToGrid w:val="0"/>
      <w:jc w:val="left"/>
    </w:pPr>
    <w:rPr>
      <w:sz w:val="18"/>
      <w:szCs w:val="18"/>
    </w:rPr>
  </w:style>
  <w:style w:type="character" w:customStyle="1" w:styleId="Char0">
    <w:name w:val="页脚 Char"/>
    <w:basedOn w:val="a4"/>
    <w:link w:val="aa"/>
    <w:qFormat/>
    <w:rsid w:val="00410E49"/>
    <w:rPr>
      <w:sz w:val="18"/>
      <w:szCs w:val="18"/>
    </w:rPr>
  </w:style>
  <w:style w:type="paragraph" w:styleId="ab">
    <w:name w:val="Body Text"/>
    <w:basedOn w:val="a3"/>
    <w:link w:val="Char1"/>
    <w:unhideWhenUsed/>
    <w:qFormat/>
    <w:rsid w:val="00E024D5"/>
    <w:pPr>
      <w:spacing w:after="120"/>
    </w:pPr>
    <w:rPr>
      <w:rFonts w:ascii="Times New Roman" w:eastAsia="宋体" w:hAnsi="Times New Roman" w:cs="Times New Roman"/>
      <w:szCs w:val="24"/>
    </w:rPr>
  </w:style>
  <w:style w:type="character" w:customStyle="1" w:styleId="Char1">
    <w:name w:val="正文文本 Char"/>
    <w:basedOn w:val="a4"/>
    <w:link w:val="ab"/>
    <w:uiPriority w:val="99"/>
    <w:qFormat/>
    <w:rsid w:val="00E024D5"/>
    <w:rPr>
      <w:rFonts w:ascii="Times New Roman" w:eastAsia="宋体" w:hAnsi="Times New Roman" w:cs="Times New Roman"/>
      <w:szCs w:val="24"/>
    </w:rPr>
  </w:style>
  <w:style w:type="character" w:customStyle="1" w:styleId="1Char">
    <w:name w:val="标题 1 Char"/>
    <w:basedOn w:val="a4"/>
    <w:link w:val="1"/>
    <w:qFormat/>
    <w:rsid w:val="00E024D5"/>
    <w:rPr>
      <w:rFonts w:ascii="Times New Roman" w:eastAsia="宋体" w:hAnsi="Times New Roman" w:cs="Times New Roman"/>
      <w:b/>
      <w:bCs/>
      <w:kern w:val="44"/>
      <w:sz w:val="32"/>
      <w:szCs w:val="44"/>
    </w:rPr>
  </w:style>
  <w:style w:type="character" w:customStyle="1" w:styleId="2Char">
    <w:name w:val="标题 2 Char"/>
    <w:basedOn w:val="a4"/>
    <w:link w:val="21"/>
    <w:qFormat/>
    <w:rsid w:val="00E024D5"/>
    <w:rPr>
      <w:rFonts w:asciiTheme="majorHAnsi" w:eastAsiaTheme="majorEastAsia" w:hAnsiTheme="majorHAnsi" w:cstheme="majorBidi"/>
      <w:b/>
      <w:bCs/>
      <w:sz w:val="32"/>
      <w:szCs w:val="32"/>
    </w:rPr>
  </w:style>
  <w:style w:type="character" w:customStyle="1" w:styleId="3Char">
    <w:name w:val="标题 3 Char"/>
    <w:basedOn w:val="a4"/>
    <w:link w:val="31"/>
    <w:qFormat/>
    <w:rsid w:val="00E024D5"/>
    <w:rPr>
      <w:rFonts w:ascii="Times New Roman" w:eastAsia="宋体" w:hAnsi="Times New Roman" w:cs="Times New Roman"/>
      <w:b/>
      <w:bCs/>
      <w:sz w:val="24"/>
      <w:szCs w:val="32"/>
    </w:rPr>
  </w:style>
  <w:style w:type="character" w:customStyle="1" w:styleId="4Char">
    <w:name w:val="标题 4 Char"/>
    <w:basedOn w:val="a4"/>
    <w:link w:val="41"/>
    <w:qFormat/>
    <w:rsid w:val="00E024D5"/>
    <w:rPr>
      <w:rFonts w:ascii="Arial" w:eastAsia="宋体" w:hAnsi="Arial" w:cs="Times New Roman"/>
      <w:b/>
      <w:bCs/>
      <w:szCs w:val="28"/>
    </w:rPr>
  </w:style>
  <w:style w:type="character" w:customStyle="1" w:styleId="5Char">
    <w:name w:val="标题 5 Char"/>
    <w:basedOn w:val="a4"/>
    <w:link w:val="51"/>
    <w:qFormat/>
    <w:rsid w:val="00E024D5"/>
    <w:rPr>
      <w:rFonts w:ascii="Times New Roman" w:eastAsia="黑体" w:hAnsi="Times New Roman" w:cs="Times New Roman"/>
      <w:bCs/>
      <w:szCs w:val="28"/>
    </w:rPr>
  </w:style>
  <w:style w:type="character" w:customStyle="1" w:styleId="6Char">
    <w:name w:val="标题 6 Char"/>
    <w:basedOn w:val="a4"/>
    <w:link w:val="6"/>
    <w:qFormat/>
    <w:rsid w:val="00E024D5"/>
    <w:rPr>
      <w:rFonts w:ascii="Arial" w:eastAsia="黑体" w:hAnsi="Arial" w:cs="Times New Roman"/>
      <w:b/>
      <w:bCs/>
      <w:sz w:val="24"/>
      <w:szCs w:val="24"/>
    </w:rPr>
  </w:style>
  <w:style w:type="character" w:customStyle="1" w:styleId="7Char">
    <w:name w:val="标题 7 Char"/>
    <w:basedOn w:val="a4"/>
    <w:link w:val="7"/>
    <w:qFormat/>
    <w:rsid w:val="00E024D5"/>
    <w:rPr>
      <w:rFonts w:ascii="Times New Roman" w:eastAsia="宋体" w:hAnsi="Times New Roman" w:cs="Times New Roman"/>
      <w:b/>
      <w:bCs/>
      <w:sz w:val="24"/>
      <w:szCs w:val="24"/>
    </w:rPr>
  </w:style>
  <w:style w:type="character" w:customStyle="1" w:styleId="8Char">
    <w:name w:val="标题 8 Char"/>
    <w:basedOn w:val="a4"/>
    <w:link w:val="8"/>
    <w:qFormat/>
    <w:rsid w:val="00E024D5"/>
    <w:rPr>
      <w:rFonts w:ascii="Arial" w:eastAsia="黑体" w:hAnsi="Arial" w:cs="Times New Roman"/>
      <w:sz w:val="24"/>
      <w:szCs w:val="24"/>
    </w:rPr>
  </w:style>
  <w:style w:type="character" w:customStyle="1" w:styleId="9Char">
    <w:name w:val="标题 9 Char"/>
    <w:basedOn w:val="a4"/>
    <w:link w:val="9"/>
    <w:qFormat/>
    <w:rsid w:val="00E024D5"/>
    <w:rPr>
      <w:rFonts w:ascii="Arial" w:eastAsia="黑体" w:hAnsi="Arial" w:cs="Times New Roman"/>
      <w:szCs w:val="21"/>
    </w:rPr>
  </w:style>
  <w:style w:type="paragraph" w:styleId="ac">
    <w:name w:val="annotation text"/>
    <w:basedOn w:val="a3"/>
    <w:link w:val="Char2"/>
    <w:unhideWhenUsed/>
    <w:qFormat/>
    <w:rsid w:val="00E024D5"/>
    <w:pPr>
      <w:jc w:val="left"/>
    </w:pPr>
  </w:style>
  <w:style w:type="character" w:customStyle="1" w:styleId="Char2">
    <w:name w:val="批注文字 Char"/>
    <w:basedOn w:val="a4"/>
    <w:link w:val="ac"/>
    <w:qFormat/>
    <w:rsid w:val="00E024D5"/>
  </w:style>
  <w:style w:type="paragraph" w:styleId="ad">
    <w:name w:val="annotation subject"/>
    <w:basedOn w:val="ac"/>
    <w:next w:val="ac"/>
    <w:link w:val="Char3"/>
    <w:unhideWhenUsed/>
    <w:qFormat/>
    <w:rsid w:val="00E024D5"/>
    <w:pPr>
      <w:jc w:val="both"/>
    </w:pPr>
    <w:rPr>
      <w:rFonts w:ascii="Times New Roman" w:eastAsia="宋体" w:hAnsi="Times New Roman" w:cs="Times New Roman"/>
      <w:b/>
      <w:bCs/>
      <w:sz w:val="20"/>
      <w:szCs w:val="20"/>
    </w:rPr>
  </w:style>
  <w:style w:type="character" w:customStyle="1" w:styleId="Char3">
    <w:name w:val="批注主题 Char"/>
    <w:basedOn w:val="Char2"/>
    <w:link w:val="ad"/>
    <w:qFormat/>
    <w:rsid w:val="00E024D5"/>
    <w:rPr>
      <w:rFonts w:ascii="Times New Roman" w:eastAsia="宋体" w:hAnsi="Times New Roman" w:cs="Times New Roman"/>
      <w:b/>
      <w:bCs/>
      <w:sz w:val="20"/>
      <w:szCs w:val="20"/>
    </w:rPr>
  </w:style>
  <w:style w:type="paragraph" w:styleId="70">
    <w:name w:val="toc 7"/>
    <w:basedOn w:val="a3"/>
    <w:next w:val="a3"/>
    <w:qFormat/>
    <w:rsid w:val="00E024D5"/>
    <w:pPr>
      <w:ind w:left="1260"/>
      <w:jc w:val="left"/>
    </w:pPr>
    <w:rPr>
      <w:rFonts w:ascii="Times New Roman" w:eastAsia="宋体" w:hAnsi="Times New Roman" w:cs="Times New Roman"/>
      <w:sz w:val="18"/>
      <w:szCs w:val="18"/>
    </w:rPr>
  </w:style>
  <w:style w:type="paragraph" w:styleId="ae">
    <w:name w:val="Body Text First Indent"/>
    <w:basedOn w:val="ab"/>
    <w:link w:val="Char4"/>
    <w:semiHidden/>
    <w:qFormat/>
    <w:rsid w:val="00E024D5"/>
    <w:pPr>
      <w:ind w:firstLine="420"/>
    </w:pPr>
  </w:style>
  <w:style w:type="character" w:customStyle="1" w:styleId="Char4">
    <w:name w:val="正文首行缩进 Char"/>
    <w:basedOn w:val="Char1"/>
    <w:link w:val="ae"/>
    <w:semiHidden/>
    <w:qFormat/>
    <w:rsid w:val="00E024D5"/>
  </w:style>
  <w:style w:type="paragraph" w:styleId="2">
    <w:name w:val="List Number 2"/>
    <w:basedOn w:val="a3"/>
    <w:semiHidden/>
    <w:qFormat/>
    <w:rsid w:val="00E024D5"/>
    <w:pPr>
      <w:numPr>
        <w:numId w:val="1"/>
      </w:numPr>
    </w:pPr>
    <w:rPr>
      <w:rFonts w:ascii="Times New Roman" w:eastAsia="宋体" w:hAnsi="Times New Roman" w:cs="Times New Roman"/>
      <w:szCs w:val="24"/>
    </w:rPr>
  </w:style>
  <w:style w:type="paragraph" w:styleId="af">
    <w:name w:val="Note Heading"/>
    <w:basedOn w:val="a3"/>
    <w:next w:val="a3"/>
    <w:link w:val="Char5"/>
    <w:semiHidden/>
    <w:qFormat/>
    <w:rsid w:val="00E024D5"/>
    <w:pPr>
      <w:jc w:val="center"/>
    </w:pPr>
    <w:rPr>
      <w:rFonts w:ascii="Times New Roman" w:eastAsia="宋体" w:hAnsi="Times New Roman" w:cs="Times New Roman"/>
      <w:szCs w:val="24"/>
    </w:rPr>
  </w:style>
  <w:style w:type="character" w:customStyle="1" w:styleId="Char5">
    <w:name w:val="注释标题 Char"/>
    <w:basedOn w:val="a4"/>
    <w:link w:val="af"/>
    <w:semiHidden/>
    <w:qFormat/>
    <w:rsid w:val="00E024D5"/>
    <w:rPr>
      <w:rFonts w:ascii="Times New Roman" w:eastAsia="宋体" w:hAnsi="Times New Roman" w:cs="Times New Roman"/>
      <w:szCs w:val="24"/>
    </w:rPr>
  </w:style>
  <w:style w:type="paragraph" w:styleId="40">
    <w:name w:val="List Bullet 4"/>
    <w:basedOn w:val="a3"/>
    <w:semiHidden/>
    <w:qFormat/>
    <w:rsid w:val="00E024D5"/>
    <w:pPr>
      <w:numPr>
        <w:numId w:val="2"/>
      </w:numPr>
    </w:pPr>
    <w:rPr>
      <w:rFonts w:ascii="Times New Roman" w:eastAsia="宋体" w:hAnsi="Times New Roman" w:cs="Times New Roman"/>
      <w:szCs w:val="24"/>
    </w:rPr>
  </w:style>
  <w:style w:type="paragraph" w:styleId="af0">
    <w:name w:val="E-mail Signature"/>
    <w:basedOn w:val="a3"/>
    <w:link w:val="Char6"/>
    <w:semiHidden/>
    <w:qFormat/>
    <w:rsid w:val="00E024D5"/>
    <w:rPr>
      <w:rFonts w:ascii="Times New Roman" w:eastAsia="宋体" w:hAnsi="Times New Roman" w:cs="Times New Roman"/>
      <w:szCs w:val="24"/>
    </w:rPr>
  </w:style>
  <w:style w:type="character" w:customStyle="1" w:styleId="Char6">
    <w:name w:val="电子邮件签名 Char"/>
    <w:basedOn w:val="a4"/>
    <w:link w:val="af0"/>
    <w:semiHidden/>
    <w:qFormat/>
    <w:rsid w:val="00E024D5"/>
    <w:rPr>
      <w:rFonts w:ascii="Times New Roman" w:eastAsia="宋体" w:hAnsi="Times New Roman" w:cs="Times New Roman"/>
      <w:szCs w:val="24"/>
    </w:rPr>
  </w:style>
  <w:style w:type="paragraph" w:styleId="a">
    <w:name w:val="List Number"/>
    <w:basedOn w:val="a3"/>
    <w:semiHidden/>
    <w:qFormat/>
    <w:rsid w:val="00E024D5"/>
    <w:pPr>
      <w:numPr>
        <w:numId w:val="3"/>
      </w:numPr>
    </w:pPr>
    <w:rPr>
      <w:rFonts w:ascii="Times New Roman" w:eastAsia="宋体" w:hAnsi="Times New Roman" w:cs="Times New Roman"/>
      <w:szCs w:val="24"/>
    </w:rPr>
  </w:style>
  <w:style w:type="paragraph" w:styleId="af1">
    <w:name w:val="Normal Indent"/>
    <w:basedOn w:val="a3"/>
    <w:qFormat/>
    <w:rsid w:val="00E024D5"/>
    <w:pPr>
      <w:ind w:firstLine="420"/>
    </w:pPr>
    <w:rPr>
      <w:rFonts w:ascii="Times New Roman" w:eastAsia="宋体" w:hAnsi="Times New Roman" w:cs="Times New Roman"/>
      <w:szCs w:val="24"/>
    </w:rPr>
  </w:style>
  <w:style w:type="paragraph" w:styleId="af2">
    <w:name w:val="caption"/>
    <w:basedOn w:val="a3"/>
    <w:next w:val="a3"/>
    <w:qFormat/>
    <w:rsid w:val="00E024D5"/>
    <w:pPr>
      <w:spacing w:before="152" w:after="160"/>
    </w:pPr>
    <w:rPr>
      <w:rFonts w:ascii="Arial" w:eastAsia="黑体" w:hAnsi="Arial" w:cs="Times New Roman"/>
      <w:sz w:val="20"/>
      <w:szCs w:val="20"/>
    </w:rPr>
  </w:style>
  <w:style w:type="paragraph" w:styleId="a0">
    <w:name w:val="List Bullet"/>
    <w:basedOn w:val="a3"/>
    <w:semiHidden/>
    <w:qFormat/>
    <w:rsid w:val="00E024D5"/>
    <w:pPr>
      <w:numPr>
        <w:numId w:val="4"/>
      </w:numPr>
    </w:pPr>
    <w:rPr>
      <w:rFonts w:ascii="Times New Roman" w:eastAsia="宋体" w:hAnsi="Times New Roman" w:cs="Times New Roman"/>
      <w:szCs w:val="24"/>
    </w:rPr>
  </w:style>
  <w:style w:type="paragraph" w:styleId="af3">
    <w:name w:val="envelope address"/>
    <w:basedOn w:val="a3"/>
    <w:semiHidden/>
    <w:qFormat/>
    <w:rsid w:val="00E024D5"/>
    <w:pPr>
      <w:framePr w:w="7920" w:h="1980" w:hRule="exact" w:hSpace="180" w:wrap="around" w:hAnchor="page" w:xAlign="center" w:yAlign="bottom"/>
      <w:snapToGrid w:val="0"/>
      <w:ind w:left="2880"/>
    </w:pPr>
    <w:rPr>
      <w:rFonts w:ascii="Arial" w:eastAsia="宋体" w:hAnsi="Arial" w:cs="Arial"/>
      <w:sz w:val="24"/>
      <w:szCs w:val="24"/>
    </w:rPr>
  </w:style>
  <w:style w:type="paragraph" w:styleId="af4">
    <w:name w:val="Document Map"/>
    <w:basedOn w:val="a3"/>
    <w:link w:val="Char7"/>
    <w:unhideWhenUsed/>
    <w:qFormat/>
    <w:rsid w:val="00E024D5"/>
    <w:rPr>
      <w:rFonts w:ascii="Tahoma" w:eastAsia="宋体" w:hAnsi="Tahoma" w:cs="Tahoma"/>
      <w:sz w:val="16"/>
      <w:szCs w:val="16"/>
    </w:rPr>
  </w:style>
  <w:style w:type="character" w:customStyle="1" w:styleId="Char7">
    <w:name w:val="文档结构图 Char"/>
    <w:basedOn w:val="a4"/>
    <w:link w:val="af4"/>
    <w:qFormat/>
    <w:rsid w:val="00E024D5"/>
    <w:rPr>
      <w:rFonts w:ascii="Tahoma" w:eastAsia="宋体" w:hAnsi="Tahoma" w:cs="Tahoma"/>
      <w:sz w:val="16"/>
      <w:szCs w:val="16"/>
    </w:rPr>
  </w:style>
  <w:style w:type="paragraph" w:styleId="af5">
    <w:name w:val="Salutation"/>
    <w:basedOn w:val="a3"/>
    <w:next w:val="a3"/>
    <w:link w:val="Char8"/>
    <w:semiHidden/>
    <w:qFormat/>
    <w:rsid w:val="00E024D5"/>
    <w:rPr>
      <w:rFonts w:ascii="Times New Roman" w:eastAsia="宋体" w:hAnsi="Times New Roman" w:cs="Times New Roman"/>
      <w:szCs w:val="24"/>
    </w:rPr>
  </w:style>
  <w:style w:type="character" w:customStyle="1" w:styleId="Char8">
    <w:name w:val="称呼 Char"/>
    <w:basedOn w:val="a4"/>
    <w:link w:val="af5"/>
    <w:semiHidden/>
    <w:qFormat/>
    <w:rsid w:val="00E024D5"/>
    <w:rPr>
      <w:rFonts w:ascii="Times New Roman" w:eastAsia="宋体" w:hAnsi="Times New Roman" w:cs="Times New Roman"/>
      <w:szCs w:val="24"/>
    </w:rPr>
  </w:style>
  <w:style w:type="paragraph" w:styleId="32">
    <w:name w:val="Body Text 3"/>
    <w:basedOn w:val="a3"/>
    <w:link w:val="3Char0"/>
    <w:semiHidden/>
    <w:qFormat/>
    <w:rsid w:val="00E024D5"/>
    <w:pPr>
      <w:spacing w:after="120"/>
    </w:pPr>
    <w:rPr>
      <w:rFonts w:ascii="Times New Roman" w:eastAsia="宋体" w:hAnsi="Times New Roman" w:cs="Times New Roman"/>
      <w:sz w:val="16"/>
      <w:szCs w:val="16"/>
    </w:rPr>
  </w:style>
  <w:style w:type="character" w:customStyle="1" w:styleId="3Char0">
    <w:name w:val="正文文本 3 Char"/>
    <w:basedOn w:val="a4"/>
    <w:link w:val="32"/>
    <w:semiHidden/>
    <w:qFormat/>
    <w:rsid w:val="00E024D5"/>
    <w:rPr>
      <w:rFonts w:ascii="Times New Roman" w:eastAsia="宋体" w:hAnsi="Times New Roman" w:cs="Times New Roman"/>
      <w:sz w:val="16"/>
      <w:szCs w:val="16"/>
    </w:rPr>
  </w:style>
  <w:style w:type="paragraph" w:styleId="af6">
    <w:name w:val="Closing"/>
    <w:basedOn w:val="a3"/>
    <w:link w:val="Char9"/>
    <w:semiHidden/>
    <w:qFormat/>
    <w:rsid w:val="00E024D5"/>
    <w:pPr>
      <w:ind w:left="4320"/>
    </w:pPr>
    <w:rPr>
      <w:rFonts w:ascii="Times New Roman" w:eastAsia="宋体" w:hAnsi="Times New Roman" w:cs="Times New Roman"/>
      <w:szCs w:val="24"/>
    </w:rPr>
  </w:style>
  <w:style w:type="character" w:customStyle="1" w:styleId="Char9">
    <w:name w:val="结束语 Char"/>
    <w:basedOn w:val="a4"/>
    <w:link w:val="af6"/>
    <w:semiHidden/>
    <w:qFormat/>
    <w:rsid w:val="00E024D5"/>
    <w:rPr>
      <w:rFonts w:ascii="Times New Roman" w:eastAsia="宋体" w:hAnsi="Times New Roman" w:cs="Times New Roman"/>
      <w:szCs w:val="24"/>
    </w:rPr>
  </w:style>
  <w:style w:type="paragraph" w:styleId="30">
    <w:name w:val="List Bullet 3"/>
    <w:basedOn w:val="a3"/>
    <w:semiHidden/>
    <w:qFormat/>
    <w:rsid w:val="00E024D5"/>
    <w:pPr>
      <w:numPr>
        <w:numId w:val="5"/>
      </w:numPr>
    </w:pPr>
    <w:rPr>
      <w:rFonts w:ascii="Times New Roman" w:eastAsia="宋体" w:hAnsi="Times New Roman" w:cs="Times New Roman"/>
      <w:szCs w:val="24"/>
    </w:rPr>
  </w:style>
  <w:style w:type="paragraph" w:styleId="af7">
    <w:name w:val="Body Text Indent"/>
    <w:basedOn w:val="a3"/>
    <w:link w:val="Chara"/>
    <w:semiHidden/>
    <w:qFormat/>
    <w:rsid w:val="00E024D5"/>
    <w:pPr>
      <w:spacing w:after="120"/>
      <w:ind w:left="420"/>
    </w:pPr>
    <w:rPr>
      <w:rFonts w:ascii="Times New Roman" w:eastAsia="宋体" w:hAnsi="Times New Roman" w:cs="Times New Roman"/>
      <w:szCs w:val="24"/>
    </w:rPr>
  </w:style>
  <w:style w:type="character" w:customStyle="1" w:styleId="Chara">
    <w:name w:val="正文文本缩进 Char"/>
    <w:basedOn w:val="a4"/>
    <w:link w:val="af7"/>
    <w:semiHidden/>
    <w:qFormat/>
    <w:rsid w:val="00E024D5"/>
    <w:rPr>
      <w:rFonts w:ascii="Times New Roman" w:eastAsia="宋体" w:hAnsi="Times New Roman" w:cs="Times New Roman"/>
      <w:szCs w:val="24"/>
    </w:rPr>
  </w:style>
  <w:style w:type="paragraph" w:styleId="3">
    <w:name w:val="List Number 3"/>
    <w:basedOn w:val="a3"/>
    <w:semiHidden/>
    <w:qFormat/>
    <w:rsid w:val="00E024D5"/>
    <w:pPr>
      <w:numPr>
        <w:numId w:val="6"/>
      </w:numPr>
    </w:pPr>
    <w:rPr>
      <w:rFonts w:ascii="Times New Roman" w:eastAsia="宋体" w:hAnsi="Times New Roman" w:cs="Times New Roman"/>
      <w:szCs w:val="24"/>
    </w:rPr>
  </w:style>
  <w:style w:type="paragraph" w:styleId="20">
    <w:name w:val="List Bullet 2"/>
    <w:basedOn w:val="a3"/>
    <w:semiHidden/>
    <w:qFormat/>
    <w:rsid w:val="00E024D5"/>
    <w:pPr>
      <w:numPr>
        <w:numId w:val="7"/>
      </w:numPr>
    </w:pPr>
    <w:rPr>
      <w:rFonts w:ascii="Times New Roman" w:eastAsia="宋体" w:hAnsi="Times New Roman" w:cs="Times New Roman"/>
      <w:szCs w:val="24"/>
    </w:rPr>
  </w:style>
  <w:style w:type="paragraph" w:styleId="HTML">
    <w:name w:val="HTML Address"/>
    <w:basedOn w:val="a3"/>
    <w:link w:val="HTMLChar"/>
    <w:semiHidden/>
    <w:qFormat/>
    <w:rsid w:val="00E024D5"/>
    <w:rPr>
      <w:rFonts w:ascii="Times New Roman" w:eastAsia="宋体" w:hAnsi="Times New Roman" w:cs="Times New Roman"/>
      <w:i/>
      <w:iCs/>
      <w:szCs w:val="24"/>
    </w:rPr>
  </w:style>
  <w:style w:type="character" w:customStyle="1" w:styleId="HTMLChar">
    <w:name w:val="HTML 地址 Char"/>
    <w:basedOn w:val="a4"/>
    <w:link w:val="HTML"/>
    <w:semiHidden/>
    <w:qFormat/>
    <w:rsid w:val="00E024D5"/>
    <w:rPr>
      <w:rFonts w:ascii="Times New Roman" w:eastAsia="宋体" w:hAnsi="Times New Roman" w:cs="Times New Roman"/>
      <w:i/>
      <w:iCs/>
      <w:szCs w:val="24"/>
    </w:rPr>
  </w:style>
  <w:style w:type="paragraph" w:styleId="52">
    <w:name w:val="toc 5"/>
    <w:basedOn w:val="a3"/>
    <w:next w:val="a3"/>
    <w:qFormat/>
    <w:rsid w:val="00E024D5"/>
    <w:pPr>
      <w:ind w:left="840"/>
      <w:jc w:val="left"/>
    </w:pPr>
    <w:rPr>
      <w:rFonts w:ascii="Times New Roman" w:eastAsia="宋体" w:hAnsi="Times New Roman" w:cs="Times New Roman"/>
      <w:sz w:val="18"/>
      <w:szCs w:val="18"/>
    </w:rPr>
  </w:style>
  <w:style w:type="paragraph" w:styleId="33">
    <w:name w:val="toc 3"/>
    <w:basedOn w:val="a3"/>
    <w:next w:val="a3"/>
    <w:qFormat/>
    <w:rsid w:val="00E024D5"/>
    <w:pPr>
      <w:ind w:leftChars="400" w:left="840"/>
    </w:pPr>
    <w:rPr>
      <w:rFonts w:ascii="Times New Roman" w:eastAsia="宋体" w:hAnsi="Times New Roman" w:cs="Times New Roman"/>
      <w:szCs w:val="24"/>
    </w:rPr>
  </w:style>
  <w:style w:type="paragraph" w:styleId="af8">
    <w:name w:val="Plain Text"/>
    <w:basedOn w:val="a3"/>
    <w:link w:val="Charb"/>
    <w:qFormat/>
    <w:rsid w:val="00E024D5"/>
    <w:rPr>
      <w:rFonts w:ascii="宋体" w:eastAsia="宋体" w:hAnsi="Courier New" w:cs="Courier New"/>
      <w:szCs w:val="21"/>
    </w:rPr>
  </w:style>
  <w:style w:type="character" w:customStyle="1" w:styleId="Charb">
    <w:name w:val="纯文本 Char"/>
    <w:basedOn w:val="a4"/>
    <w:link w:val="af8"/>
    <w:qFormat/>
    <w:rsid w:val="00E024D5"/>
    <w:rPr>
      <w:rFonts w:ascii="宋体" w:eastAsia="宋体" w:hAnsi="Courier New" w:cs="Courier New"/>
      <w:szCs w:val="21"/>
    </w:rPr>
  </w:style>
  <w:style w:type="paragraph" w:styleId="50">
    <w:name w:val="List Bullet 5"/>
    <w:basedOn w:val="a3"/>
    <w:semiHidden/>
    <w:qFormat/>
    <w:rsid w:val="00E024D5"/>
    <w:pPr>
      <w:numPr>
        <w:numId w:val="8"/>
      </w:numPr>
    </w:pPr>
    <w:rPr>
      <w:rFonts w:ascii="Times New Roman" w:eastAsia="宋体" w:hAnsi="Times New Roman" w:cs="Times New Roman"/>
      <w:szCs w:val="24"/>
    </w:rPr>
  </w:style>
  <w:style w:type="paragraph" w:styleId="4">
    <w:name w:val="List Number 4"/>
    <w:basedOn w:val="a3"/>
    <w:semiHidden/>
    <w:qFormat/>
    <w:rsid w:val="00E024D5"/>
    <w:pPr>
      <w:numPr>
        <w:numId w:val="9"/>
      </w:numPr>
    </w:pPr>
    <w:rPr>
      <w:rFonts w:ascii="Times New Roman" w:eastAsia="宋体" w:hAnsi="Times New Roman" w:cs="Times New Roman"/>
      <w:szCs w:val="24"/>
    </w:rPr>
  </w:style>
  <w:style w:type="paragraph" w:styleId="80">
    <w:name w:val="toc 8"/>
    <w:basedOn w:val="a3"/>
    <w:next w:val="a3"/>
    <w:qFormat/>
    <w:rsid w:val="00E024D5"/>
    <w:pPr>
      <w:ind w:left="1470"/>
      <w:jc w:val="left"/>
    </w:pPr>
    <w:rPr>
      <w:rFonts w:ascii="Times New Roman" w:eastAsia="宋体" w:hAnsi="Times New Roman" w:cs="Times New Roman"/>
      <w:sz w:val="18"/>
      <w:szCs w:val="18"/>
    </w:rPr>
  </w:style>
  <w:style w:type="paragraph" w:styleId="af9">
    <w:name w:val="Date"/>
    <w:basedOn w:val="a3"/>
    <w:next w:val="a3"/>
    <w:link w:val="Charc"/>
    <w:qFormat/>
    <w:rsid w:val="00E024D5"/>
    <w:pPr>
      <w:ind w:leftChars="2500" w:left="100"/>
    </w:pPr>
    <w:rPr>
      <w:rFonts w:ascii="Times New Roman" w:eastAsia="宋体" w:hAnsi="Times New Roman" w:cs="Times New Roman"/>
      <w:szCs w:val="24"/>
    </w:rPr>
  </w:style>
  <w:style w:type="character" w:customStyle="1" w:styleId="Charc">
    <w:name w:val="日期 Char"/>
    <w:basedOn w:val="a4"/>
    <w:link w:val="af9"/>
    <w:qFormat/>
    <w:rsid w:val="00E024D5"/>
    <w:rPr>
      <w:rFonts w:ascii="Times New Roman" w:eastAsia="宋体" w:hAnsi="Times New Roman" w:cs="Times New Roman"/>
      <w:szCs w:val="24"/>
    </w:rPr>
  </w:style>
  <w:style w:type="paragraph" w:styleId="22">
    <w:name w:val="Body Text Indent 2"/>
    <w:basedOn w:val="a3"/>
    <w:link w:val="2Char0"/>
    <w:qFormat/>
    <w:rsid w:val="00E024D5"/>
    <w:pPr>
      <w:autoSpaceDE w:val="0"/>
      <w:autoSpaceDN w:val="0"/>
      <w:adjustRightInd w:val="0"/>
      <w:spacing w:line="360" w:lineRule="auto"/>
      <w:ind w:firstLineChars="200" w:firstLine="480"/>
    </w:pPr>
    <w:rPr>
      <w:rFonts w:ascii="宋体" w:eastAsia="宋体" w:hAnsi="Times New Roman" w:cs="Times New Roman"/>
      <w:color w:val="000000"/>
      <w:sz w:val="24"/>
      <w:szCs w:val="24"/>
    </w:rPr>
  </w:style>
  <w:style w:type="character" w:customStyle="1" w:styleId="2Char0">
    <w:name w:val="正文文本缩进 2 Char"/>
    <w:basedOn w:val="a4"/>
    <w:link w:val="22"/>
    <w:qFormat/>
    <w:rsid w:val="00E024D5"/>
    <w:rPr>
      <w:rFonts w:ascii="宋体" w:eastAsia="宋体" w:hAnsi="Times New Roman" w:cs="Times New Roman"/>
      <w:color w:val="000000"/>
      <w:sz w:val="24"/>
      <w:szCs w:val="24"/>
    </w:rPr>
  </w:style>
  <w:style w:type="paragraph" w:styleId="afa">
    <w:name w:val="endnote text"/>
    <w:basedOn w:val="a3"/>
    <w:link w:val="Chard"/>
    <w:qFormat/>
    <w:rsid w:val="00E024D5"/>
    <w:pPr>
      <w:snapToGrid w:val="0"/>
      <w:jc w:val="left"/>
    </w:pPr>
    <w:rPr>
      <w:rFonts w:ascii="Times New Roman" w:eastAsia="宋体" w:hAnsi="Times New Roman" w:cs="Times New Roman"/>
      <w:szCs w:val="24"/>
    </w:rPr>
  </w:style>
  <w:style w:type="character" w:customStyle="1" w:styleId="Chard">
    <w:name w:val="尾注文本 Char"/>
    <w:basedOn w:val="a4"/>
    <w:link w:val="afa"/>
    <w:qFormat/>
    <w:rsid w:val="00E024D5"/>
    <w:rPr>
      <w:rFonts w:ascii="Times New Roman" w:eastAsia="宋体" w:hAnsi="Times New Roman" w:cs="Times New Roman"/>
      <w:szCs w:val="24"/>
    </w:rPr>
  </w:style>
  <w:style w:type="paragraph" w:styleId="afb">
    <w:name w:val="Balloon Text"/>
    <w:basedOn w:val="a3"/>
    <w:link w:val="Chare"/>
    <w:unhideWhenUsed/>
    <w:qFormat/>
    <w:rsid w:val="00E024D5"/>
    <w:rPr>
      <w:rFonts w:ascii="Tahoma" w:eastAsia="宋体" w:hAnsi="Tahoma" w:cs="Tahoma"/>
      <w:sz w:val="16"/>
      <w:szCs w:val="16"/>
    </w:rPr>
  </w:style>
  <w:style w:type="character" w:customStyle="1" w:styleId="Chare">
    <w:name w:val="批注框文本 Char"/>
    <w:basedOn w:val="a4"/>
    <w:link w:val="afb"/>
    <w:qFormat/>
    <w:rsid w:val="00E024D5"/>
    <w:rPr>
      <w:rFonts w:ascii="Tahoma" w:eastAsia="宋体" w:hAnsi="Tahoma" w:cs="Tahoma"/>
      <w:sz w:val="16"/>
      <w:szCs w:val="16"/>
    </w:rPr>
  </w:style>
  <w:style w:type="paragraph" w:styleId="23">
    <w:name w:val="Body Text First Indent 2"/>
    <w:basedOn w:val="af7"/>
    <w:link w:val="2Char2"/>
    <w:semiHidden/>
    <w:qFormat/>
    <w:rsid w:val="00E024D5"/>
    <w:pPr>
      <w:ind w:firstLine="420"/>
    </w:pPr>
  </w:style>
  <w:style w:type="character" w:customStyle="1" w:styleId="2Char2">
    <w:name w:val="正文首行缩进 2 Char"/>
    <w:basedOn w:val="Chara"/>
    <w:link w:val="23"/>
    <w:semiHidden/>
    <w:qFormat/>
    <w:rsid w:val="00E024D5"/>
  </w:style>
  <w:style w:type="paragraph" w:styleId="afc">
    <w:name w:val="Signature"/>
    <w:basedOn w:val="a3"/>
    <w:link w:val="Charf"/>
    <w:semiHidden/>
    <w:qFormat/>
    <w:rsid w:val="00E024D5"/>
    <w:pPr>
      <w:ind w:left="4320"/>
    </w:pPr>
    <w:rPr>
      <w:rFonts w:ascii="Times New Roman" w:eastAsia="宋体" w:hAnsi="Times New Roman" w:cs="Times New Roman"/>
      <w:szCs w:val="24"/>
    </w:rPr>
  </w:style>
  <w:style w:type="character" w:customStyle="1" w:styleId="Charf">
    <w:name w:val="签名 Char"/>
    <w:basedOn w:val="a4"/>
    <w:link w:val="afc"/>
    <w:semiHidden/>
    <w:qFormat/>
    <w:rsid w:val="00E024D5"/>
    <w:rPr>
      <w:rFonts w:ascii="Times New Roman" w:eastAsia="宋体" w:hAnsi="Times New Roman" w:cs="Times New Roman"/>
      <w:szCs w:val="24"/>
    </w:rPr>
  </w:style>
  <w:style w:type="paragraph" w:styleId="10">
    <w:name w:val="toc 1"/>
    <w:basedOn w:val="a3"/>
    <w:next w:val="a3"/>
    <w:qFormat/>
    <w:rsid w:val="00E024D5"/>
    <w:rPr>
      <w:rFonts w:ascii="Times New Roman" w:eastAsia="宋体" w:hAnsi="Times New Roman" w:cs="Times New Roman"/>
      <w:szCs w:val="20"/>
    </w:rPr>
  </w:style>
  <w:style w:type="paragraph" w:styleId="42">
    <w:name w:val="toc 4"/>
    <w:basedOn w:val="a3"/>
    <w:next w:val="a3"/>
    <w:qFormat/>
    <w:rsid w:val="00E024D5"/>
    <w:pPr>
      <w:ind w:left="630"/>
      <w:jc w:val="left"/>
    </w:pPr>
    <w:rPr>
      <w:rFonts w:ascii="Times New Roman" w:eastAsia="宋体" w:hAnsi="Times New Roman" w:cs="Times New Roman"/>
      <w:sz w:val="18"/>
      <w:szCs w:val="18"/>
    </w:rPr>
  </w:style>
  <w:style w:type="paragraph" w:styleId="afd">
    <w:name w:val="Subtitle"/>
    <w:basedOn w:val="a3"/>
    <w:link w:val="Charf0"/>
    <w:qFormat/>
    <w:rsid w:val="00E024D5"/>
    <w:pPr>
      <w:spacing w:before="240" w:after="60" w:line="312" w:lineRule="auto"/>
      <w:jc w:val="center"/>
      <w:outlineLvl w:val="1"/>
    </w:pPr>
    <w:rPr>
      <w:rFonts w:ascii="Arial" w:eastAsia="宋体" w:hAnsi="Arial" w:cs="Arial"/>
      <w:b/>
      <w:bCs/>
      <w:kern w:val="28"/>
      <w:sz w:val="32"/>
      <w:szCs w:val="32"/>
    </w:rPr>
  </w:style>
  <w:style w:type="character" w:customStyle="1" w:styleId="Charf0">
    <w:name w:val="副标题 Char"/>
    <w:basedOn w:val="a4"/>
    <w:link w:val="afd"/>
    <w:qFormat/>
    <w:rsid w:val="00E024D5"/>
    <w:rPr>
      <w:rFonts w:ascii="Arial" w:eastAsia="宋体" w:hAnsi="Arial" w:cs="Arial"/>
      <w:b/>
      <w:bCs/>
      <w:kern w:val="28"/>
      <w:sz w:val="32"/>
      <w:szCs w:val="32"/>
    </w:rPr>
  </w:style>
  <w:style w:type="paragraph" w:styleId="5">
    <w:name w:val="List Number 5"/>
    <w:basedOn w:val="a3"/>
    <w:semiHidden/>
    <w:qFormat/>
    <w:rsid w:val="00E024D5"/>
    <w:pPr>
      <w:numPr>
        <w:numId w:val="10"/>
      </w:numPr>
    </w:pPr>
    <w:rPr>
      <w:rFonts w:ascii="Times New Roman" w:eastAsia="宋体" w:hAnsi="Times New Roman" w:cs="Times New Roman"/>
      <w:szCs w:val="24"/>
    </w:rPr>
  </w:style>
  <w:style w:type="paragraph" w:styleId="afe">
    <w:name w:val="List"/>
    <w:basedOn w:val="a3"/>
    <w:semiHidden/>
    <w:qFormat/>
    <w:rsid w:val="00E024D5"/>
    <w:pPr>
      <w:ind w:left="420" w:hanging="420"/>
    </w:pPr>
    <w:rPr>
      <w:rFonts w:ascii="Times New Roman" w:eastAsia="宋体" w:hAnsi="Times New Roman" w:cs="Times New Roman"/>
      <w:szCs w:val="24"/>
    </w:rPr>
  </w:style>
  <w:style w:type="paragraph" w:styleId="aff">
    <w:name w:val="footnote text"/>
    <w:basedOn w:val="a3"/>
    <w:link w:val="Char20"/>
    <w:qFormat/>
    <w:rsid w:val="00E024D5"/>
    <w:pPr>
      <w:snapToGrid w:val="0"/>
      <w:jc w:val="left"/>
    </w:pPr>
    <w:rPr>
      <w:rFonts w:ascii="Times New Roman" w:eastAsia="宋体" w:hAnsi="Times New Roman" w:cs="Times New Roman"/>
      <w:kern w:val="0"/>
      <w:sz w:val="18"/>
      <w:szCs w:val="20"/>
      <w:lang w:val="zh-CN"/>
    </w:rPr>
  </w:style>
  <w:style w:type="character" w:customStyle="1" w:styleId="Charf1">
    <w:name w:val="脚注文本 Char"/>
    <w:basedOn w:val="a4"/>
    <w:link w:val="aff"/>
    <w:qFormat/>
    <w:rsid w:val="00E024D5"/>
    <w:rPr>
      <w:sz w:val="18"/>
      <w:szCs w:val="18"/>
    </w:rPr>
  </w:style>
  <w:style w:type="paragraph" w:styleId="60">
    <w:name w:val="toc 6"/>
    <w:basedOn w:val="a3"/>
    <w:next w:val="a3"/>
    <w:qFormat/>
    <w:rsid w:val="00E024D5"/>
    <w:pPr>
      <w:ind w:left="1050"/>
      <w:jc w:val="left"/>
    </w:pPr>
    <w:rPr>
      <w:rFonts w:ascii="Times New Roman" w:eastAsia="宋体" w:hAnsi="Times New Roman" w:cs="Times New Roman"/>
      <w:sz w:val="18"/>
      <w:szCs w:val="18"/>
    </w:rPr>
  </w:style>
  <w:style w:type="paragraph" w:styleId="34">
    <w:name w:val="Body Text Indent 3"/>
    <w:basedOn w:val="a3"/>
    <w:link w:val="3Char1"/>
    <w:semiHidden/>
    <w:qFormat/>
    <w:rsid w:val="00E024D5"/>
    <w:pPr>
      <w:spacing w:after="120"/>
      <w:ind w:left="420"/>
    </w:pPr>
    <w:rPr>
      <w:rFonts w:ascii="Times New Roman" w:eastAsia="宋体" w:hAnsi="Times New Roman" w:cs="Times New Roman"/>
      <w:sz w:val="16"/>
      <w:szCs w:val="16"/>
    </w:rPr>
  </w:style>
  <w:style w:type="character" w:customStyle="1" w:styleId="3Char1">
    <w:name w:val="正文文本缩进 3 Char"/>
    <w:basedOn w:val="a4"/>
    <w:link w:val="34"/>
    <w:semiHidden/>
    <w:qFormat/>
    <w:rsid w:val="00E024D5"/>
    <w:rPr>
      <w:rFonts w:ascii="Times New Roman" w:eastAsia="宋体" w:hAnsi="Times New Roman" w:cs="Times New Roman"/>
      <w:sz w:val="16"/>
      <w:szCs w:val="16"/>
    </w:rPr>
  </w:style>
  <w:style w:type="paragraph" w:styleId="24">
    <w:name w:val="toc 2"/>
    <w:basedOn w:val="a3"/>
    <w:next w:val="a3"/>
    <w:qFormat/>
    <w:rsid w:val="00E024D5"/>
    <w:pPr>
      <w:ind w:leftChars="200" w:left="420"/>
    </w:pPr>
    <w:rPr>
      <w:rFonts w:ascii="Times New Roman" w:eastAsia="宋体" w:hAnsi="Times New Roman" w:cs="Times New Roman"/>
      <w:szCs w:val="20"/>
    </w:rPr>
  </w:style>
  <w:style w:type="paragraph" w:styleId="90">
    <w:name w:val="toc 9"/>
    <w:basedOn w:val="a3"/>
    <w:next w:val="a3"/>
    <w:qFormat/>
    <w:rsid w:val="00E024D5"/>
    <w:pPr>
      <w:ind w:left="1680"/>
      <w:jc w:val="left"/>
    </w:pPr>
    <w:rPr>
      <w:rFonts w:ascii="Times New Roman" w:eastAsia="宋体" w:hAnsi="Times New Roman" w:cs="Times New Roman"/>
      <w:sz w:val="18"/>
      <w:szCs w:val="18"/>
    </w:rPr>
  </w:style>
  <w:style w:type="paragraph" w:styleId="25">
    <w:name w:val="Body Text 2"/>
    <w:basedOn w:val="a3"/>
    <w:link w:val="2Char3"/>
    <w:semiHidden/>
    <w:qFormat/>
    <w:rsid w:val="00E024D5"/>
    <w:pPr>
      <w:spacing w:after="120" w:line="480" w:lineRule="auto"/>
    </w:pPr>
    <w:rPr>
      <w:rFonts w:ascii="Times New Roman" w:eastAsia="宋体" w:hAnsi="Times New Roman" w:cs="Times New Roman"/>
      <w:szCs w:val="24"/>
    </w:rPr>
  </w:style>
  <w:style w:type="character" w:customStyle="1" w:styleId="2Char3">
    <w:name w:val="正文文本 2 Char"/>
    <w:basedOn w:val="a4"/>
    <w:link w:val="25"/>
    <w:semiHidden/>
    <w:qFormat/>
    <w:rsid w:val="00E024D5"/>
    <w:rPr>
      <w:rFonts w:ascii="Times New Roman" w:eastAsia="宋体" w:hAnsi="Times New Roman" w:cs="Times New Roman"/>
      <w:szCs w:val="24"/>
    </w:rPr>
  </w:style>
  <w:style w:type="paragraph" w:styleId="aff0">
    <w:name w:val="Message Header"/>
    <w:basedOn w:val="a3"/>
    <w:link w:val="Charf2"/>
    <w:semiHidden/>
    <w:qFormat/>
    <w:rsid w:val="00E024D5"/>
    <w:pPr>
      <w:pBdr>
        <w:top w:val="single" w:sz="6" w:space="1" w:color="auto"/>
        <w:left w:val="single" w:sz="6" w:space="1" w:color="auto"/>
        <w:bottom w:val="single" w:sz="6" w:space="1" w:color="auto"/>
        <w:right w:val="single" w:sz="6" w:space="1" w:color="auto"/>
      </w:pBdr>
      <w:shd w:val="pct20" w:color="auto" w:fill="auto"/>
      <w:ind w:left="1080" w:hanging="1080"/>
    </w:pPr>
    <w:rPr>
      <w:rFonts w:ascii="Arial" w:eastAsia="宋体" w:hAnsi="Arial" w:cs="Arial"/>
      <w:sz w:val="24"/>
      <w:szCs w:val="24"/>
    </w:rPr>
  </w:style>
  <w:style w:type="character" w:customStyle="1" w:styleId="Charf2">
    <w:name w:val="信息标题 Char"/>
    <w:basedOn w:val="a4"/>
    <w:link w:val="aff0"/>
    <w:semiHidden/>
    <w:qFormat/>
    <w:rsid w:val="00E024D5"/>
    <w:rPr>
      <w:rFonts w:ascii="Arial" w:eastAsia="宋体" w:hAnsi="Arial" w:cs="Arial"/>
      <w:sz w:val="24"/>
      <w:szCs w:val="24"/>
      <w:shd w:val="pct20" w:color="auto" w:fill="auto"/>
    </w:rPr>
  </w:style>
  <w:style w:type="paragraph" w:styleId="HTML0">
    <w:name w:val="HTML Preformatted"/>
    <w:basedOn w:val="a3"/>
    <w:link w:val="HTMLChar0"/>
    <w:semiHidden/>
    <w:qFormat/>
    <w:rsid w:val="00E024D5"/>
    <w:rPr>
      <w:rFonts w:ascii="Courier New" w:eastAsia="宋体" w:hAnsi="Courier New" w:cs="Courier New"/>
      <w:sz w:val="20"/>
      <w:szCs w:val="20"/>
    </w:rPr>
  </w:style>
  <w:style w:type="character" w:customStyle="1" w:styleId="HTMLChar0">
    <w:name w:val="HTML 预设格式 Char"/>
    <w:basedOn w:val="a4"/>
    <w:link w:val="HTML0"/>
    <w:semiHidden/>
    <w:qFormat/>
    <w:rsid w:val="00E024D5"/>
    <w:rPr>
      <w:rFonts w:ascii="Courier New" w:eastAsia="宋体" w:hAnsi="Courier New" w:cs="Courier New"/>
      <w:sz w:val="20"/>
      <w:szCs w:val="20"/>
    </w:rPr>
  </w:style>
  <w:style w:type="paragraph" w:styleId="11">
    <w:name w:val="index 1"/>
    <w:basedOn w:val="a3"/>
    <w:next w:val="a3"/>
    <w:unhideWhenUsed/>
    <w:qFormat/>
    <w:rsid w:val="00E024D5"/>
    <w:rPr>
      <w:rFonts w:ascii="Times New Roman" w:eastAsia="宋体" w:hAnsi="Times New Roman" w:cs="Times New Roman"/>
      <w:szCs w:val="24"/>
    </w:rPr>
  </w:style>
  <w:style w:type="paragraph" w:styleId="aff1">
    <w:name w:val="Title"/>
    <w:basedOn w:val="a3"/>
    <w:next w:val="a3"/>
    <w:link w:val="Charf3"/>
    <w:qFormat/>
    <w:rsid w:val="00E024D5"/>
    <w:pPr>
      <w:spacing w:before="240" w:after="60"/>
      <w:jc w:val="center"/>
      <w:outlineLvl w:val="0"/>
    </w:pPr>
    <w:rPr>
      <w:rFonts w:ascii="Cambria" w:eastAsia="宋体" w:hAnsi="Cambria" w:cs="Times New Roman"/>
      <w:b/>
      <w:bCs/>
      <w:sz w:val="32"/>
      <w:szCs w:val="32"/>
    </w:rPr>
  </w:style>
  <w:style w:type="character" w:customStyle="1" w:styleId="Charf3">
    <w:name w:val="标题 Char"/>
    <w:basedOn w:val="a4"/>
    <w:link w:val="aff1"/>
    <w:qFormat/>
    <w:rsid w:val="00E024D5"/>
    <w:rPr>
      <w:rFonts w:ascii="Cambria" w:eastAsia="宋体" w:hAnsi="Cambria" w:cs="Times New Roman"/>
      <w:b/>
      <w:bCs/>
      <w:sz w:val="32"/>
      <w:szCs w:val="32"/>
    </w:rPr>
  </w:style>
  <w:style w:type="character" w:styleId="aff2">
    <w:name w:val="endnote reference"/>
    <w:qFormat/>
    <w:rsid w:val="00E024D5"/>
    <w:rPr>
      <w:vertAlign w:val="superscript"/>
    </w:rPr>
  </w:style>
  <w:style w:type="character" w:styleId="aff3">
    <w:name w:val="page number"/>
    <w:basedOn w:val="a4"/>
    <w:qFormat/>
    <w:rsid w:val="00E024D5"/>
  </w:style>
  <w:style w:type="character" w:styleId="aff4">
    <w:name w:val="Emphasis"/>
    <w:qFormat/>
    <w:rsid w:val="00E024D5"/>
    <w:rPr>
      <w:i/>
      <w:iCs/>
    </w:rPr>
  </w:style>
  <w:style w:type="character" w:styleId="aff5">
    <w:name w:val="Hyperlink"/>
    <w:qFormat/>
    <w:rsid w:val="00E024D5"/>
    <w:rPr>
      <w:color w:val="0000FF"/>
      <w:u w:val="single"/>
    </w:rPr>
  </w:style>
  <w:style w:type="character" w:styleId="aff6">
    <w:name w:val="annotation reference"/>
    <w:unhideWhenUsed/>
    <w:qFormat/>
    <w:rsid w:val="00E024D5"/>
    <w:rPr>
      <w:sz w:val="16"/>
      <w:szCs w:val="16"/>
    </w:rPr>
  </w:style>
  <w:style w:type="character" w:styleId="aff7">
    <w:name w:val="footnote reference"/>
    <w:qFormat/>
    <w:rsid w:val="00E024D5"/>
    <w:rPr>
      <w:vertAlign w:val="superscript"/>
    </w:rPr>
  </w:style>
  <w:style w:type="paragraph" w:customStyle="1" w:styleId="a1">
    <w:name w:val="引言二级条标题"/>
    <w:basedOn w:val="a2"/>
    <w:next w:val="aff8"/>
    <w:qFormat/>
    <w:rsid w:val="00E024D5"/>
    <w:pPr>
      <w:numPr>
        <w:ilvl w:val="1"/>
        <w:numId w:val="11"/>
      </w:numPr>
      <w:tabs>
        <w:tab w:val="left" w:pos="360"/>
      </w:tabs>
    </w:pPr>
  </w:style>
  <w:style w:type="paragraph" w:customStyle="1" w:styleId="a2">
    <w:name w:val="引言一级条标题"/>
    <w:basedOn w:val="a3"/>
    <w:next w:val="aff8"/>
    <w:qFormat/>
    <w:rsid w:val="00E024D5"/>
    <w:pPr>
      <w:widowControl/>
      <w:numPr>
        <w:numId w:val="12"/>
      </w:numPr>
    </w:pPr>
    <w:rPr>
      <w:rFonts w:ascii="Times New Roman" w:eastAsia="黑体" w:hAnsi="Times New Roman" w:cs="Times New Roman"/>
      <w:b/>
      <w:szCs w:val="24"/>
    </w:rPr>
  </w:style>
  <w:style w:type="paragraph" w:customStyle="1" w:styleId="aff8">
    <w:name w:val="段"/>
    <w:qFormat/>
    <w:rsid w:val="00E024D5"/>
    <w:pPr>
      <w:autoSpaceDE w:val="0"/>
      <w:autoSpaceDN w:val="0"/>
      <w:ind w:firstLineChars="200" w:firstLine="200"/>
      <w:jc w:val="both"/>
    </w:pPr>
    <w:rPr>
      <w:rFonts w:ascii="宋体" w:eastAsia="宋体" w:hAnsi="Times New Roman" w:cs="Times New Roman"/>
      <w:kern w:val="0"/>
      <w:szCs w:val="20"/>
    </w:rPr>
  </w:style>
  <w:style w:type="character" w:customStyle="1" w:styleId="2Char1">
    <w:name w:val="标题 2 Char1"/>
    <w:link w:val="21"/>
    <w:qFormat/>
    <w:rsid w:val="00E024D5"/>
    <w:rPr>
      <w:rFonts w:ascii="Arial" w:eastAsia="黑体" w:hAnsi="Arial" w:cs="Times New Roman"/>
      <w:b/>
      <w:bCs/>
      <w:sz w:val="32"/>
      <w:szCs w:val="32"/>
      <w:lang w:val="zh-CN"/>
    </w:rPr>
  </w:style>
  <w:style w:type="paragraph" w:customStyle="1" w:styleId="12">
    <w:name w:val="列出段落1"/>
    <w:basedOn w:val="a3"/>
    <w:uiPriority w:val="34"/>
    <w:unhideWhenUsed/>
    <w:qFormat/>
    <w:rsid w:val="00E024D5"/>
    <w:pPr>
      <w:ind w:firstLineChars="200" w:firstLine="420"/>
    </w:pPr>
    <w:rPr>
      <w:rFonts w:ascii="Times New Roman" w:eastAsia="宋体" w:hAnsi="Times New Roman" w:cs="Times New Roman"/>
      <w:szCs w:val="24"/>
    </w:rPr>
  </w:style>
  <w:style w:type="character" w:customStyle="1" w:styleId="Char20">
    <w:name w:val="脚注文本 Char2"/>
    <w:link w:val="aff"/>
    <w:qFormat/>
    <w:rsid w:val="00E024D5"/>
    <w:rPr>
      <w:rFonts w:ascii="Times New Roman" w:eastAsia="宋体" w:hAnsi="Times New Roman" w:cs="Times New Roman"/>
      <w:kern w:val="0"/>
      <w:sz w:val="18"/>
      <w:szCs w:val="20"/>
      <w:lang w:val="zh-CN"/>
    </w:rPr>
  </w:style>
  <w:style w:type="paragraph" w:customStyle="1" w:styleId="13">
    <w:name w:val="样式1"/>
    <w:basedOn w:val="a3"/>
    <w:qFormat/>
    <w:rsid w:val="00E024D5"/>
    <w:rPr>
      <w:rFonts w:ascii="Times New Roman" w:eastAsia="宋体" w:hAnsi="Times New Roman" w:cs="Times New Roman"/>
      <w:sz w:val="28"/>
      <w:szCs w:val="24"/>
    </w:rPr>
  </w:style>
  <w:style w:type="paragraph" w:customStyle="1" w:styleId="CharChar2">
    <w:name w:val="Char Char2"/>
    <w:basedOn w:val="a3"/>
    <w:qFormat/>
    <w:rsid w:val="00E024D5"/>
    <w:rPr>
      <w:rFonts w:ascii="Times New Roman" w:eastAsia="宋体" w:hAnsi="Times New Roman" w:cs="Times New Roman"/>
      <w:szCs w:val="24"/>
    </w:rPr>
  </w:style>
  <w:style w:type="paragraph" w:customStyle="1" w:styleId="CharCharCharChar">
    <w:name w:val="Char Char Char Char"/>
    <w:basedOn w:val="a3"/>
    <w:qFormat/>
    <w:rsid w:val="00E024D5"/>
    <w:rPr>
      <w:rFonts w:ascii="Times New Roman" w:eastAsia="宋体" w:hAnsi="Times New Roman" w:cs="Times New Roman"/>
      <w:snapToGrid w:val="0"/>
      <w:kern w:val="0"/>
      <w:szCs w:val="21"/>
    </w:rPr>
  </w:style>
  <w:style w:type="character" w:customStyle="1" w:styleId="Char10">
    <w:name w:val="页眉 Char1"/>
    <w:qFormat/>
    <w:rsid w:val="00E024D5"/>
    <w:rPr>
      <w:rFonts w:eastAsia="宋体"/>
      <w:kern w:val="2"/>
      <w:sz w:val="21"/>
      <w:szCs w:val="24"/>
      <w:lang w:bidi="ar-SA"/>
    </w:rPr>
  </w:style>
  <w:style w:type="character" w:customStyle="1" w:styleId="Char11">
    <w:name w:val="页脚 Char1"/>
    <w:qFormat/>
    <w:rsid w:val="00E024D5"/>
    <w:rPr>
      <w:rFonts w:eastAsia="宋体"/>
      <w:kern w:val="2"/>
      <w:sz w:val="18"/>
      <w:szCs w:val="18"/>
      <w:lang w:bidi="ar-SA"/>
    </w:rPr>
  </w:style>
  <w:style w:type="character" w:customStyle="1" w:styleId="FootnoteTextChar1">
    <w:name w:val="Footnote Text Char1"/>
    <w:qFormat/>
    <w:rsid w:val="00E024D5"/>
    <w:rPr>
      <w:kern w:val="2"/>
    </w:rPr>
  </w:style>
  <w:style w:type="paragraph" w:customStyle="1" w:styleId="ParaCharCharCharCharChar">
    <w:name w:val="默认段落字体 Para Char Char Char Char Char"/>
    <w:basedOn w:val="a3"/>
    <w:qFormat/>
    <w:rsid w:val="00E024D5"/>
    <w:rPr>
      <w:rFonts w:ascii="宋体" w:eastAsia="宋体" w:hAnsi="宋体" w:cs="Times New Roman"/>
      <w:b/>
      <w:color w:val="000000"/>
      <w:sz w:val="24"/>
      <w:szCs w:val="24"/>
    </w:rPr>
  </w:style>
  <w:style w:type="paragraph" w:customStyle="1" w:styleId="jlCharChar">
    <w:name w:val="jl 正文 Char Char"/>
    <w:basedOn w:val="a3"/>
    <w:link w:val="jlCharCharChar"/>
    <w:semiHidden/>
    <w:qFormat/>
    <w:rsid w:val="00E024D5"/>
    <w:pPr>
      <w:autoSpaceDE w:val="0"/>
      <w:autoSpaceDN w:val="0"/>
      <w:adjustRightInd w:val="0"/>
      <w:ind w:firstLineChars="200" w:firstLine="200"/>
      <w:jc w:val="left"/>
      <w:textAlignment w:val="baseline"/>
    </w:pPr>
    <w:rPr>
      <w:rFonts w:ascii="宋体" w:eastAsia="宋体" w:hAnsi="Times New Roman" w:cs="Times New Roman"/>
      <w:sz w:val="24"/>
      <w:szCs w:val="24"/>
      <w:lang w:val="zh-CN"/>
    </w:rPr>
  </w:style>
  <w:style w:type="character" w:customStyle="1" w:styleId="jlCharCharChar">
    <w:name w:val="jl 正文 Char Char Char"/>
    <w:link w:val="jlCharChar"/>
    <w:semiHidden/>
    <w:qFormat/>
    <w:rsid w:val="00E024D5"/>
    <w:rPr>
      <w:rFonts w:ascii="宋体" w:eastAsia="宋体" w:hAnsi="Times New Roman" w:cs="Times New Roman"/>
      <w:sz w:val="24"/>
      <w:szCs w:val="24"/>
      <w:lang w:val="zh-CN"/>
    </w:rPr>
  </w:style>
  <w:style w:type="paragraph" w:customStyle="1" w:styleId="jlChar">
    <w:name w:val="jl 三级 Char"/>
    <w:basedOn w:val="a3"/>
    <w:link w:val="jlCharChar0"/>
    <w:semiHidden/>
    <w:qFormat/>
    <w:rsid w:val="00E024D5"/>
    <w:pPr>
      <w:autoSpaceDE w:val="0"/>
      <w:autoSpaceDN w:val="0"/>
      <w:adjustRightInd w:val="0"/>
      <w:spacing w:beforeLines="50" w:afterLines="50"/>
      <w:ind w:firstLineChars="200" w:firstLine="480"/>
      <w:jc w:val="left"/>
      <w:textAlignment w:val="baseline"/>
      <w:outlineLvl w:val="2"/>
    </w:pPr>
    <w:rPr>
      <w:rFonts w:ascii="宋体" w:eastAsia="宋体" w:hAnsi="宋体" w:cs="Times New Roman"/>
      <w:b/>
      <w:color w:val="000000"/>
      <w:sz w:val="24"/>
      <w:szCs w:val="24"/>
      <w:lang w:val="zh-CN"/>
    </w:rPr>
  </w:style>
  <w:style w:type="character" w:customStyle="1" w:styleId="jlCharChar0">
    <w:name w:val="jl 三级 Char Char"/>
    <w:link w:val="jlChar"/>
    <w:semiHidden/>
    <w:qFormat/>
    <w:rsid w:val="00E024D5"/>
    <w:rPr>
      <w:rFonts w:ascii="宋体" w:eastAsia="宋体" w:hAnsi="宋体" w:cs="Times New Roman"/>
      <w:b/>
      <w:color w:val="000000"/>
      <w:sz w:val="24"/>
      <w:szCs w:val="24"/>
      <w:lang w:val="zh-CN"/>
    </w:rPr>
  </w:style>
  <w:style w:type="paragraph" w:customStyle="1" w:styleId="Charf4">
    <w:name w:val="Char"/>
    <w:basedOn w:val="a3"/>
    <w:qFormat/>
    <w:rsid w:val="00E024D5"/>
    <w:rPr>
      <w:rFonts w:ascii="Times New Roman" w:eastAsia="宋体" w:hAnsi="Times New Roman" w:cs="Times New Roman"/>
      <w:szCs w:val="24"/>
    </w:rPr>
  </w:style>
  <w:style w:type="paragraph" w:customStyle="1" w:styleId="CharCharChar">
    <w:name w:val="Char Char Char"/>
    <w:basedOn w:val="a3"/>
    <w:qFormat/>
    <w:rsid w:val="00E024D5"/>
    <w:rPr>
      <w:rFonts w:ascii="Times New Roman" w:eastAsia="宋体" w:hAnsi="Times New Roman" w:cs="Times New Roman"/>
      <w:szCs w:val="24"/>
    </w:rPr>
  </w:style>
  <w:style w:type="paragraph" w:customStyle="1" w:styleId="aff9">
    <w:name w:val="表头"/>
    <w:basedOn w:val="a3"/>
    <w:link w:val="Charf5"/>
    <w:qFormat/>
    <w:rsid w:val="00E024D5"/>
    <w:pPr>
      <w:topLinePunct/>
      <w:spacing w:before="160" w:after="60"/>
      <w:jc w:val="center"/>
    </w:pPr>
    <w:rPr>
      <w:rFonts w:ascii="Times New Roman" w:eastAsia="黑体" w:hAnsi="Times New Roman" w:cs="Times New Roman"/>
      <w:szCs w:val="21"/>
      <w:lang w:val="zh-CN"/>
    </w:rPr>
  </w:style>
  <w:style w:type="character" w:customStyle="1" w:styleId="Charf5">
    <w:name w:val="表头 Char"/>
    <w:link w:val="aff9"/>
    <w:qFormat/>
    <w:rsid w:val="00E024D5"/>
    <w:rPr>
      <w:rFonts w:ascii="Times New Roman" w:eastAsia="黑体" w:hAnsi="Times New Roman" w:cs="Times New Roman"/>
      <w:szCs w:val="21"/>
      <w:lang w:val="zh-CN"/>
    </w:rPr>
  </w:style>
  <w:style w:type="paragraph" w:customStyle="1" w:styleId="affa">
    <w:name w:val="正文格式"/>
    <w:basedOn w:val="a3"/>
    <w:link w:val="Charf6"/>
    <w:qFormat/>
    <w:rsid w:val="00E024D5"/>
    <w:pPr>
      <w:topLinePunct/>
      <w:ind w:firstLineChars="200" w:firstLine="420"/>
    </w:pPr>
    <w:rPr>
      <w:rFonts w:ascii="宋体" w:eastAsia="宋体" w:hAnsi="宋体" w:cs="Times New Roman"/>
      <w:bCs/>
      <w:szCs w:val="21"/>
      <w:lang w:val="zh-CN"/>
    </w:rPr>
  </w:style>
  <w:style w:type="character" w:customStyle="1" w:styleId="Charf6">
    <w:name w:val="正文格式 Char"/>
    <w:link w:val="affa"/>
    <w:qFormat/>
    <w:rsid w:val="00E024D5"/>
    <w:rPr>
      <w:rFonts w:ascii="宋体" w:eastAsia="宋体" w:hAnsi="宋体" w:cs="Times New Roman"/>
      <w:bCs/>
      <w:szCs w:val="21"/>
      <w:lang w:val="zh-CN"/>
    </w:rPr>
  </w:style>
  <w:style w:type="paragraph" w:customStyle="1" w:styleId="0Char">
    <w:name w:val="样式 首行缩进:  0 厘米 行距: 单倍行距 Char"/>
    <w:basedOn w:val="a3"/>
    <w:qFormat/>
    <w:rsid w:val="00E024D5"/>
    <w:pPr>
      <w:adjustRightInd w:val="0"/>
      <w:textAlignment w:val="baseline"/>
    </w:pPr>
    <w:rPr>
      <w:rFonts w:ascii="Times New Roman" w:eastAsia="宋体" w:hAnsi="Times New Roman" w:cs="Times New Roman"/>
      <w:kern w:val="0"/>
      <w:szCs w:val="21"/>
    </w:rPr>
  </w:style>
  <w:style w:type="paragraph" w:customStyle="1" w:styleId="Arial2">
    <w:name w:val="样式 Arial 首行缩进:  2 字符"/>
    <w:basedOn w:val="a3"/>
    <w:qFormat/>
    <w:rsid w:val="00E024D5"/>
    <w:pPr>
      <w:ind w:firstLineChars="200" w:firstLine="403"/>
    </w:pPr>
    <w:rPr>
      <w:rFonts w:ascii="Times New Roman" w:eastAsia="宋体" w:hAnsi="Times New Roman" w:cs="STXinwei"/>
      <w:szCs w:val="21"/>
    </w:rPr>
  </w:style>
  <w:style w:type="character" w:customStyle="1" w:styleId="Arial">
    <w:name w:val="样式 Arial"/>
    <w:qFormat/>
    <w:rsid w:val="00E024D5"/>
    <w:rPr>
      <w:rFonts w:ascii="Times New Roman" w:eastAsia="宋体" w:hAnsi="Times New Roman" w:cs="Times New Roman" w:hint="default"/>
      <w:sz w:val="21"/>
      <w:szCs w:val="21"/>
    </w:rPr>
  </w:style>
  <w:style w:type="paragraph" w:customStyle="1" w:styleId="affb">
    <w:name w:val="表文"/>
    <w:basedOn w:val="a3"/>
    <w:qFormat/>
    <w:rsid w:val="00E024D5"/>
    <w:pPr>
      <w:topLinePunct/>
      <w:spacing w:before="40" w:after="40"/>
    </w:pPr>
    <w:rPr>
      <w:rFonts w:ascii="Times New Roman" w:eastAsia="宋体" w:hAnsi="Times New Roman" w:cs="Times New Roman"/>
      <w:sz w:val="18"/>
      <w:szCs w:val="18"/>
    </w:rPr>
  </w:style>
  <w:style w:type="character" w:customStyle="1" w:styleId="CharChar16">
    <w:name w:val="Char Char16"/>
    <w:qFormat/>
    <w:rsid w:val="00E024D5"/>
    <w:rPr>
      <w:rFonts w:ascii="Arial" w:eastAsia="黑体" w:hAnsi="Arial"/>
      <w:b/>
      <w:bCs/>
      <w:kern w:val="2"/>
      <w:sz w:val="32"/>
      <w:szCs w:val="32"/>
      <w:lang w:val="en-US" w:eastAsia="zh-CN" w:bidi="ar-SA"/>
    </w:rPr>
  </w:style>
  <w:style w:type="paragraph" w:customStyle="1" w:styleId="61">
    <w:name w:val="样式6"/>
    <w:basedOn w:val="a3"/>
    <w:link w:val="6Char0"/>
    <w:qFormat/>
    <w:rsid w:val="00E024D5"/>
    <w:pPr>
      <w:topLinePunct/>
      <w:spacing w:before="160" w:after="60"/>
      <w:jc w:val="center"/>
    </w:pPr>
    <w:rPr>
      <w:rFonts w:ascii="Times New Roman" w:eastAsia="黑体" w:hAnsi="Times New Roman" w:cs="Times New Roman"/>
      <w:szCs w:val="21"/>
      <w:lang w:val="zh-CN"/>
    </w:rPr>
  </w:style>
  <w:style w:type="character" w:customStyle="1" w:styleId="6Char0">
    <w:name w:val="样式6 Char"/>
    <w:link w:val="61"/>
    <w:qFormat/>
    <w:rsid w:val="00E024D5"/>
    <w:rPr>
      <w:rFonts w:ascii="Times New Roman" w:eastAsia="黑体" w:hAnsi="Times New Roman" w:cs="Times New Roman"/>
      <w:szCs w:val="21"/>
      <w:lang w:val="zh-CN"/>
    </w:rPr>
  </w:style>
  <w:style w:type="paragraph" w:customStyle="1" w:styleId="affc">
    <w:name w:val="附录"/>
    <w:basedOn w:val="1"/>
    <w:qFormat/>
    <w:rsid w:val="00E024D5"/>
    <w:pPr>
      <w:topLinePunct/>
      <w:spacing w:line="960" w:lineRule="auto"/>
      <w:ind w:firstLine="420"/>
      <w:jc w:val="center"/>
      <w:textAlignment w:val="baseline"/>
    </w:pPr>
    <w:rPr>
      <w:rFonts w:eastAsia="黑体"/>
      <w:b w:val="0"/>
      <w:bCs w:val="0"/>
      <w:kern w:val="2"/>
      <w:sz w:val="28"/>
      <w:szCs w:val="28"/>
    </w:rPr>
  </w:style>
  <w:style w:type="paragraph" w:customStyle="1" w:styleId="71">
    <w:name w:val="样式7"/>
    <w:basedOn w:val="a3"/>
    <w:qFormat/>
    <w:rsid w:val="00E024D5"/>
    <w:pPr>
      <w:snapToGrid w:val="0"/>
    </w:pPr>
    <w:rPr>
      <w:rFonts w:ascii="Times New Roman" w:eastAsia="宋体" w:hAnsi="Times New Roman" w:cs="Times New Roman"/>
      <w:szCs w:val="24"/>
    </w:rPr>
  </w:style>
  <w:style w:type="character" w:customStyle="1" w:styleId="CharChar9">
    <w:name w:val="Char Char9"/>
    <w:qFormat/>
    <w:rsid w:val="00E024D5"/>
    <w:rPr>
      <w:kern w:val="2"/>
      <w:sz w:val="18"/>
      <w:szCs w:val="18"/>
    </w:rPr>
  </w:style>
  <w:style w:type="character" w:customStyle="1" w:styleId="CharChar7">
    <w:name w:val="Char Char7"/>
    <w:qFormat/>
    <w:rsid w:val="00E024D5"/>
    <w:rPr>
      <w:b/>
      <w:kern w:val="44"/>
      <w:sz w:val="44"/>
    </w:rPr>
  </w:style>
  <w:style w:type="character" w:customStyle="1" w:styleId="CharChar10">
    <w:name w:val="Char Char10"/>
    <w:qFormat/>
    <w:rsid w:val="00E024D5"/>
    <w:rPr>
      <w:b/>
      <w:kern w:val="2"/>
      <w:sz w:val="28"/>
    </w:rPr>
  </w:style>
  <w:style w:type="character" w:customStyle="1" w:styleId="CharChar12">
    <w:name w:val="Char Char12"/>
    <w:qFormat/>
    <w:rsid w:val="00E024D5"/>
    <w:rPr>
      <w:b/>
      <w:kern w:val="44"/>
      <w:sz w:val="44"/>
    </w:rPr>
  </w:style>
  <w:style w:type="character" w:customStyle="1" w:styleId="CharChar11">
    <w:name w:val="Char Char11"/>
    <w:qFormat/>
    <w:rsid w:val="00E024D5"/>
    <w:rPr>
      <w:rFonts w:ascii="Arial" w:eastAsia="黑体" w:hAnsi="Arial"/>
      <w:b/>
      <w:kern w:val="2"/>
      <w:sz w:val="32"/>
    </w:rPr>
  </w:style>
  <w:style w:type="character" w:customStyle="1" w:styleId="Char12">
    <w:name w:val="脚注文本 Char1"/>
    <w:qFormat/>
    <w:rsid w:val="00E024D5"/>
    <w:rPr>
      <w:kern w:val="2"/>
      <w:sz w:val="18"/>
      <w:szCs w:val="18"/>
    </w:rPr>
  </w:style>
  <w:style w:type="paragraph" w:customStyle="1" w:styleId="p15">
    <w:name w:val="p15"/>
    <w:basedOn w:val="a3"/>
    <w:qFormat/>
    <w:rsid w:val="00E024D5"/>
    <w:pPr>
      <w:widowControl/>
      <w:spacing w:before="100" w:after="100"/>
      <w:jc w:val="left"/>
    </w:pPr>
    <w:rPr>
      <w:rFonts w:ascii="宋体" w:eastAsia="宋体" w:hAnsi="宋体" w:cs="宋体"/>
      <w:kern w:val="0"/>
      <w:sz w:val="24"/>
      <w:szCs w:val="24"/>
    </w:rPr>
  </w:style>
  <w:style w:type="paragraph" w:customStyle="1" w:styleId="Char1CharChar">
    <w:name w:val="Char1 Char Char"/>
    <w:basedOn w:val="a3"/>
    <w:qFormat/>
    <w:rsid w:val="00E024D5"/>
    <w:rPr>
      <w:rFonts w:ascii="Times New Roman" w:eastAsia="宋体" w:hAnsi="Times New Roman" w:cs="Times New Roman"/>
      <w:szCs w:val="20"/>
    </w:rPr>
  </w:style>
  <w:style w:type="paragraph" w:customStyle="1" w:styleId="TOC1">
    <w:name w:val="TOC 标题1"/>
    <w:basedOn w:val="1"/>
    <w:next w:val="a3"/>
    <w:qFormat/>
    <w:rsid w:val="00E024D5"/>
    <w:pPr>
      <w:widowControl/>
      <w:spacing w:before="480" w:line="276" w:lineRule="auto"/>
      <w:jc w:val="left"/>
      <w:outlineLvl w:val="9"/>
    </w:pPr>
    <w:rPr>
      <w:rFonts w:ascii="Cambria" w:hAnsi="Cambria"/>
      <w:color w:val="365F91"/>
      <w:kern w:val="0"/>
      <w:sz w:val="28"/>
      <w:szCs w:val="28"/>
    </w:rPr>
  </w:style>
  <w:style w:type="paragraph" w:customStyle="1" w:styleId="p0">
    <w:name w:val="p0"/>
    <w:basedOn w:val="a3"/>
    <w:qFormat/>
    <w:rsid w:val="00E024D5"/>
    <w:pPr>
      <w:widowControl/>
    </w:pPr>
    <w:rPr>
      <w:rFonts w:ascii="Times New Roman" w:eastAsia="宋体" w:hAnsi="Times New Roman" w:cs="Times New Roman"/>
      <w:kern w:val="0"/>
      <w:szCs w:val="21"/>
    </w:rPr>
  </w:style>
  <w:style w:type="paragraph" w:customStyle="1" w:styleId="ListParagraph1">
    <w:name w:val="List Paragraph1"/>
    <w:basedOn w:val="a3"/>
    <w:qFormat/>
    <w:rsid w:val="00E024D5"/>
    <w:pPr>
      <w:ind w:firstLineChars="200" w:firstLine="420"/>
    </w:pPr>
    <w:rPr>
      <w:rFonts w:ascii="Calibri" w:eastAsia="宋体" w:hAnsi="Calibri" w:cs="Times New Roman"/>
      <w:szCs w:val="20"/>
    </w:rPr>
  </w:style>
  <w:style w:type="character" w:customStyle="1" w:styleId="3zChar">
    <w:name w:val="3z Char"/>
    <w:link w:val="3z"/>
    <w:qFormat/>
    <w:locked/>
    <w:rsid w:val="00E024D5"/>
    <w:rPr>
      <w:rFonts w:ascii="EU-F1" w:eastAsia="黑体"/>
      <w:szCs w:val="21"/>
    </w:rPr>
  </w:style>
  <w:style w:type="paragraph" w:customStyle="1" w:styleId="3z">
    <w:name w:val="3z"/>
    <w:basedOn w:val="a3"/>
    <w:link w:val="3zChar"/>
    <w:qFormat/>
    <w:rsid w:val="00E024D5"/>
    <w:pPr>
      <w:topLinePunct/>
      <w:spacing w:line="312" w:lineRule="exact"/>
    </w:pPr>
    <w:rPr>
      <w:rFonts w:ascii="EU-F1" w:eastAsia="黑体"/>
      <w:szCs w:val="21"/>
    </w:rPr>
  </w:style>
  <w:style w:type="character" w:customStyle="1" w:styleId="CharChar1">
    <w:name w:val="Char Char1"/>
    <w:qFormat/>
    <w:rsid w:val="00E024D5"/>
    <w:rPr>
      <w:rFonts w:eastAsia="STFangsong"/>
      <w:kern w:val="2"/>
      <w:sz w:val="18"/>
      <w:lang w:val="en-US" w:eastAsia="zh-CN"/>
    </w:rPr>
  </w:style>
  <w:style w:type="character" w:customStyle="1" w:styleId="CharChar8">
    <w:name w:val="Char Char8"/>
    <w:qFormat/>
    <w:rsid w:val="00E024D5"/>
    <w:rPr>
      <w:rFonts w:ascii="Arial" w:eastAsia="黑体" w:hAnsi="Arial"/>
      <w:b/>
      <w:bCs/>
      <w:kern w:val="2"/>
      <w:sz w:val="32"/>
      <w:szCs w:val="32"/>
      <w:lang w:val="en-US" w:eastAsia="zh-CN" w:bidi="ar-SA"/>
    </w:rPr>
  </w:style>
  <w:style w:type="paragraph" w:customStyle="1" w:styleId="CharCharCharCharCharChar">
    <w:name w:val="Char Char Char Char Char Char"/>
    <w:basedOn w:val="a3"/>
    <w:qFormat/>
    <w:rsid w:val="00E024D5"/>
    <w:rPr>
      <w:rFonts w:ascii="Times New Roman" w:eastAsia="宋体" w:hAnsi="Times New Roman" w:cs="Times New Roman"/>
      <w:szCs w:val="20"/>
    </w:rPr>
  </w:style>
  <w:style w:type="paragraph" w:customStyle="1" w:styleId="Char13">
    <w:name w:val="Char1"/>
    <w:basedOn w:val="a3"/>
    <w:qFormat/>
    <w:rsid w:val="00E024D5"/>
    <w:rPr>
      <w:rFonts w:ascii="Times New Roman" w:eastAsia="宋体" w:hAnsi="Times New Roman" w:cs="Times New Roman"/>
      <w:szCs w:val="20"/>
    </w:rPr>
  </w:style>
  <w:style w:type="paragraph" w:customStyle="1" w:styleId="NewNewNewNewNewNewNewNewNewNewNewNewNewNewNewNewNewNewNewNewNewNewNewNewNewNewNewNewNewNewNewNewNewNewNewNewNewNewNewNewNewNewNewNewNewNewNewNewNewNewNewNewNewNewNewNewNewNewNewNewNewNewNe">
    <w:name w:val="正文 New New New New New New New New New New New New New New New New New New New New New New New New New New New New New New New New New New New New New New New New New New New New New New New New New New New New New New New New New New New New New New Ne"/>
    <w:qFormat/>
    <w:rsid w:val="00E024D5"/>
    <w:pPr>
      <w:widowControl w:val="0"/>
      <w:jc w:val="both"/>
    </w:pPr>
    <w:rPr>
      <w:rFonts w:ascii="Times New Roman" w:eastAsia="宋体" w:hAnsi="Times New Roman" w:cs="Times New Roman"/>
      <w:szCs w:val="20"/>
    </w:rPr>
  </w:style>
  <w:style w:type="character" w:customStyle="1" w:styleId="ztChar">
    <w:name w:val="zt Char"/>
    <w:link w:val="zt"/>
    <w:qFormat/>
    <w:rsid w:val="00E024D5"/>
    <w:rPr>
      <w:rFonts w:ascii="EU-F1" w:eastAsia="EU-F1"/>
      <w:bCs/>
      <w:szCs w:val="21"/>
    </w:rPr>
  </w:style>
  <w:style w:type="paragraph" w:customStyle="1" w:styleId="zt">
    <w:name w:val="zt"/>
    <w:basedOn w:val="a3"/>
    <w:link w:val="ztChar"/>
    <w:qFormat/>
    <w:rsid w:val="00E024D5"/>
    <w:pPr>
      <w:overflowPunct w:val="0"/>
      <w:topLinePunct/>
      <w:spacing w:line="312" w:lineRule="exact"/>
    </w:pPr>
    <w:rPr>
      <w:rFonts w:ascii="EU-F1" w:eastAsia="EU-F1"/>
      <w:bCs/>
      <w:szCs w:val="21"/>
    </w:rPr>
  </w:style>
  <w:style w:type="character" w:customStyle="1" w:styleId="font31">
    <w:name w:val="font31"/>
    <w:basedOn w:val="a4"/>
    <w:qFormat/>
    <w:rsid w:val="00E024D5"/>
    <w:rPr>
      <w:rFonts w:ascii="Calibri" w:hAnsi="Calibri" w:cs="Calibri"/>
      <w:b/>
      <w:color w:val="000000"/>
      <w:sz w:val="20"/>
      <w:szCs w:val="20"/>
      <w:u w:val="none"/>
    </w:rPr>
  </w:style>
  <w:style w:type="character" w:customStyle="1" w:styleId="font21">
    <w:name w:val="font21"/>
    <w:basedOn w:val="a4"/>
    <w:qFormat/>
    <w:rsid w:val="00E024D5"/>
    <w:rPr>
      <w:rFonts w:ascii="宋体" w:eastAsia="宋体" w:hAnsi="宋体" w:cs="宋体" w:hint="eastAsia"/>
      <w:b/>
      <w:color w:val="000000"/>
      <w:sz w:val="20"/>
      <w:szCs w:val="20"/>
      <w:u w:val="none"/>
    </w:rPr>
  </w:style>
  <w:style w:type="character" w:customStyle="1" w:styleId="font41">
    <w:name w:val="font41"/>
    <w:basedOn w:val="a4"/>
    <w:qFormat/>
    <w:rsid w:val="00E024D5"/>
    <w:rPr>
      <w:rFonts w:ascii="宋体" w:eastAsia="宋体" w:hAnsi="宋体" w:cs="宋体" w:hint="eastAsia"/>
      <w:color w:val="000000"/>
      <w:sz w:val="18"/>
      <w:szCs w:val="18"/>
      <w:u w:val="none"/>
    </w:rPr>
  </w:style>
  <w:style w:type="character" w:customStyle="1" w:styleId="font01">
    <w:name w:val="font01"/>
    <w:basedOn w:val="a4"/>
    <w:qFormat/>
    <w:rsid w:val="00E024D5"/>
    <w:rPr>
      <w:rFonts w:ascii="宋体" w:eastAsia="宋体" w:hAnsi="宋体" w:cs="宋体" w:hint="eastAsia"/>
      <w:color w:val="000000"/>
      <w:sz w:val="24"/>
      <w:szCs w:val="24"/>
      <w:u w:val="none"/>
    </w:rPr>
  </w:style>
  <w:style w:type="character" w:customStyle="1" w:styleId="font11">
    <w:name w:val="font11"/>
    <w:basedOn w:val="a4"/>
    <w:rsid w:val="00E024D5"/>
    <w:rPr>
      <w:rFonts w:ascii="宋体" w:eastAsia="宋体" w:hAnsi="宋体" w:cs="宋体" w:hint="eastAsia"/>
      <w:b/>
      <w:color w:val="000000"/>
      <w:sz w:val="20"/>
      <w:szCs w:val="20"/>
      <w:u w:val="none"/>
    </w:rPr>
  </w:style>
</w:styles>
</file>

<file path=word/webSettings.xml><?xml version="1.0" encoding="utf-8"?>
<w:webSettings xmlns:r="http://schemas.openxmlformats.org/officeDocument/2006/relationships" xmlns:w="http://schemas.openxmlformats.org/wordprocessingml/2006/main">
  <w:divs>
    <w:div w:id="154952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2302</Words>
  <Characters>13127</Characters>
  <Application>Microsoft Office Word</Application>
  <DocSecurity>0</DocSecurity>
  <Lines>109</Lines>
  <Paragraphs>30</Paragraphs>
  <ScaleCrop>false</ScaleCrop>
  <Company>微软中国</Company>
  <LinksUpToDate>false</LinksUpToDate>
  <CharactersWithSpaces>15399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微软用户</cp:lastModifiedBy>
  <cp:revision>2</cp:revision>
  <dcterms:created xsi:type="dcterms:W3CDTF">2021-08-26T03:24:00Z</dcterms:created>
  <dcterms:modified xsi:type="dcterms:W3CDTF">2021-08-26T03:24:00Z</dcterms:modified>
</cp:coreProperties>
</file>