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93C75" w:rsidRDefault="00F27AF0">
      <w:pPr>
        <w:jc w:val="center"/>
        <w:rPr>
          <w:b/>
          <w:bCs/>
        </w:rPr>
      </w:pPr>
      <w:r>
        <w:rPr>
          <w:rFonts w:hint="eastAsia"/>
          <w:b/>
          <w:bCs/>
          <w:sz w:val="32"/>
          <w:szCs w:val="32"/>
        </w:rPr>
        <w:t>附件</w:t>
      </w:r>
      <w:r>
        <w:rPr>
          <w:rFonts w:hint="eastAsia"/>
          <w:b/>
          <w:bCs/>
          <w:sz w:val="32"/>
          <w:szCs w:val="32"/>
        </w:rPr>
        <w:t>2</w:t>
      </w:r>
      <w:r>
        <w:rPr>
          <w:rFonts w:hint="eastAsia"/>
          <w:b/>
          <w:bCs/>
          <w:sz w:val="32"/>
          <w:szCs w:val="32"/>
        </w:rPr>
        <w:t>：货物清单</w:t>
      </w:r>
    </w:p>
    <w:p w:rsidR="00093C75" w:rsidRDefault="00F27AF0">
      <w:pPr>
        <w:rPr>
          <w:b/>
          <w:bCs/>
          <w:sz w:val="32"/>
          <w:szCs w:val="40"/>
        </w:rPr>
      </w:pPr>
      <w:r>
        <w:rPr>
          <w:rFonts w:hint="eastAsia"/>
          <w:b/>
          <w:bCs/>
          <w:sz w:val="32"/>
          <w:szCs w:val="40"/>
        </w:rPr>
        <w:t>001-</w:t>
      </w:r>
      <w:r>
        <w:rPr>
          <w:rFonts w:hint="eastAsia"/>
          <w:b/>
          <w:bCs/>
          <w:sz w:val="32"/>
          <w:szCs w:val="40"/>
        </w:rPr>
        <w:t>包</w:t>
      </w:r>
      <w:r>
        <w:rPr>
          <w:rFonts w:hint="eastAsia"/>
          <w:b/>
          <w:bCs/>
          <w:sz w:val="32"/>
          <w:szCs w:val="40"/>
        </w:rPr>
        <w:t>1-</w:t>
      </w:r>
      <w:r>
        <w:rPr>
          <w:rFonts w:hint="eastAsia"/>
          <w:b/>
          <w:bCs/>
          <w:sz w:val="32"/>
          <w:szCs w:val="40"/>
        </w:rPr>
        <w:t>变压器等</w:t>
      </w:r>
    </w:p>
    <w:tbl>
      <w:tblPr>
        <w:tblpPr w:leftFromText="180" w:rightFromText="180" w:vertAnchor="text" w:horzAnchor="page" w:tblpX="1802" w:tblpY="267"/>
        <w:tblOverlap w:val="never"/>
        <w:tblW w:w="8595" w:type="dxa"/>
        <w:tblLayout w:type="fixed"/>
        <w:tblLook w:val="04A0"/>
      </w:tblPr>
      <w:tblGrid>
        <w:gridCol w:w="855"/>
        <w:gridCol w:w="2115"/>
        <w:gridCol w:w="3000"/>
        <w:gridCol w:w="705"/>
        <w:gridCol w:w="825"/>
        <w:gridCol w:w="1095"/>
      </w:tblGrid>
      <w:tr w:rsidR="00093C75">
        <w:trPr>
          <w:trHeight w:val="375"/>
        </w:trPr>
        <w:tc>
          <w:tcPr>
            <w:tcW w:w="8595" w:type="dxa"/>
            <w:gridSpan w:val="6"/>
            <w:tcBorders>
              <w:top w:val="nil"/>
              <w:left w:val="nil"/>
              <w:bottom w:val="single" w:sz="4" w:space="0" w:color="auto"/>
              <w:right w:val="nil"/>
            </w:tcBorders>
            <w:vAlign w:val="center"/>
          </w:tcPr>
          <w:p w:rsidR="00093C75" w:rsidRDefault="00093C75">
            <w:pPr>
              <w:widowControl/>
              <w:rPr>
                <w:rFonts w:ascii="宋体" w:hAnsi="宋体" w:cs="宋体"/>
                <w:color w:val="000000"/>
                <w:kern w:val="0"/>
                <w:sz w:val="28"/>
                <w:szCs w:val="28"/>
              </w:rPr>
            </w:pPr>
          </w:p>
        </w:tc>
      </w:tr>
      <w:tr w:rsidR="00093C75">
        <w:trPr>
          <w:trHeight w:val="402"/>
        </w:trPr>
        <w:tc>
          <w:tcPr>
            <w:tcW w:w="855" w:type="dxa"/>
            <w:tcBorders>
              <w:top w:val="nil"/>
              <w:left w:val="single" w:sz="4" w:space="0" w:color="auto"/>
              <w:bottom w:val="single" w:sz="4" w:space="0" w:color="auto"/>
              <w:right w:val="single" w:sz="4" w:space="0" w:color="auto"/>
            </w:tcBorders>
            <w:vAlign w:val="center"/>
          </w:tcPr>
          <w:p w:rsidR="00093C75" w:rsidRDefault="00F27AF0">
            <w:pPr>
              <w:widowControl/>
              <w:jc w:val="center"/>
              <w:rPr>
                <w:rFonts w:ascii="宋体" w:hAnsi="宋体" w:cs="宋体"/>
                <w:color w:val="000000"/>
                <w:kern w:val="0"/>
                <w:sz w:val="22"/>
                <w:szCs w:val="22"/>
              </w:rPr>
            </w:pPr>
            <w:r>
              <w:rPr>
                <w:rFonts w:ascii="宋体" w:hAnsi="宋体" w:cs="宋体" w:hint="eastAsia"/>
                <w:color w:val="000000"/>
                <w:kern w:val="0"/>
                <w:sz w:val="22"/>
                <w:szCs w:val="22"/>
              </w:rPr>
              <w:t>序号</w:t>
            </w:r>
          </w:p>
        </w:tc>
        <w:tc>
          <w:tcPr>
            <w:tcW w:w="2115" w:type="dxa"/>
            <w:tcBorders>
              <w:top w:val="nil"/>
              <w:left w:val="nil"/>
              <w:bottom w:val="single" w:sz="4" w:space="0" w:color="auto"/>
              <w:right w:val="single" w:sz="4" w:space="0" w:color="auto"/>
            </w:tcBorders>
            <w:vAlign w:val="center"/>
          </w:tcPr>
          <w:p w:rsidR="00093C75" w:rsidRDefault="00F27AF0">
            <w:pPr>
              <w:widowControl/>
              <w:jc w:val="center"/>
              <w:rPr>
                <w:rFonts w:ascii="宋体" w:hAnsi="宋体" w:cs="宋体"/>
                <w:color w:val="000000"/>
                <w:kern w:val="0"/>
                <w:sz w:val="22"/>
                <w:szCs w:val="22"/>
              </w:rPr>
            </w:pPr>
            <w:r>
              <w:rPr>
                <w:rFonts w:ascii="宋体" w:hAnsi="宋体" w:cs="宋体" w:hint="eastAsia"/>
                <w:color w:val="000000"/>
                <w:kern w:val="0"/>
                <w:sz w:val="22"/>
                <w:szCs w:val="22"/>
              </w:rPr>
              <w:t>名称</w:t>
            </w:r>
          </w:p>
        </w:tc>
        <w:tc>
          <w:tcPr>
            <w:tcW w:w="3000" w:type="dxa"/>
            <w:tcBorders>
              <w:top w:val="nil"/>
              <w:left w:val="nil"/>
              <w:bottom w:val="single" w:sz="4" w:space="0" w:color="auto"/>
              <w:right w:val="single" w:sz="4" w:space="0" w:color="auto"/>
            </w:tcBorders>
            <w:vAlign w:val="center"/>
          </w:tcPr>
          <w:p w:rsidR="00093C75" w:rsidRDefault="00F27AF0">
            <w:pPr>
              <w:widowControl/>
              <w:jc w:val="center"/>
              <w:rPr>
                <w:rFonts w:ascii="宋体" w:hAnsi="宋体" w:cs="宋体"/>
                <w:color w:val="000000"/>
                <w:kern w:val="0"/>
                <w:sz w:val="22"/>
                <w:szCs w:val="22"/>
              </w:rPr>
            </w:pPr>
            <w:r>
              <w:rPr>
                <w:rFonts w:ascii="宋体" w:hAnsi="宋体" w:cs="宋体" w:hint="eastAsia"/>
                <w:color w:val="000000"/>
                <w:kern w:val="0"/>
                <w:sz w:val="22"/>
                <w:szCs w:val="22"/>
              </w:rPr>
              <w:t>型号</w:t>
            </w:r>
          </w:p>
        </w:tc>
        <w:tc>
          <w:tcPr>
            <w:tcW w:w="705" w:type="dxa"/>
            <w:tcBorders>
              <w:top w:val="nil"/>
              <w:left w:val="nil"/>
              <w:bottom w:val="single" w:sz="4" w:space="0" w:color="auto"/>
              <w:right w:val="single" w:sz="4" w:space="0" w:color="auto"/>
            </w:tcBorders>
            <w:vAlign w:val="center"/>
          </w:tcPr>
          <w:p w:rsidR="00093C75" w:rsidRDefault="00F27AF0">
            <w:pPr>
              <w:widowControl/>
              <w:jc w:val="center"/>
              <w:rPr>
                <w:rFonts w:ascii="宋体" w:hAnsi="宋体" w:cs="宋体"/>
                <w:color w:val="000000"/>
                <w:kern w:val="0"/>
                <w:sz w:val="22"/>
                <w:szCs w:val="22"/>
              </w:rPr>
            </w:pPr>
            <w:r>
              <w:rPr>
                <w:rFonts w:ascii="宋体" w:hAnsi="宋体" w:cs="宋体" w:hint="eastAsia"/>
                <w:color w:val="000000"/>
                <w:kern w:val="0"/>
                <w:sz w:val="22"/>
                <w:szCs w:val="22"/>
              </w:rPr>
              <w:t>单位</w:t>
            </w:r>
          </w:p>
        </w:tc>
        <w:tc>
          <w:tcPr>
            <w:tcW w:w="825" w:type="dxa"/>
            <w:tcBorders>
              <w:top w:val="nil"/>
              <w:left w:val="nil"/>
              <w:bottom w:val="single" w:sz="4" w:space="0" w:color="auto"/>
              <w:right w:val="single" w:sz="4" w:space="0" w:color="auto"/>
            </w:tcBorders>
            <w:vAlign w:val="center"/>
          </w:tcPr>
          <w:p w:rsidR="00093C75" w:rsidRDefault="00F27AF0">
            <w:pPr>
              <w:widowControl/>
              <w:jc w:val="center"/>
              <w:rPr>
                <w:rFonts w:ascii="宋体" w:hAnsi="宋体" w:cs="宋体"/>
                <w:color w:val="000000"/>
                <w:kern w:val="0"/>
                <w:sz w:val="22"/>
                <w:szCs w:val="22"/>
              </w:rPr>
            </w:pPr>
            <w:r>
              <w:rPr>
                <w:rFonts w:ascii="宋体" w:hAnsi="宋体" w:cs="宋体" w:hint="eastAsia"/>
                <w:color w:val="000000"/>
                <w:kern w:val="0"/>
                <w:sz w:val="22"/>
                <w:szCs w:val="22"/>
              </w:rPr>
              <w:t>数量</w:t>
            </w:r>
          </w:p>
        </w:tc>
        <w:tc>
          <w:tcPr>
            <w:tcW w:w="1095" w:type="dxa"/>
            <w:tcBorders>
              <w:top w:val="nil"/>
              <w:left w:val="nil"/>
              <w:bottom w:val="single" w:sz="4" w:space="0" w:color="auto"/>
              <w:right w:val="single" w:sz="4" w:space="0" w:color="auto"/>
            </w:tcBorders>
            <w:vAlign w:val="center"/>
          </w:tcPr>
          <w:p w:rsidR="00093C75" w:rsidRDefault="00F27AF0">
            <w:pPr>
              <w:widowControl/>
              <w:jc w:val="center"/>
              <w:rPr>
                <w:rFonts w:ascii="宋体" w:hAnsi="宋体" w:cs="宋体"/>
                <w:color w:val="000000"/>
                <w:kern w:val="0"/>
                <w:sz w:val="22"/>
                <w:szCs w:val="22"/>
              </w:rPr>
            </w:pPr>
            <w:r>
              <w:rPr>
                <w:rFonts w:ascii="宋体" w:hAnsi="宋体" w:cs="宋体" w:hint="eastAsia"/>
                <w:color w:val="000000"/>
                <w:kern w:val="0"/>
                <w:sz w:val="22"/>
                <w:szCs w:val="22"/>
              </w:rPr>
              <w:t>备注</w:t>
            </w:r>
          </w:p>
        </w:tc>
      </w:tr>
      <w:tr w:rsidR="00093C75">
        <w:trPr>
          <w:trHeight w:val="402"/>
        </w:trPr>
        <w:tc>
          <w:tcPr>
            <w:tcW w:w="855" w:type="dxa"/>
            <w:tcBorders>
              <w:top w:val="nil"/>
              <w:left w:val="single" w:sz="4" w:space="0" w:color="auto"/>
              <w:bottom w:val="single" w:sz="4" w:space="0" w:color="auto"/>
              <w:right w:val="single" w:sz="4" w:space="0" w:color="auto"/>
            </w:tcBorders>
            <w:vAlign w:val="center"/>
          </w:tcPr>
          <w:p w:rsidR="00093C75" w:rsidRDefault="00F27AF0">
            <w:pPr>
              <w:widowControl/>
              <w:jc w:val="center"/>
              <w:rPr>
                <w:rFonts w:ascii="宋体" w:hAnsi="宋体" w:cs="宋体"/>
                <w:color w:val="000000"/>
                <w:kern w:val="0"/>
                <w:sz w:val="22"/>
                <w:szCs w:val="22"/>
              </w:rPr>
            </w:pPr>
            <w:r>
              <w:rPr>
                <w:rFonts w:ascii="宋体" w:hAnsi="宋体" w:cs="宋体" w:hint="eastAsia"/>
                <w:color w:val="000000"/>
                <w:kern w:val="0"/>
                <w:sz w:val="22"/>
                <w:szCs w:val="22"/>
              </w:rPr>
              <w:t>1</w:t>
            </w:r>
          </w:p>
        </w:tc>
        <w:tc>
          <w:tcPr>
            <w:tcW w:w="2115" w:type="dxa"/>
            <w:tcBorders>
              <w:top w:val="nil"/>
              <w:left w:val="nil"/>
              <w:bottom w:val="single" w:sz="4" w:space="0" w:color="auto"/>
              <w:right w:val="single" w:sz="4" w:space="0" w:color="auto"/>
            </w:tcBorders>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变压器</w:t>
            </w:r>
          </w:p>
        </w:tc>
        <w:tc>
          <w:tcPr>
            <w:tcW w:w="3000" w:type="dxa"/>
            <w:tcBorders>
              <w:top w:val="nil"/>
              <w:left w:val="nil"/>
              <w:bottom w:val="single" w:sz="4" w:space="0" w:color="auto"/>
              <w:right w:val="single" w:sz="4" w:space="0" w:color="auto"/>
            </w:tcBorders>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S13-500kVA</w:t>
            </w:r>
          </w:p>
        </w:tc>
        <w:tc>
          <w:tcPr>
            <w:tcW w:w="705" w:type="dxa"/>
            <w:tcBorders>
              <w:top w:val="nil"/>
              <w:left w:val="nil"/>
              <w:bottom w:val="single" w:sz="4" w:space="0" w:color="auto"/>
              <w:right w:val="single" w:sz="4" w:space="0" w:color="auto"/>
            </w:tcBorders>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台</w:t>
            </w:r>
          </w:p>
        </w:tc>
        <w:tc>
          <w:tcPr>
            <w:tcW w:w="825" w:type="dxa"/>
            <w:tcBorders>
              <w:top w:val="nil"/>
              <w:left w:val="nil"/>
              <w:bottom w:val="single" w:sz="4" w:space="0" w:color="auto"/>
              <w:right w:val="single" w:sz="4" w:space="0" w:color="auto"/>
            </w:tcBorders>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1</w:t>
            </w:r>
          </w:p>
        </w:tc>
        <w:tc>
          <w:tcPr>
            <w:tcW w:w="1095" w:type="dxa"/>
            <w:tcBorders>
              <w:top w:val="nil"/>
              <w:left w:val="nil"/>
              <w:bottom w:val="single" w:sz="4" w:space="0" w:color="auto"/>
              <w:right w:val="single" w:sz="4" w:space="0" w:color="auto"/>
            </w:tcBorders>
            <w:vAlign w:val="center"/>
          </w:tcPr>
          <w:p w:rsidR="00093C75" w:rsidRDefault="00093C75">
            <w:pPr>
              <w:widowControl/>
              <w:jc w:val="center"/>
              <w:rPr>
                <w:rFonts w:ascii="宋体" w:hAnsi="宋体" w:cs="宋体"/>
                <w:color w:val="000000"/>
                <w:kern w:val="0"/>
                <w:sz w:val="22"/>
                <w:szCs w:val="22"/>
              </w:rPr>
            </w:pPr>
          </w:p>
        </w:tc>
      </w:tr>
      <w:tr w:rsidR="00093C75">
        <w:trPr>
          <w:trHeight w:val="402"/>
        </w:trPr>
        <w:tc>
          <w:tcPr>
            <w:tcW w:w="855" w:type="dxa"/>
            <w:tcBorders>
              <w:top w:val="nil"/>
              <w:left w:val="single" w:sz="4" w:space="0" w:color="auto"/>
              <w:bottom w:val="single" w:sz="4" w:space="0" w:color="auto"/>
              <w:right w:val="single" w:sz="4" w:space="0" w:color="auto"/>
            </w:tcBorders>
            <w:vAlign w:val="center"/>
          </w:tcPr>
          <w:p w:rsidR="00093C75" w:rsidRDefault="00F27AF0">
            <w:pPr>
              <w:widowControl/>
              <w:jc w:val="center"/>
              <w:rPr>
                <w:rFonts w:ascii="宋体" w:hAnsi="宋体" w:cs="宋体"/>
                <w:color w:val="000000"/>
                <w:kern w:val="0"/>
                <w:sz w:val="22"/>
                <w:szCs w:val="22"/>
              </w:rPr>
            </w:pPr>
            <w:r>
              <w:rPr>
                <w:rFonts w:ascii="宋体" w:hAnsi="宋体" w:cs="宋体" w:hint="eastAsia"/>
                <w:color w:val="000000"/>
                <w:kern w:val="0"/>
                <w:sz w:val="22"/>
                <w:szCs w:val="22"/>
              </w:rPr>
              <w:t>2</w:t>
            </w:r>
          </w:p>
        </w:tc>
        <w:tc>
          <w:tcPr>
            <w:tcW w:w="2115" w:type="dxa"/>
            <w:tcBorders>
              <w:top w:val="nil"/>
              <w:left w:val="nil"/>
              <w:bottom w:val="single" w:sz="4" w:space="0" w:color="auto"/>
              <w:right w:val="single" w:sz="4" w:space="0" w:color="auto"/>
            </w:tcBorders>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配电箱</w:t>
            </w:r>
          </w:p>
        </w:tc>
        <w:tc>
          <w:tcPr>
            <w:tcW w:w="3000" w:type="dxa"/>
            <w:tcBorders>
              <w:top w:val="nil"/>
              <w:left w:val="nil"/>
              <w:bottom w:val="single" w:sz="4" w:space="0" w:color="auto"/>
              <w:right w:val="single" w:sz="4" w:space="0" w:color="auto"/>
            </w:tcBorders>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 xml:space="preserve">500kVA  </w:t>
            </w:r>
            <w:r>
              <w:rPr>
                <w:rFonts w:ascii="宋体" w:hAnsi="宋体" w:hint="eastAsia"/>
                <w:color w:val="000000"/>
                <w:sz w:val="18"/>
                <w:szCs w:val="18"/>
              </w:rPr>
              <w:t>三回路</w:t>
            </w:r>
          </w:p>
        </w:tc>
        <w:tc>
          <w:tcPr>
            <w:tcW w:w="705" w:type="dxa"/>
            <w:tcBorders>
              <w:top w:val="nil"/>
              <w:left w:val="nil"/>
              <w:bottom w:val="single" w:sz="4" w:space="0" w:color="auto"/>
              <w:right w:val="single" w:sz="4" w:space="0" w:color="auto"/>
            </w:tcBorders>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台</w:t>
            </w:r>
          </w:p>
        </w:tc>
        <w:tc>
          <w:tcPr>
            <w:tcW w:w="825" w:type="dxa"/>
            <w:tcBorders>
              <w:top w:val="nil"/>
              <w:left w:val="nil"/>
              <w:bottom w:val="single" w:sz="4" w:space="0" w:color="auto"/>
              <w:right w:val="single" w:sz="4" w:space="0" w:color="auto"/>
            </w:tcBorders>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1</w:t>
            </w:r>
          </w:p>
        </w:tc>
        <w:tc>
          <w:tcPr>
            <w:tcW w:w="1095" w:type="dxa"/>
            <w:tcBorders>
              <w:top w:val="nil"/>
              <w:left w:val="nil"/>
              <w:bottom w:val="single" w:sz="4" w:space="0" w:color="auto"/>
              <w:right w:val="single" w:sz="4" w:space="0" w:color="auto"/>
            </w:tcBorders>
            <w:vAlign w:val="center"/>
          </w:tcPr>
          <w:p w:rsidR="00093C75" w:rsidRDefault="00093C75">
            <w:pPr>
              <w:widowControl/>
              <w:jc w:val="center"/>
              <w:rPr>
                <w:rFonts w:ascii="宋体" w:hAnsi="宋体" w:cs="宋体"/>
                <w:color w:val="000000"/>
                <w:kern w:val="0"/>
                <w:sz w:val="22"/>
                <w:szCs w:val="22"/>
              </w:rPr>
            </w:pPr>
          </w:p>
        </w:tc>
      </w:tr>
      <w:tr w:rsidR="00093C75">
        <w:trPr>
          <w:trHeight w:val="402"/>
        </w:trPr>
        <w:tc>
          <w:tcPr>
            <w:tcW w:w="7500" w:type="dxa"/>
            <w:gridSpan w:val="5"/>
            <w:tcBorders>
              <w:top w:val="nil"/>
              <w:left w:val="single" w:sz="4" w:space="0" w:color="auto"/>
              <w:bottom w:val="single" w:sz="4" w:space="0" w:color="auto"/>
              <w:right w:val="single" w:sz="4" w:space="0" w:color="auto"/>
            </w:tcBorders>
            <w:vAlign w:val="center"/>
          </w:tcPr>
          <w:p w:rsidR="00093C75" w:rsidRDefault="00F27AF0">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备注：报价含税、含运费</w:t>
            </w:r>
            <w:r>
              <w:rPr>
                <w:rFonts w:ascii="宋体" w:hAnsi="宋体" w:cs="宋体" w:hint="eastAsia"/>
                <w:color w:val="000000"/>
                <w:kern w:val="0"/>
                <w:sz w:val="18"/>
                <w:szCs w:val="18"/>
              </w:rPr>
              <w:t>(</w:t>
            </w:r>
            <w:r>
              <w:rPr>
                <w:rFonts w:ascii="宋体" w:hAnsi="宋体" w:cs="宋体" w:hint="eastAsia"/>
                <w:color w:val="000000"/>
                <w:kern w:val="0"/>
                <w:sz w:val="18"/>
                <w:szCs w:val="18"/>
              </w:rPr>
              <w:t>运货至施工现场</w:t>
            </w:r>
            <w:r>
              <w:rPr>
                <w:rFonts w:ascii="宋体" w:hAnsi="宋体" w:cs="宋体" w:hint="eastAsia"/>
                <w:color w:val="000000"/>
                <w:kern w:val="0"/>
                <w:sz w:val="18"/>
                <w:szCs w:val="18"/>
              </w:rPr>
              <w:t>)</w:t>
            </w:r>
          </w:p>
        </w:tc>
        <w:tc>
          <w:tcPr>
            <w:tcW w:w="1095" w:type="dxa"/>
            <w:tcBorders>
              <w:top w:val="nil"/>
              <w:left w:val="nil"/>
              <w:bottom w:val="single" w:sz="4" w:space="0" w:color="auto"/>
              <w:right w:val="single" w:sz="4" w:space="0" w:color="auto"/>
            </w:tcBorders>
            <w:vAlign w:val="center"/>
          </w:tcPr>
          <w:p w:rsidR="00093C75" w:rsidRDefault="00093C75">
            <w:pPr>
              <w:widowControl/>
              <w:jc w:val="center"/>
              <w:rPr>
                <w:rFonts w:ascii="宋体" w:hAnsi="宋体" w:cs="宋体"/>
                <w:color w:val="000000"/>
                <w:kern w:val="0"/>
                <w:sz w:val="22"/>
                <w:szCs w:val="22"/>
              </w:rPr>
            </w:pPr>
          </w:p>
        </w:tc>
      </w:tr>
    </w:tbl>
    <w:p w:rsidR="00093C75" w:rsidRDefault="00093C75"/>
    <w:p w:rsidR="00093C75" w:rsidRDefault="00093C75"/>
    <w:p w:rsidR="00093C75" w:rsidRDefault="00F27AF0">
      <w:pPr>
        <w:rPr>
          <w:b/>
          <w:bCs/>
          <w:sz w:val="32"/>
          <w:szCs w:val="40"/>
        </w:rPr>
      </w:pPr>
      <w:r>
        <w:rPr>
          <w:rFonts w:hint="eastAsia"/>
          <w:b/>
          <w:bCs/>
          <w:sz w:val="32"/>
          <w:szCs w:val="40"/>
        </w:rPr>
        <w:t>002-</w:t>
      </w:r>
      <w:r>
        <w:rPr>
          <w:rFonts w:hint="eastAsia"/>
          <w:b/>
          <w:bCs/>
          <w:sz w:val="32"/>
          <w:szCs w:val="40"/>
        </w:rPr>
        <w:t>包</w:t>
      </w:r>
      <w:r>
        <w:rPr>
          <w:rFonts w:hint="eastAsia"/>
          <w:b/>
          <w:bCs/>
          <w:sz w:val="32"/>
          <w:szCs w:val="40"/>
        </w:rPr>
        <w:t>1-</w:t>
      </w:r>
      <w:r>
        <w:rPr>
          <w:rFonts w:hint="eastAsia"/>
          <w:b/>
          <w:bCs/>
          <w:sz w:val="32"/>
          <w:szCs w:val="40"/>
        </w:rPr>
        <w:t>铁附件等</w:t>
      </w:r>
    </w:p>
    <w:tbl>
      <w:tblPr>
        <w:tblW w:w="8624" w:type="dxa"/>
        <w:jc w:val="center"/>
        <w:tblInd w:w="-12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68"/>
        <w:gridCol w:w="2126"/>
        <w:gridCol w:w="2977"/>
        <w:gridCol w:w="709"/>
        <w:gridCol w:w="850"/>
        <w:gridCol w:w="1094"/>
      </w:tblGrid>
      <w:tr w:rsidR="00093C75">
        <w:trPr>
          <w:trHeight w:val="485"/>
          <w:jc w:val="center"/>
        </w:trPr>
        <w:tc>
          <w:tcPr>
            <w:tcW w:w="868" w:type="dxa"/>
            <w:vAlign w:val="center"/>
          </w:tcPr>
          <w:p w:rsidR="00093C75" w:rsidRDefault="00F27AF0">
            <w:pPr>
              <w:jc w:val="center"/>
              <w:rPr>
                <w:rFonts w:ascii="宋体" w:hAnsi="宋体"/>
                <w:b/>
                <w:color w:val="000000"/>
                <w:sz w:val="24"/>
              </w:rPr>
            </w:pPr>
            <w:r>
              <w:rPr>
                <w:rFonts w:ascii="宋体" w:hAnsi="宋体" w:hint="eastAsia"/>
                <w:b/>
                <w:color w:val="000000"/>
                <w:sz w:val="24"/>
              </w:rPr>
              <w:t>序号</w:t>
            </w:r>
          </w:p>
        </w:tc>
        <w:tc>
          <w:tcPr>
            <w:tcW w:w="2126" w:type="dxa"/>
            <w:vAlign w:val="center"/>
          </w:tcPr>
          <w:p w:rsidR="00093C75" w:rsidRDefault="00F27AF0">
            <w:pPr>
              <w:jc w:val="center"/>
              <w:rPr>
                <w:rFonts w:ascii="宋体" w:hAnsi="宋体"/>
                <w:b/>
                <w:color w:val="000000"/>
                <w:sz w:val="24"/>
              </w:rPr>
            </w:pPr>
            <w:r>
              <w:rPr>
                <w:rFonts w:ascii="宋体" w:hAnsi="宋体" w:hint="eastAsia"/>
                <w:b/>
                <w:color w:val="000000"/>
                <w:sz w:val="24"/>
              </w:rPr>
              <w:t>品名规格</w:t>
            </w:r>
          </w:p>
        </w:tc>
        <w:tc>
          <w:tcPr>
            <w:tcW w:w="2977" w:type="dxa"/>
            <w:vAlign w:val="center"/>
          </w:tcPr>
          <w:p w:rsidR="00093C75" w:rsidRDefault="00F27AF0">
            <w:pPr>
              <w:jc w:val="center"/>
              <w:rPr>
                <w:rFonts w:ascii="宋体" w:hAnsi="宋体"/>
                <w:b/>
                <w:color w:val="000000"/>
                <w:sz w:val="24"/>
              </w:rPr>
            </w:pPr>
            <w:r>
              <w:rPr>
                <w:rFonts w:ascii="宋体" w:hAnsi="宋体" w:hint="eastAsia"/>
                <w:b/>
                <w:color w:val="000000"/>
                <w:sz w:val="24"/>
              </w:rPr>
              <w:t>型号</w:t>
            </w:r>
            <w:r>
              <w:rPr>
                <w:rFonts w:ascii="宋体" w:hAnsi="宋体" w:hint="eastAsia"/>
                <w:b/>
                <w:color w:val="000000"/>
                <w:sz w:val="24"/>
              </w:rPr>
              <w:t>/</w:t>
            </w:r>
            <w:r>
              <w:rPr>
                <w:rFonts w:ascii="宋体" w:hAnsi="宋体" w:hint="eastAsia"/>
                <w:b/>
                <w:color w:val="000000"/>
                <w:sz w:val="24"/>
              </w:rPr>
              <w:t>编号</w:t>
            </w:r>
          </w:p>
        </w:tc>
        <w:tc>
          <w:tcPr>
            <w:tcW w:w="709" w:type="dxa"/>
            <w:vAlign w:val="center"/>
          </w:tcPr>
          <w:p w:rsidR="00093C75" w:rsidRDefault="00F27AF0">
            <w:pPr>
              <w:jc w:val="center"/>
              <w:rPr>
                <w:rFonts w:ascii="宋体" w:hAnsi="宋体"/>
                <w:b/>
                <w:color w:val="000000"/>
                <w:sz w:val="24"/>
              </w:rPr>
            </w:pPr>
            <w:r>
              <w:rPr>
                <w:rFonts w:ascii="宋体" w:hAnsi="宋体" w:hint="eastAsia"/>
                <w:b/>
                <w:color w:val="000000"/>
                <w:sz w:val="24"/>
              </w:rPr>
              <w:t>单位</w:t>
            </w:r>
          </w:p>
        </w:tc>
        <w:tc>
          <w:tcPr>
            <w:tcW w:w="850" w:type="dxa"/>
            <w:vAlign w:val="center"/>
          </w:tcPr>
          <w:p w:rsidR="00093C75" w:rsidRDefault="00F27AF0">
            <w:pPr>
              <w:jc w:val="center"/>
              <w:rPr>
                <w:rFonts w:ascii="宋体" w:hAnsi="宋体"/>
                <w:b/>
                <w:color w:val="000000"/>
                <w:sz w:val="24"/>
              </w:rPr>
            </w:pPr>
            <w:r>
              <w:rPr>
                <w:rFonts w:ascii="宋体" w:hAnsi="宋体" w:hint="eastAsia"/>
                <w:b/>
                <w:color w:val="000000"/>
                <w:sz w:val="24"/>
              </w:rPr>
              <w:t>数量</w:t>
            </w:r>
          </w:p>
        </w:tc>
        <w:tc>
          <w:tcPr>
            <w:tcW w:w="1094" w:type="dxa"/>
            <w:vAlign w:val="center"/>
          </w:tcPr>
          <w:p w:rsidR="00093C75" w:rsidRDefault="00F27AF0">
            <w:pPr>
              <w:jc w:val="center"/>
              <w:rPr>
                <w:rFonts w:ascii="宋体" w:hAnsi="宋体"/>
                <w:color w:val="000000"/>
                <w:sz w:val="24"/>
              </w:rPr>
            </w:pPr>
            <w:r>
              <w:rPr>
                <w:rFonts w:ascii="宋体" w:hAnsi="宋体"/>
                <w:color w:val="000000"/>
                <w:sz w:val="24"/>
              </w:rPr>
              <w:t>备注</w:t>
            </w: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1</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铜铝设备线夹</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SLG-2B</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24</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2</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铝异型并沟线夹</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JBL-50-240A</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6</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3</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成套化直线横担</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HD1-19/8008</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套</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5</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4</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成套化耐张横担</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HD3-19/8008,</w:t>
            </w:r>
            <w:r>
              <w:rPr>
                <w:rFonts w:ascii="宋体" w:hAnsi="宋体" w:hint="eastAsia"/>
                <w:color w:val="000000"/>
                <w:sz w:val="18"/>
                <w:szCs w:val="18"/>
              </w:rPr>
              <w:t>杆径</w:t>
            </w:r>
            <w:r>
              <w:rPr>
                <w:rFonts w:ascii="宋体" w:hAnsi="宋体" w:hint="eastAsia"/>
                <w:color w:val="000000"/>
                <w:sz w:val="18"/>
                <w:szCs w:val="18"/>
              </w:rPr>
              <w:t>190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套</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5</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5</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成套化跨越横担</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HD3-19/8008,</w:t>
            </w:r>
            <w:r>
              <w:rPr>
                <w:rFonts w:ascii="宋体" w:hAnsi="宋体" w:hint="eastAsia"/>
                <w:color w:val="000000"/>
                <w:sz w:val="18"/>
                <w:szCs w:val="18"/>
              </w:rPr>
              <w:t>杆径</w:t>
            </w:r>
            <w:r>
              <w:rPr>
                <w:rFonts w:ascii="宋体" w:hAnsi="宋体" w:hint="eastAsia"/>
                <w:color w:val="000000"/>
                <w:sz w:val="18"/>
                <w:szCs w:val="18"/>
              </w:rPr>
              <w:t>190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套</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1</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6</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柱式瓷绝缘子</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R12.5ET150N</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15</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7</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复合绝缘子</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FXBW-10/70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12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8</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绝缘接地线夹</w:t>
            </w:r>
          </w:p>
        </w:tc>
        <w:tc>
          <w:tcPr>
            <w:tcW w:w="2977" w:type="dxa"/>
            <w:vAlign w:val="center"/>
          </w:tcPr>
          <w:p w:rsidR="00093C75" w:rsidRDefault="00F27AF0">
            <w:pPr>
              <w:jc w:val="center"/>
              <w:rPr>
                <w:rFonts w:ascii="宋体" w:hAnsi="宋体"/>
                <w:sz w:val="18"/>
                <w:szCs w:val="18"/>
              </w:rPr>
            </w:pPr>
            <w:r>
              <w:rPr>
                <w:rFonts w:ascii="宋体" w:hAnsi="宋体"/>
                <w:sz w:val="18"/>
                <w:szCs w:val="18"/>
              </w:rPr>
              <w:t>JDL-50-240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6</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9</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直角挂板</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Z-7</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12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10</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球头挂环</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QP-7</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12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11</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单联碗头</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W-7B</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12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12</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耐张线夹</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NLL-3</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套</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12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13</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拉线抱箍</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LB-200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付</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3</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14</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拉线棒</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LB18-3.0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根</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15</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拉线绝缘子</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JH-10-90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16</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拉线平行挂板</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PD-10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4</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17</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钢绞卡子</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JK-2</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20</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18</w:t>
            </w:r>
          </w:p>
        </w:tc>
        <w:tc>
          <w:tcPr>
            <w:tcW w:w="2126" w:type="dxa"/>
            <w:vAlign w:val="center"/>
          </w:tcPr>
          <w:p w:rsidR="00093C75" w:rsidRDefault="00F27AF0">
            <w:pPr>
              <w:jc w:val="center"/>
              <w:rPr>
                <w:rFonts w:ascii="宋体" w:hAnsi="宋体"/>
                <w:color w:val="000000"/>
                <w:sz w:val="18"/>
                <w:szCs w:val="18"/>
              </w:rPr>
            </w:pPr>
            <w:r>
              <w:rPr>
                <w:rFonts w:ascii="宋体" w:hAnsi="宋体"/>
                <w:color w:val="000000"/>
                <w:sz w:val="18"/>
                <w:szCs w:val="18"/>
              </w:rPr>
              <w:t>UT</w:t>
            </w:r>
            <w:r>
              <w:rPr>
                <w:rFonts w:ascii="宋体" w:hAnsi="宋体" w:hint="eastAsia"/>
                <w:color w:val="000000"/>
                <w:sz w:val="18"/>
                <w:szCs w:val="18"/>
              </w:rPr>
              <w:t>型线夹</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NUT-2</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套</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19</w:t>
            </w:r>
          </w:p>
        </w:tc>
        <w:tc>
          <w:tcPr>
            <w:tcW w:w="2126" w:type="dxa"/>
            <w:vAlign w:val="center"/>
          </w:tcPr>
          <w:p w:rsidR="00093C75" w:rsidRDefault="00F27AF0">
            <w:pPr>
              <w:jc w:val="center"/>
              <w:rPr>
                <w:rFonts w:ascii="宋体" w:hAnsi="宋体"/>
                <w:color w:val="000000"/>
                <w:sz w:val="18"/>
                <w:szCs w:val="18"/>
              </w:rPr>
            </w:pPr>
            <w:r>
              <w:rPr>
                <w:rFonts w:ascii="宋体" w:hAnsi="宋体"/>
                <w:color w:val="000000"/>
                <w:sz w:val="18"/>
                <w:szCs w:val="18"/>
              </w:rPr>
              <w:t>U</w:t>
            </w:r>
            <w:r>
              <w:rPr>
                <w:rFonts w:ascii="宋体" w:hAnsi="宋体" w:hint="eastAsia"/>
                <w:color w:val="000000"/>
                <w:sz w:val="18"/>
                <w:szCs w:val="18"/>
              </w:rPr>
              <w:t>型挂环</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UL</w:t>
            </w:r>
            <w:r>
              <w:rPr>
                <w:rFonts w:ascii="宋体" w:hAnsi="宋体" w:hint="eastAsia"/>
                <w:color w:val="000000"/>
                <w:sz w:val="18"/>
                <w:szCs w:val="18"/>
              </w:rPr>
              <w:t>－</w:t>
            </w:r>
            <w:r>
              <w:rPr>
                <w:rFonts w:ascii="宋体" w:hAnsi="宋体" w:hint="eastAsia"/>
                <w:color w:val="000000"/>
                <w:sz w:val="18"/>
                <w:szCs w:val="18"/>
              </w:rPr>
              <w:t>21</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4</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20</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楔型线夹</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NX-2</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套</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8</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21</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架空绝缘导线</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JKLGYJ-10kV-240/40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米</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1014.3</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22</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防风线夹</w:t>
            </w:r>
          </w:p>
        </w:tc>
        <w:tc>
          <w:tcPr>
            <w:tcW w:w="2977" w:type="dxa"/>
            <w:vAlign w:val="center"/>
          </w:tcPr>
          <w:p w:rsidR="00093C75" w:rsidRDefault="00093C75">
            <w:pPr>
              <w:jc w:val="center"/>
              <w:rPr>
                <w:rFonts w:ascii="宋体" w:hAnsi="宋体" w:cs="宋体"/>
                <w:sz w:val="18"/>
                <w:szCs w:val="18"/>
              </w:rPr>
            </w:pP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15</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lastRenderedPageBreak/>
              <w:t>23</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镀锌钢绞线</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1*19-11.5-1270-B</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米</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50</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24</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镀锌铁丝</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w:t>
            </w:r>
            <w:r>
              <w:rPr>
                <w:rFonts w:ascii="宋体" w:hAnsi="宋体"/>
                <w:color w:val="000000"/>
                <w:sz w:val="18"/>
                <w:szCs w:val="18"/>
              </w:rPr>
              <w:t>3.2</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8</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25</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弹簧垫</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w:t>
            </w:r>
            <w:r>
              <w:rPr>
                <w:rFonts w:ascii="宋体" w:hAnsi="宋体"/>
                <w:color w:val="000000"/>
                <w:sz w:val="18"/>
                <w:szCs w:val="18"/>
              </w:rPr>
              <w:t>20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21</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26</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垫</w:t>
            </w:r>
            <w:r>
              <w:rPr>
                <w:rFonts w:ascii="宋体" w:hAnsi="宋体" w:hint="eastAsia"/>
                <w:color w:val="000000"/>
                <w:sz w:val="18"/>
                <w:szCs w:val="18"/>
              </w:rPr>
              <w:t xml:space="preserve">  </w:t>
            </w:r>
            <w:r>
              <w:rPr>
                <w:rFonts w:ascii="宋体" w:hAnsi="宋体" w:hint="eastAsia"/>
                <w:color w:val="000000"/>
                <w:sz w:val="18"/>
                <w:szCs w:val="18"/>
              </w:rPr>
              <w:t>片</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w:t>
            </w:r>
            <w:r>
              <w:rPr>
                <w:rFonts w:ascii="宋体" w:hAnsi="宋体"/>
                <w:color w:val="000000"/>
                <w:sz w:val="18"/>
                <w:szCs w:val="18"/>
              </w:rPr>
              <w:t>20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片</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21</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27</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螺</w:t>
            </w:r>
            <w:r>
              <w:rPr>
                <w:rFonts w:ascii="宋体" w:hAnsi="宋体" w:hint="eastAsia"/>
                <w:color w:val="000000"/>
                <w:sz w:val="18"/>
                <w:szCs w:val="18"/>
              </w:rPr>
              <w:t xml:space="preserve">  </w:t>
            </w:r>
            <w:r>
              <w:rPr>
                <w:rFonts w:ascii="宋体" w:hAnsi="宋体" w:hint="eastAsia"/>
                <w:color w:val="000000"/>
                <w:sz w:val="18"/>
                <w:szCs w:val="18"/>
              </w:rPr>
              <w:t>母</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M20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21</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28</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拉线护套</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w:t>
            </w:r>
            <w:r>
              <w:rPr>
                <w:rFonts w:ascii="宋体" w:hAnsi="宋体" w:hint="eastAsia"/>
                <w:color w:val="000000"/>
                <w:sz w:val="18"/>
                <w:szCs w:val="18"/>
              </w:rPr>
              <w:t>10</w:t>
            </w:r>
            <w:r>
              <w:rPr>
                <w:rFonts w:ascii="宋体" w:hAnsi="宋体" w:hint="eastAsia"/>
                <w:sz w:val="18"/>
                <w:szCs w:val="18"/>
              </w:rPr>
              <w:t>0*1200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套</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29</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户外全绝缘封闭型喷射式熔断器</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BPRW-12/(6-100)-12.5</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台</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6</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30</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不锈钢相序牌</w:t>
            </w:r>
          </w:p>
        </w:tc>
        <w:tc>
          <w:tcPr>
            <w:tcW w:w="2977" w:type="dxa"/>
            <w:vAlign w:val="center"/>
          </w:tcPr>
          <w:p w:rsidR="00093C75" w:rsidRDefault="00093C75">
            <w:pPr>
              <w:jc w:val="center"/>
              <w:rPr>
                <w:rFonts w:ascii="宋体" w:hAnsi="宋体" w:cs="宋体"/>
                <w:color w:val="000000"/>
                <w:sz w:val="18"/>
                <w:szCs w:val="18"/>
              </w:rPr>
            </w:pP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块</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6</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31</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刀闸横担</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w:t>
            </w:r>
            <w:r>
              <w:rPr>
                <w:rFonts w:ascii="宋体" w:hAnsi="宋体" w:hint="eastAsia"/>
                <w:sz w:val="18"/>
                <w:szCs w:val="18"/>
              </w:rPr>
              <w:t>63</w:t>
            </w:r>
            <w:r>
              <w:rPr>
                <w:rFonts w:ascii="宋体" w:hAnsi="宋体" w:hint="eastAsia"/>
                <w:sz w:val="18"/>
                <w:szCs w:val="18"/>
              </w:rPr>
              <w:t>×</w:t>
            </w:r>
            <w:r>
              <w:rPr>
                <w:rFonts w:ascii="宋体" w:hAnsi="宋体" w:hint="eastAsia"/>
                <w:sz w:val="18"/>
                <w:szCs w:val="18"/>
              </w:rPr>
              <w:t>6</w:t>
            </w:r>
            <w:r>
              <w:rPr>
                <w:rFonts w:ascii="宋体" w:hAnsi="宋体" w:hint="eastAsia"/>
                <w:sz w:val="18"/>
                <w:szCs w:val="18"/>
              </w:rPr>
              <w:t>×</w:t>
            </w:r>
            <w:r>
              <w:rPr>
                <w:rFonts w:ascii="宋体" w:hAnsi="宋体" w:hint="eastAsia"/>
                <w:sz w:val="18"/>
                <w:szCs w:val="18"/>
              </w:rPr>
              <w:t>2400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根</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4</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32</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10kV</w:t>
            </w:r>
            <w:r>
              <w:rPr>
                <w:rFonts w:ascii="宋体" w:hAnsi="宋体" w:hint="eastAsia"/>
                <w:sz w:val="18"/>
                <w:szCs w:val="18"/>
              </w:rPr>
              <w:t>户外交流高压（封闭式）隔离开关</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DGPFW1-12/S630-20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组</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4</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33</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10kV</w:t>
            </w:r>
            <w:r>
              <w:rPr>
                <w:rFonts w:ascii="宋体" w:hAnsi="宋体" w:hint="eastAsia"/>
                <w:sz w:val="18"/>
                <w:szCs w:val="18"/>
              </w:rPr>
              <w:t>氧化锌避雷器</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YH5WS-17/50GY</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台</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34</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10kV</w:t>
            </w:r>
            <w:r>
              <w:rPr>
                <w:rFonts w:ascii="宋体" w:hAnsi="宋体" w:hint="eastAsia"/>
                <w:sz w:val="18"/>
                <w:szCs w:val="18"/>
              </w:rPr>
              <w:t>智能型真空断路器</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ZW32-12/630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台</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35</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10kV</w:t>
            </w:r>
            <w:r>
              <w:rPr>
                <w:rFonts w:ascii="宋体" w:hAnsi="宋体" w:hint="eastAsia"/>
                <w:sz w:val="18"/>
                <w:szCs w:val="18"/>
              </w:rPr>
              <w:t>电压互感器</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JDZW-10kV/400VA</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台</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36</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故障指示器</w:t>
            </w:r>
          </w:p>
        </w:tc>
        <w:tc>
          <w:tcPr>
            <w:tcW w:w="2977" w:type="dxa"/>
            <w:vAlign w:val="center"/>
          </w:tcPr>
          <w:p w:rsidR="00093C75" w:rsidRDefault="00093C75">
            <w:pPr>
              <w:jc w:val="center"/>
              <w:rPr>
                <w:rFonts w:ascii="宋体" w:hAnsi="宋体" w:cs="宋体"/>
                <w:sz w:val="18"/>
                <w:szCs w:val="18"/>
              </w:rPr>
            </w:pP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套</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37</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双头螺丝</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M18*360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套</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10</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38</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铜铝过渡设备线夹</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SLG-3 B</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只</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62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39</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铜铝鼻子</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DT-35</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只</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14</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40</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柱上开关横梁</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w:t>
            </w:r>
            <w:r>
              <w:rPr>
                <w:rFonts w:ascii="宋体" w:hAnsi="宋体" w:hint="eastAsia"/>
                <w:sz w:val="18"/>
                <w:szCs w:val="18"/>
              </w:rPr>
              <w:t>10</w:t>
            </w:r>
            <w:r>
              <w:rPr>
                <w:rFonts w:ascii="宋体" w:hAnsi="宋体" w:hint="eastAsia"/>
                <w:sz w:val="18"/>
                <w:szCs w:val="18"/>
              </w:rPr>
              <w:t>×</w:t>
            </w:r>
            <w:r>
              <w:rPr>
                <w:rFonts w:ascii="宋体" w:hAnsi="宋体" w:hint="eastAsia"/>
                <w:sz w:val="18"/>
                <w:szCs w:val="18"/>
              </w:rPr>
              <w:t>3000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付</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41</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柱上真空开关底座</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w:t>
            </w:r>
            <w:r>
              <w:rPr>
                <w:rFonts w:ascii="宋体" w:hAnsi="宋体" w:hint="eastAsia"/>
                <w:sz w:val="18"/>
                <w:szCs w:val="18"/>
              </w:rPr>
              <w:t>63</w:t>
            </w:r>
            <w:r>
              <w:rPr>
                <w:rFonts w:ascii="宋体" w:hAnsi="宋体" w:hint="eastAsia"/>
                <w:sz w:val="18"/>
                <w:szCs w:val="18"/>
              </w:rPr>
              <w:t>×</w:t>
            </w:r>
            <w:r>
              <w:rPr>
                <w:rFonts w:ascii="宋体" w:hAnsi="宋体" w:hint="eastAsia"/>
                <w:sz w:val="18"/>
                <w:szCs w:val="18"/>
              </w:rPr>
              <w:t>6</w:t>
            </w:r>
            <w:r>
              <w:rPr>
                <w:rFonts w:ascii="宋体" w:hAnsi="宋体" w:hint="eastAsia"/>
                <w:sz w:val="18"/>
                <w:szCs w:val="18"/>
              </w:rPr>
              <w:t>×</w:t>
            </w:r>
            <w:r>
              <w:rPr>
                <w:rFonts w:ascii="宋体" w:hAnsi="宋体" w:hint="eastAsia"/>
                <w:sz w:val="18"/>
                <w:szCs w:val="18"/>
              </w:rPr>
              <w:t>920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付</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42</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接地装置</w:t>
            </w:r>
          </w:p>
        </w:tc>
        <w:tc>
          <w:tcPr>
            <w:tcW w:w="2977" w:type="dxa"/>
            <w:vAlign w:val="center"/>
          </w:tcPr>
          <w:p w:rsidR="00093C75" w:rsidRDefault="00093C75">
            <w:pPr>
              <w:jc w:val="center"/>
              <w:rPr>
                <w:rFonts w:ascii="宋体" w:hAnsi="宋体" w:cs="宋体"/>
                <w:sz w:val="18"/>
                <w:szCs w:val="18"/>
              </w:rPr>
            </w:pP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副</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43</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铜芯黑皮线</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BX-35</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米</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50</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44</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五眼连铁</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w:t>
            </w:r>
            <w:r>
              <w:rPr>
                <w:rFonts w:ascii="宋体" w:hAnsi="宋体" w:hint="eastAsia"/>
                <w:color w:val="000000"/>
                <w:sz w:val="18"/>
                <w:szCs w:val="18"/>
              </w:rPr>
              <w:t>80</w:t>
            </w:r>
            <w:r>
              <w:rPr>
                <w:rFonts w:ascii="宋体" w:hAnsi="宋体" w:hint="eastAsia"/>
                <w:color w:val="000000"/>
                <w:sz w:val="18"/>
                <w:szCs w:val="18"/>
              </w:rPr>
              <w:t>×</w:t>
            </w:r>
            <w:r>
              <w:rPr>
                <w:rFonts w:ascii="宋体" w:hAnsi="宋体" w:hint="eastAsia"/>
                <w:color w:val="000000"/>
                <w:sz w:val="18"/>
                <w:szCs w:val="18"/>
              </w:rPr>
              <w:t>8</w:t>
            </w:r>
            <w:r>
              <w:rPr>
                <w:rFonts w:ascii="宋体" w:hAnsi="宋体" w:hint="eastAsia"/>
                <w:color w:val="000000"/>
                <w:sz w:val="18"/>
                <w:szCs w:val="18"/>
              </w:rPr>
              <w:t>×</w:t>
            </w:r>
            <w:r>
              <w:rPr>
                <w:rFonts w:ascii="宋体" w:hAnsi="宋体" w:hint="eastAsia"/>
                <w:color w:val="000000"/>
                <w:sz w:val="18"/>
                <w:szCs w:val="18"/>
              </w:rPr>
              <w:t>584</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块</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45</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电缆支架</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w:t>
            </w:r>
            <w:r>
              <w:rPr>
                <w:rFonts w:ascii="宋体" w:hAnsi="宋体" w:hint="eastAsia"/>
                <w:color w:val="000000"/>
                <w:sz w:val="18"/>
                <w:szCs w:val="18"/>
              </w:rPr>
              <w:t>63</w:t>
            </w:r>
            <w:r>
              <w:rPr>
                <w:rFonts w:ascii="宋体" w:hAnsi="宋体" w:hint="eastAsia"/>
                <w:color w:val="000000"/>
                <w:sz w:val="18"/>
                <w:szCs w:val="18"/>
              </w:rPr>
              <w:t>×</w:t>
            </w:r>
            <w:r>
              <w:rPr>
                <w:rFonts w:ascii="宋体" w:hAnsi="宋体" w:hint="eastAsia"/>
                <w:color w:val="000000"/>
                <w:sz w:val="18"/>
                <w:szCs w:val="18"/>
              </w:rPr>
              <w:t>6</w:t>
            </w:r>
            <w:r>
              <w:rPr>
                <w:rFonts w:ascii="宋体" w:hAnsi="宋体" w:hint="eastAsia"/>
                <w:color w:val="000000"/>
                <w:sz w:val="18"/>
                <w:szCs w:val="18"/>
              </w:rPr>
              <w:t>×</w:t>
            </w:r>
            <w:r>
              <w:rPr>
                <w:rFonts w:ascii="宋体" w:hAnsi="宋体" w:hint="eastAsia"/>
                <w:color w:val="000000"/>
                <w:sz w:val="18"/>
                <w:szCs w:val="18"/>
              </w:rPr>
              <w:t>730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根</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4</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46</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电缆支架抱箍</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U18-240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副</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47</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电缆支架抱箍</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U18-270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副</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48</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电缆支架抱箍</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U18-290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副</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49</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电缆抱箍</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DBG2-50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根</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3</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50</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接地挂环</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JDL-50-240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只</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6</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51</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螺栓</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M16</w:t>
            </w:r>
            <w:r>
              <w:rPr>
                <w:rFonts w:ascii="宋体" w:hAnsi="宋体" w:hint="eastAsia"/>
                <w:sz w:val="18"/>
                <w:szCs w:val="18"/>
              </w:rPr>
              <w:t>×</w:t>
            </w:r>
            <w:r>
              <w:rPr>
                <w:rFonts w:ascii="宋体" w:hAnsi="宋体" w:hint="eastAsia"/>
                <w:sz w:val="18"/>
                <w:szCs w:val="18"/>
              </w:rPr>
              <w:t>160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副</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8</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52</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螺栓</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M16</w:t>
            </w:r>
            <w:r>
              <w:rPr>
                <w:rFonts w:ascii="宋体" w:hAnsi="宋体" w:hint="eastAsia"/>
                <w:sz w:val="18"/>
                <w:szCs w:val="18"/>
              </w:rPr>
              <w:t>×</w:t>
            </w:r>
            <w:r>
              <w:rPr>
                <w:rFonts w:ascii="宋体" w:hAnsi="宋体" w:hint="eastAsia"/>
                <w:sz w:val="18"/>
                <w:szCs w:val="18"/>
              </w:rPr>
              <w:t>45</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副</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28</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53</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铝异型并沟线夹</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JBL-50-240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只</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54</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引线</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JKLYJ-10kV-120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米</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50</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55</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标示牌</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300mm</w:t>
            </w:r>
            <w:r>
              <w:rPr>
                <w:rFonts w:ascii="宋体" w:hAnsi="宋体" w:hint="eastAsia"/>
                <w:sz w:val="18"/>
                <w:szCs w:val="18"/>
              </w:rPr>
              <w:t>×</w:t>
            </w:r>
            <w:r>
              <w:rPr>
                <w:rFonts w:ascii="宋体" w:hAnsi="宋体" w:hint="eastAsia"/>
                <w:sz w:val="18"/>
                <w:szCs w:val="18"/>
              </w:rPr>
              <w:t>350mm</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块</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56</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警示牌</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300mm</w:t>
            </w:r>
            <w:r>
              <w:rPr>
                <w:rFonts w:ascii="宋体" w:hAnsi="宋体" w:hint="eastAsia"/>
                <w:sz w:val="18"/>
                <w:szCs w:val="18"/>
              </w:rPr>
              <w:t>×</w:t>
            </w:r>
            <w:r>
              <w:rPr>
                <w:rFonts w:ascii="宋体" w:hAnsi="宋体" w:hint="eastAsia"/>
                <w:sz w:val="18"/>
                <w:szCs w:val="18"/>
              </w:rPr>
              <w:t>350mm</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块</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57</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带通信故障指示器</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ZYFI-II/S</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台</w:t>
            </w:r>
          </w:p>
        </w:tc>
        <w:tc>
          <w:tcPr>
            <w:tcW w:w="850" w:type="dxa"/>
            <w:vAlign w:val="center"/>
          </w:tcPr>
          <w:p w:rsidR="00093C75" w:rsidRDefault="00F27AF0">
            <w:pPr>
              <w:jc w:val="center"/>
              <w:rPr>
                <w:rFonts w:ascii="宋体" w:hAnsi="宋体"/>
                <w:color w:val="000000"/>
                <w:sz w:val="18"/>
                <w:szCs w:val="18"/>
              </w:rPr>
            </w:pPr>
            <w:r>
              <w:rPr>
                <w:rFonts w:ascii="宋体" w:hAnsi="宋体"/>
                <w:color w:val="000000"/>
                <w:sz w:val="18"/>
                <w:szCs w:val="18"/>
              </w:rPr>
              <w:t>1</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lastRenderedPageBreak/>
              <w:t>58</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杆号标识牌</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300mm</w:t>
            </w:r>
            <w:r>
              <w:rPr>
                <w:rFonts w:ascii="宋体" w:hAnsi="宋体" w:hint="eastAsia"/>
                <w:color w:val="000000"/>
                <w:sz w:val="18"/>
                <w:szCs w:val="18"/>
              </w:rPr>
              <w:t>×</w:t>
            </w:r>
            <w:r>
              <w:rPr>
                <w:rFonts w:ascii="宋体" w:hAnsi="宋体" w:hint="eastAsia"/>
                <w:color w:val="000000"/>
                <w:sz w:val="18"/>
                <w:szCs w:val="18"/>
              </w:rPr>
              <w:t>350mm</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块</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8</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59</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接地降阻模块</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φ</w:t>
            </w:r>
            <w:r>
              <w:rPr>
                <w:rFonts w:ascii="宋体" w:hAnsi="宋体" w:hint="eastAsia"/>
                <w:color w:val="000000"/>
                <w:sz w:val="18"/>
                <w:szCs w:val="18"/>
              </w:rPr>
              <w:t>150</w:t>
            </w:r>
            <w:r>
              <w:rPr>
                <w:rFonts w:ascii="宋体" w:hAnsi="宋体" w:hint="eastAsia"/>
                <w:color w:val="000000"/>
                <w:sz w:val="18"/>
                <w:szCs w:val="18"/>
              </w:rPr>
              <w:t>×</w:t>
            </w:r>
            <w:r>
              <w:rPr>
                <w:rFonts w:ascii="宋体" w:hAnsi="宋体" w:hint="eastAsia"/>
                <w:color w:val="000000"/>
                <w:sz w:val="18"/>
                <w:szCs w:val="18"/>
              </w:rPr>
              <w:t>800</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块</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60</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接地扁铁喷漆</w:t>
            </w:r>
          </w:p>
        </w:tc>
        <w:tc>
          <w:tcPr>
            <w:tcW w:w="2977" w:type="dxa"/>
            <w:vAlign w:val="center"/>
          </w:tcPr>
          <w:p w:rsidR="00093C75" w:rsidRDefault="00093C75">
            <w:pPr>
              <w:jc w:val="center"/>
              <w:rPr>
                <w:rFonts w:ascii="宋体" w:hAnsi="宋体"/>
                <w:sz w:val="18"/>
                <w:szCs w:val="18"/>
              </w:rPr>
            </w:pP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瓶</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61</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接地扁铁扎带</w:t>
            </w:r>
          </w:p>
        </w:tc>
        <w:tc>
          <w:tcPr>
            <w:tcW w:w="2977" w:type="dxa"/>
            <w:vAlign w:val="center"/>
          </w:tcPr>
          <w:p w:rsidR="00093C75" w:rsidRDefault="00093C75">
            <w:pPr>
              <w:jc w:val="center"/>
              <w:rPr>
                <w:rFonts w:ascii="宋体" w:hAnsi="宋体"/>
                <w:sz w:val="18"/>
                <w:szCs w:val="18"/>
              </w:rPr>
            </w:pPr>
          </w:p>
        </w:tc>
        <w:tc>
          <w:tcPr>
            <w:tcW w:w="709" w:type="dxa"/>
            <w:vAlign w:val="center"/>
          </w:tcPr>
          <w:p w:rsidR="00093C75" w:rsidRDefault="00F27AF0">
            <w:pPr>
              <w:jc w:val="center"/>
              <w:rPr>
                <w:rFonts w:ascii="宋体" w:hAnsi="宋体"/>
                <w:sz w:val="18"/>
                <w:szCs w:val="18"/>
              </w:rPr>
            </w:pPr>
            <w:r>
              <w:rPr>
                <w:rFonts w:ascii="宋体" w:hAnsi="宋体"/>
                <w:sz w:val="18"/>
                <w:szCs w:val="18"/>
              </w:rPr>
              <w:t>㎏</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62</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电缆保护管</w:t>
            </w:r>
          </w:p>
        </w:tc>
        <w:tc>
          <w:tcPr>
            <w:tcW w:w="2977" w:type="dxa"/>
            <w:vAlign w:val="center"/>
          </w:tcPr>
          <w:p w:rsidR="00093C75" w:rsidRDefault="00F27AF0">
            <w:pPr>
              <w:jc w:val="center"/>
              <w:rPr>
                <w:rFonts w:ascii="宋体" w:hAnsi="宋体"/>
                <w:sz w:val="18"/>
                <w:szCs w:val="18"/>
              </w:rPr>
            </w:pPr>
            <w:r>
              <w:rPr>
                <w:rFonts w:ascii="宋体" w:hAnsi="宋体"/>
                <w:sz w:val="18"/>
                <w:szCs w:val="18"/>
              </w:rPr>
              <w:t>MPP-φ100×2500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米</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340</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63</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电缆支架</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w:t>
            </w:r>
            <w:r>
              <w:rPr>
                <w:rFonts w:ascii="宋体" w:hAnsi="宋体"/>
                <w:sz w:val="18"/>
                <w:szCs w:val="18"/>
              </w:rPr>
              <w:t>63×6×730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根</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8</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64</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电缆支架抱箍</w:t>
            </w:r>
          </w:p>
        </w:tc>
        <w:tc>
          <w:tcPr>
            <w:tcW w:w="2977" w:type="dxa"/>
            <w:vAlign w:val="center"/>
          </w:tcPr>
          <w:p w:rsidR="00093C75" w:rsidRDefault="00F27AF0">
            <w:pPr>
              <w:jc w:val="center"/>
              <w:rPr>
                <w:rFonts w:ascii="宋体" w:hAnsi="宋体"/>
                <w:sz w:val="18"/>
                <w:szCs w:val="18"/>
              </w:rPr>
            </w:pPr>
            <w:r>
              <w:rPr>
                <w:rFonts w:ascii="宋体" w:hAnsi="宋体"/>
                <w:sz w:val="18"/>
                <w:szCs w:val="18"/>
              </w:rPr>
              <w:t>U16-240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付</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65</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电缆支架抱箍</w:t>
            </w:r>
          </w:p>
        </w:tc>
        <w:tc>
          <w:tcPr>
            <w:tcW w:w="2977" w:type="dxa"/>
            <w:vAlign w:val="center"/>
          </w:tcPr>
          <w:p w:rsidR="00093C75" w:rsidRDefault="00F27AF0">
            <w:pPr>
              <w:jc w:val="center"/>
              <w:rPr>
                <w:rFonts w:ascii="宋体" w:hAnsi="宋体"/>
                <w:sz w:val="18"/>
                <w:szCs w:val="18"/>
              </w:rPr>
            </w:pPr>
            <w:r>
              <w:rPr>
                <w:rFonts w:ascii="宋体" w:hAnsi="宋体"/>
                <w:sz w:val="18"/>
                <w:szCs w:val="18"/>
              </w:rPr>
              <w:t>U16-250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付</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66</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电缆支架抱箍</w:t>
            </w:r>
          </w:p>
        </w:tc>
        <w:tc>
          <w:tcPr>
            <w:tcW w:w="2977" w:type="dxa"/>
            <w:vAlign w:val="center"/>
          </w:tcPr>
          <w:p w:rsidR="00093C75" w:rsidRDefault="00F27AF0">
            <w:pPr>
              <w:jc w:val="center"/>
              <w:rPr>
                <w:rFonts w:ascii="宋体" w:hAnsi="宋体"/>
                <w:sz w:val="18"/>
                <w:szCs w:val="18"/>
              </w:rPr>
            </w:pPr>
            <w:r>
              <w:rPr>
                <w:rFonts w:ascii="宋体" w:hAnsi="宋体"/>
                <w:sz w:val="18"/>
                <w:szCs w:val="18"/>
              </w:rPr>
              <w:t>U16-280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付</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67</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电缆抱箍</w:t>
            </w:r>
          </w:p>
        </w:tc>
        <w:tc>
          <w:tcPr>
            <w:tcW w:w="2977" w:type="dxa"/>
            <w:vAlign w:val="center"/>
          </w:tcPr>
          <w:p w:rsidR="00093C75" w:rsidRDefault="00F27AF0">
            <w:pPr>
              <w:jc w:val="center"/>
              <w:rPr>
                <w:rFonts w:ascii="宋体" w:hAnsi="宋体"/>
                <w:sz w:val="18"/>
                <w:szCs w:val="18"/>
              </w:rPr>
            </w:pPr>
            <w:r>
              <w:rPr>
                <w:rFonts w:ascii="宋体" w:hAnsi="宋体"/>
                <w:sz w:val="18"/>
                <w:szCs w:val="18"/>
              </w:rPr>
              <w:t>DBG2-50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付</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8</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68</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10kV</w:t>
            </w:r>
            <w:r>
              <w:rPr>
                <w:rFonts w:ascii="宋体" w:hAnsi="宋体" w:hint="eastAsia"/>
                <w:sz w:val="18"/>
                <w:szCs w:val="18"/>
              </w:rPr>
              <w:t>支柱式电流互感器</w:t>
            </w:r>
          </w:p>
        </w:tc>
        <w:tc>
          <w:tcPr>
            <w:tcW w:w="2977" w:type="dxa"/>
            <w:vAlign w:val="center"/>
          </w:tcPr>
          <w:p w:rsidR="00093C75" w:rsidRDefault="00F27AF0">
            <w:pPr>
              <w:jc w:val="center"/>
              <w:rPr>
                <w:rFonts w:ascii="宋体" w:hAnsi="宋体"/>
                <w:sz w:val="18"/>
                <w:szCs w:val="18"/>
              </w:rPr>
            </w:pPr>
            <w:r>
              <w:rPr>
                <w:rFonts w:ascii="宋体" w:hAnsi="宋体"/>
                <w:sz w:val="18"/>
                <w:szCs w:val="18"/>
              </w:rPr>
              <w:t>400~800/5A 0.2S</w:t>
            </w:r>
            <w:r>
              <w:rPr>
                <w:rFonts w:ascii="宋体" w:hAnsi="宋体" w:hint="eastAsia"/>
                <w:sz w:val="18"/>
                <w:szCs w:val="18"/>
              </w:rPr>
              <w:t>级</w:t>
            </w:r>
            <w:r>
              <w:rPr>
                <w:rFonts w:ascii="宋体" w:hAnsi="宋体"/>
                <w:sz w:val="18"/>
                <w:szCs w:val="18"/>
              </w:rPr>
              <w:t>/0.5/10P20-10/10/10VA</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台</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3</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69</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镀锌钢管</w:t>
            </w:r>
          </w:p>
        </w:tc>
        <w:tc>
          <w:tcPr>
            <w:tcW w:w="2977" w:type="dxa"/>
            <w:vAlign w:val="center"/>
          </w:tcPr>
          <w:p w:rsidR="00093C75" w:rsidRDefault="00F27AF0">
            <w:pPr>
              <w:jc w:val="center"/>
              <w:rPr>
                <w:rFonts w:ascii="宋体" w:hAnsi="宋体" w:cs="宋体"/>
                <w:sz w:val="18"/>
                <w:szCs w:val="18"/>
              </w:rPr>
            </w:pPr>
            <w:r>
              <w:rPr>
                <w:rFonts w:ascii="宋体" w:eastAsia="MS Mincho" w:hAnsi="MS Mincho" w:cs="MS Mincho" w:hint="eastAsia"/>
                <w:sz w:val="18"/>
                <w:szCs w:val="18"/>
              </w:rPr>
              <w:t>∅</w:t>
            </w:r>
            <w:r>
              <w:rPr>
                <w:rFonts w:ascii="宋体" w:hAnsi="宋体" w:hint="eastAsia"/>
                <w:sz w:val="18"/>
                <w:szCs w:val="18"/>
              </w:rPr>
              <w:t>150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米</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6</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70</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冷缩型户外电缆终端头</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适应于</w:t>
            </w:r>
            <w:r>
              <w:rPr>
                <w:rFonts w:ascii="宋体" w:hAnsi="宋体" w:hint="eastAsia"/>
                <w:sz w:val="18"/>
                <w:szCs w:val="18"/>
              </w:rPr>
              <w:t>ZR-YJV22-8.7/10 3x185mm</w:t>
            </w:r>
            <w:r>
              <w:rPr>
                <w:rFonts w:ascii="宋体" w:hAnsi="宋体" w:hint="eastAsia"/>
                <w:sz w:val="18"/>
                <w:szCs w:val="18"/>
              </w:rPr>
              <w:t>²</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套</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71</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冷缩型户内电缆终端头</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适应于</w:t>
            </w:r>
            <w:r>
              <w:rPr>
                <w:rFonts w:ascii="宋体" w:hAnsi="宋体" w:hint="eastAsia"/>
                <w:sz w:val="18"/>
                <w:szCs w:val="18"/>
              </w:rPr>
              <w:t>ZR-YJV22-8.7/10 3x185mm</w:t>
            </w:r>
            <w:r>
              <w:rPr>
                <w:rFonts w:ascii="宋体" w:hAnsi="宋体" w:hint="eastAsia"/>
                <w:sz w:val="18"/>
                <w:szCs w:val="18"/>
              </w:rPr>
              <w:t>²</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套</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2</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72</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防火堵料</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（柔性堵料）</w:t>
            </w:r>
            <w:r>
              <w:rPr>
                <w:rFonts w:ascii="宋体" w:hAnsi="宋体" w:hint="eastAsia"/>
                <w:sz w:val="18"/>
                <w:szCs w:val="18"/>
              </w:rPr>
              <w:t xml:space="preserve">RX  </w:t>
            </w:r>
            <w:r>
              <w:rPr>
                <w:rFonts w:ascii="宋体" w:hAnsi="宋体" w:hint="eastAsia"/>
                <w:sz w:val="18"/>
                <w:szCs w:val="18"/>
              </w:rPr>
              <w:t>比重</w:t>
            </w:r>
            <w:r>
              <w:rPr>
                <w:rFonts w:ascii="宋体" w:hAnsi="宋体" w:hint="eastAsia"/>
                <w:sz w:val="18"/>
                <w:szCs w:val="18"/>
              </w:rPr>
              <w:t xml:space="preserve"> 1900kg/m3</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公斤</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15</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73</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快干氨基涂料</w:t>
            </w:r>
          </w:p>
        </w:tc>
        <w:tc>
          <w:tcPr>
            <w:tcW w:w="2977" w:type="dxa"/>
            <w:vAlign w:val="center"/>
          </w:tcPr>
          <w:p w:rsidR="00093C75" w:rsidRDefault="00093C75">
            <w:pPr>
              <w:jc w:val="center"/>
              <w:rPr>
                <w:rFonts w:ascii="宋体" w:hAnsi="宋体" w:cs="宋体"/>
                <w:sz w:val="18"/>
                <w:szCs w:val="18"/>
              </w:rPr>
            </w:pP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公斤</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50</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74</w:t>
            </w:r>
          </w:p>
        </w:tc>
        <w:tc>
          <w:tcPr>
            <w:tcW w:w="2126" w:type="dxa"/>
            <w:vAlign w:val="center"/>
          </w:tcPr>
          <w:p w:rsidR="00093C75" w:rsidRDefault="00F27AF0">
            <w:pPr>
              <w:jc w:val="center"/>
              <w:rPr>
                <w:rFonts w:ascii="宋体" w:hAnsi="宋体" w:cs="宋体"/>
                <w:sz w:val="18"/>
                <w:szCs w:val="18"/>
              </w:rPr>
            </w:pPr>
            <w:r>
              <w:rPr>
                <w:rFonts w:ascii="宋体" w:hAnsi="宋体" w:hint="eastAsia"/>
                <w:sz w:val="18"/>
                <w:szCs w:val="18"/>
              </w:rPr>
              <w:t>电缆卡抱</w:t>
            </w:r>
          </w:p>
        </w:tc>
        <w:tc>
          <w:tcPr>
            <w:tcW w:w="2977" w:type="dxa"/>
            <w:vAlign w:val="center"/>
          </w:tcPr>
          <w:p w:rsidR="00093C75" w:rsidRDefault="00F27AF0">
            <w:pPr>
              <w:jc w:val="center"/>
              <w:rPr>
                <w:rFonts w:ascii="宋体" w:hAnsi="宋体" w:cs="宋体"/>
                <w:sz w:val="18"/>
                <w:szCs w:val="18"/>
              </w:rPr>
            </w:pPr>
            <w:r>
              <w:rPr>
                <w:rFonts w:ascii="宋体" w:hAnsi="宋体" w:hint="eastAsia"/>
                <w:sz w:val="18"/>
                <w:szCs w:val="18"/>
              </w:rPr>
              <w:t>KBG4-70</w:t>
            </w:r>
          </w:p>
        </w:tc>
        <w:tc>
          <w:tcPr>
            <w:tcW w:w="709" w:type="dxa"/>
            <w:vAlign w:val="center"/>
          </w:tcPr>
          <w:p w:rsidR="00093C75" w:rsidRDefault="00F27AF0">
            <w:pPr>
              <w:jc w:val="center"/>
              <w:rPr>
                <w:rFonts w:ascii="宋体" w:hAnsi="宋体" w:cs="宋体"/>
                <w:sz w:val="18"/>
                <w:szCs w:val="18"/>
              </w:rPr>
            </w:pPr>
            <w:r>
              <w:rPr>
                <w:rFonts w:ascii="宋体" w:hAnsi="宋体" w:hint="eastAsia"/>
                <w:sz w:val="18"/>
                <w:szCs w:val="18"/>
              </w:rPr>
              <w:t>块</w:t>
            </w:r>
          </w:p>
        </w:tc>
        <w:tc>
          <w:tcPr>
            <w:tcW w:w="850" w:type="dxa"/>
            <w:vAlign w:val="center"/>
          </w:tcPr>
          <w:p w:rsidR="00093C75" w:rsidRDefault="00F27AF0">
            <w:pPr>
              <w:jc w:val="center"/>
              <w:rPr>
                <w:rFonts w:ascii="宋体" w:hAnsi="宋体" w:cs="宋体"/>
                <w:sz w:val="18"/>
                <w:szCs w:val="18"/>
              </w:rPr>
            </w:pPr>
            <w:r>
              <w:rPr>
                <w:rFonts w:ascii="宋体" w:hAnsi="宋体" w:hint="eastAsia"/>
                <w:sz w:val="18"/>
                <w:szCs w:val="18"/>
              </w:rPr>
              <w:t>10</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75</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电缆故障指示仪</w:t>
            </w:r>
          </w:p>
        </w:tc>
        <w:tc>
          <w:tcPr>
            <w:tcW w:w="2977" w:type="dxa"/>
            <w:vAlign w:val="center"/>
          </w:tcPr>
          <w:p w:rsidR="00093C75" w:rsidRDefault="00093C75">
            <w:pPr>
              <w:jc w:val="center"/>
              <w:rPr>
                <w:rFonts w:ascii="宋体" w:hAnsi="宋体" w:cs="宋体"/>
                <w:color w:val="000000"/>
                <w:sz w:val="18"/>
                <w:szCs w:val="18"/>
              </w:rPr>
            </w:pP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只</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3</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868" w:type="dxa"/>
            <w:vAlign w:val="bottom"/>
          </w:tcPr>
          <w:p w:rsidR="00093C75" w:rsidRDefault="00F27AF0">
            <w:pPr>
              <w:jc w:val="center"/>
              <w:rPr>
                <w:rFonts w:ascii="宋体" w:hAnsi="宋体" w:cs="宋体"/>
                <w:sz w:val="18"/>
                <w:szCs w:val="18"/>
              </w:rPr>
            </w:pPr>
            <w:r>
              <w:rPr>
                <w:rFonts w:ascii="宋体" w:hAnsi="宋体" w:hint="eastAsia"/>
                <w:sz w:val="18"/>
                <w:szCs w:val="18"/>
              </w:rPr>
              <w:t>76</w:t>
            </w:r>
          </w:p>
        </w:tc>
        <w:tc>
          <w:tcPr>
            <w:tcW w:w="2126"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电缆</w:t>
            </w:r>
          </w:p>
        </w:tc>
        <w:tc>
          <w:tcPr>
            <w:tcW w:w="2977"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ZR-YJV22-8.7/10 3x185 mm</w:t>
            </w:r>
            <w:r>
              <w:rPr>
                <w:rFonts w:ascii="宋体" w:hAnsi="宋体" w:hint="eastAsia"/>
                <w:color w:val="000000"/>
                <w:sz w:val="18"/>
                <w:szCs w:val="18"/>
              </w:rPr>
              <w:t>²</w:t>
            </w:r>
          </w:p>
        </w:tc>
        <w:tc>
          <w:tcPr>
            <w:tcW w:w="709"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米</w:t>
            </w:r>
          </w:p>
        </w:tc>
        <w:tc>
          <w:tcPr>
            <w:tcW w:w="850" w:type="dxa"/>
            <w:vAlign w:val="center"/>
          </w:tcPr>
          <w:p w:rsidR="00093C75" w:rsidRDefault="00F27AF0">
            <w:pPr>
              <w:jc w:val="center"/>
              <w:rPr>
                <w:rFonts w:ascii="宋体" w:hAnsi="宋体" w:cs="宋体"/>
                <w:color w:val="000000"/>
                <w:sz w:val="18"/>
                <w:szCs w:val="18"/>
              </w:rPr>
            </w:pPr>
            <w:r>
              <w:rPr>
                <w:rFonts w:ascii="宋体" w:hAnsi="宋体" w:hint="eastAsia"/>
                <w:color w:val="000000"/>
                <w:sz w:val="18"/>
                <w:szCs w:val="18"/>
              </w:rPr>
              <w:t>720</w:t>
            </w:r>
          </w:p>
        </w:tc>
        <w:tc>
          <w:tcPr>
            <w:tcW w:w="1094" w:type="dxa"/>
            <w:vAlign w:val="center"/>
          </w:tcPr>
          <w:p w:rsidR="00093C75" w:rsidRDefault="00093C75">
            <w:pPr>
              <w:jc w:val="center"/>
              <w:rPr>
                <w:rFonts w:ascii="宋体" w:hAnsi="宋体"/>
                <w:color w:val="000000"/>
                <w:sz w:val="18"/>
                <w:szCs w:val="18"/>
              </w:rPr>
            </w:pPr>
          </w:p>
        </w:tc>
      </w:tr>
      <w:tr w:rsidR="00093C75">
        <w:trPr>
          <w:trHeight w:val="381"/>
          <w:jc w:val="center"/>
        </w:trPr>
        <w:tc>
          <w:tcPr>
            <w:tcW w:w="7530" w:type="dxa"/>
            <w:gridSpan w:val="5"/>
            <w:vAlign w:val="center"/>
          </w:tcPr>
          <w:p w:rsidR="00093C75" w:rsidRDefault="00F27AF0">
            <w:pPr>
              <w:widowControl/>
              <w:jc w:val="center"/>
              <w:rPr>
                <w:rFonts w:ascii="宋体" w:hAnsi="宋体" w:cs="宋体"/>
                <w:color w:val="000000"/>
                <w:kern w:val="0"/>
                <w:sz w:val="18"/>
                <w:szCs w:val="18"/>
              </w:rPr>
            </w:pPr>
            <w:r>
              <w:rPr>
                <w:rFonts w:ascii="宋体" w:hAnsi="宋体" w:cs="宋体" w:hint="eastAsia"/>
                <w:color w:val="000000"/>
                <w:kern w:val="0"/>
                <w:sz w:val="18"/>
                <w:szCs w:val="18"/>
              </w:rPr>
              <w:t>备注：报价含税、含运费</w:t>
            </w:r>
            <w:r>
              <w:rPr>
                <w:rFonts w:ascii="宋体" w:hAnsi="宋体" w:cs="宋体" w:hint="eastAsia"/>
                <w:color w:val="000000"/>
                <w:kern w:val="0"/>
                <w:sz w:val="18"/>
                <w:szCs w:val="18"/>
              </w:rPr>
              <w:t>(</w:t>
            </w:r>
            <w:r>
              <w:rPr>
                <w:rFonts w:ascii="宋体" w:hAnsi="宋体" w:cs="宋体" w:hint="eastAsia"/>
                <w:color w:val="000000"/>
                <w:kern w:val="0"/>
                <w:sz w:val="18"/>
                <w:szCs w:val="18"/>
              </w:rPr>
              <w:t>运货至施工现场</w:t>
            </w:r>
            <w:r>
              <w:rPr>
                <w:rFonts w:ascii="宋体" w:hAnsi="宋体" w:cs="宋体" w:hint="eastAsia"/>
                <w:color w:val="000000"/>
                <w:kern w:val="0"/>
                <w:sz w:val="18"/>
                <w:szCs w:val="18"/>
              </w:rPr>
              <w:t>)</w:t>
            </w:r>
          </w:p>
        </w:tc>
        <w:tc>
          <w:tcPr>
            <w:tcW w:w="1094" w:type="dxa"/>
            <w:vAlign w:val="center"/>
          </w:tcPr>
          <w:p w:rsidR="00093C75" w:rsidRDefault="00093C75">
            <w:pPr>
              <w:jc w:val="center"/>
              <w:rPr>
                <w:rFonts w:ascii="宋体" w:hAnsi="宋体"/>
                <w:color w:val="000000"/>
                <w:sz w:val="18"/>
                <w:szCs w:val="18"/>
              </w:rPr>
            </w:pPr>
          </w:p>
        </w:tc>
      </w:tr>
    </w:tbl>
    <w:p w:rsidR="00093C75" w:rsidRDefault="00093C75">
      <w:pPr>
        <w:pStyle w:val="a2"/>
      </w:pPr>
    </w:p>
    <w:p w:rsidR="00093C75" w:rsidRDefault="00093C75">
      <w:pPr>
        <w:pStyle w:val="21"/>
        <w:rPr>
          <w:lang w:val="en-US"/>
        </w:rPr>
      </w:pPr>
    </w:p>
    <w:p w:rsidR="00093C75" w:rsidRDefault="00093C75"/>
    <w:p w:rsidR="00093C75" w:rsidRDefault="00093C75">
      <w:pPr>
        <w:pStyle w:val="a2"/>
      </w:pPr>
    </w:p>
    <w:sectPr w:rsidR="00093C75" w:rsidSect="00093C75">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7AF0" w:rsidRDefault="00F27AF0" w:rsidP="0082750B">
      <w:r>
        <w:separator/>
      </w:r>
    </w:p>
  </w:endnote>
  <w:endnote w:type="continuationSeparator" w:id="1">
    <w:p w:rsidR="00F27AF0" w:rsidRDefault="00F27AF0" w:rsidP="0082750B">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华文新魏">
    <w:panose1 w:val="02010800040101010101"/>
    <w:charset w:val="86"/>
    <w:family w:val="auto"/>
    <w:pitch w:val="variable"/>
    <w:sig w:usb0="00000001" w:usb1="080F0000" w:usb2="00000010" w:usb3="00000000" w:csb0="00040000" w:csb1="00000000"/>
  </w:font>
  <w:font w:name="Calibri">
    <w:panose1 w:val="020F0502020204030204"/>
    <w:charset w:val="00"/>
    <w:family w:val="swiss"/>
    <w:pitch w:val="variable"/>
    <w:sig w:usb0="E4002EFF" w:usb1="C000247B" w:usb2="00000009" w:usb3="00000000" w:csb0="000001FF" w:csb1="00000000"/>
  </w:font>
  <w:font w:name="EU-F1">
    <w:altName w:val="宋体"/>
    <w:charset w:val="86"/>
    <w:family w:val="script"/>
    <w:pitch w:val="default"/>
    <w:sig w:usb0="00000000" w:usb1="0000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MS Mincho">
    <w:altName w:val="ＭＳ 明朝"/>
    <w:panose1 w:val="02020609040205080304"/>
    <w:charset w:val="80"/>
    <w:family w:val="modern"/>
    <w:pitch w:val="fixed"/>
    <w:sig w:usb0="A00002BF" w:usb1="68C7FCFB" w:usb2="00000010" w:usb3="00000000" w:csb0="0002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7AF0" w:rsidRDefault="00F27AF0" w:rsidP="0082750B">
      <w:r>
        <w:separator/>
      </w:r>
    </w:p>
  </w:footnote>
  <w:footnote w:type="continuationSeparator" w:id="1">
    <w:p w:rsidR="00F27AF0" w:rsidRDefault="00F27AF0" w:rsidP="0082750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FFFFFF7C"/>
    <w:lvl w:ilvl="0">
      <w:start w:val="1"/>
      <w:numFmt w:val="decimal"/>
      <w:pStyle w:val="5"/>
      <w:lvlText w:val="%1."/>
      <w:lvlJc w:val="left"/>
      <w:pPr>
        <w:tabs>
          <w:tab w:val="left" w:pos="2040"/>
        </w:tabs>
        <w:ind w:left="2040" w:hanging="360"/>
      </w:pPr>
    </w:lvl>
  </w:abstractNum>
  <w:abstractNum w:abstractNumId="1">
    <w:nsid w:val="FFFFFF7D"/>
    <w:multiLevelType w:val="singleLevel"/>
    <w:tmpl w:val="FFFFFF7D"/>
    <w:lvl w:ilvl="0">
      <w:start w:val="1"/>
      <w:numFmt w:val="decimal"/>
      <w:pStyle w:val="4"/>
      <w:lvlText w:val="%1."/>
      <w:lvlJc w:val="left"/>
      <w:pPr>
        <w:tabs>
          <w:tab w:val="left" w:pos="1620"/>
        </w:tabs>
        <w:ind w:left="1620" w:hanging="360"/>
      </w:pPr>
    </w:lvl>
  </w:abstractNum>
  <w:abstractNum w:abstractNumId="2">
    <w:nsid w:val="FFFFFF7E"/>
    <w:multiLevelType w:val="singleLevel"/>
    <w:tmpl w:val="FFFFFF7E"/>
    <w:lvl w:ilvl="0">
      <w:start w:val="1"/>
      <w:numFmt w:val="decimal"/>
      <w:pStyle w:val="3"/>
      <w:lvlText w:val="%1."/>
      <w:lvlJc w:val="left"/>
      <w:pPr>
        <w:tabs>
          <w:tab w:val="left" w:pos="1200"/>
        </w:tabs>
        <w:ind w:left="1200" w:hanging="360"/>
      </w:pPr>
    </w:lvl>
  </w:abstractNum>
  <w:abstractNum w:abstractNumId="3">
    <w:nsid w:val="FFFFFF7F"/>
    <w:multiLevelType w:val="singleLevel"/>
    <w:tmpl w:val="FFFFFF7F"/>
    <w:lvl w:ilvl="0">
      <w:start w:val="1"/>
      <w:numFmt w:val="decimal"/>
      <w:pStyle w:val="2"/>
      <w:lvlText w:val="%1."/>
      <w:lvlJc w:val="left"/>
      <w:pPr>
        <w:tabs>
          <w:tab w:val="left" w:pos="780"/>
        </w:tabs>
        <w:ind w:left="780" w:hanging="360"/>
      </w:pPr>
    </w:lvl>
  </w:abstractNum>
  <w:abstractNum w:abstractNumId="4">
    <w:nsid w:val="FFFFFF80"/>
    <w:multiLevelType w:val="singleLevel"/>
    <w:tmpl w:val="FFFFFF80"/>
    <w:lvl w:ilvl="0">
      <w:start w:val="1"/>
      <w:numFmt w:val="bullet"/>
      <w:pStyle w:val="50"/>
      <w:lvlText w:val=""/>
      <w:lvlJc w:val="left"/>
      <w:pPr>
        <w:tabs>
          <w:tab w:val="left" w:pos="2040"/>
        </w:tabs>
        <w:ind w:left="2040" w:hanging="360"/>
      </w:pPr>
      <w:rPr>
        <w:rFonts w:ascii="Wingdings" w:hAnsi="Wingdings" w:hint="default"/>
      </w:rPr>
    </w:lvl>
  </w:abstractNum>
  <w:abstractNum w:abstractNumId="5">
    <w:nsid w:val="FFFFFF81"/>
    <w:multiLevelType w:val="singleLevel"/>
    <w:tmpl w:val="FFFFFF81"/>
    <w:lvl w:ilvl="0">
      <w:start w:val="1"/>
      <w:numFmt w:val="bullet"/>
      <w:pStyle w:val="40"/>
      <w:lvlText w:val=""/>
      <w:lvlJc w:val="left"/>
      <w:pPr>
        <w:tabs>
          <w:tab w:val="left" w:pos="1620"/>
        </w:tabs>
        <w:ind w:left="1620" w:hanging="360"/>
      </w:pPr>
      <w:rPr>
        <w:rFonts w:ascii="Wingdings" w:hAnsi="Wingdings" w:hint="default"/>
      </w:rPr>
    </w:lvl>
  </w:abstractNum>
  <w:abstractNum w:abstractNumId="6">
    <w:nsid w:val="FFFFFF82"/>
    <w:multiLevelType w:val="singleLevel"/>
    <w:tmpl w:val="FFFFFF82"/>
    <w:lvl w:ilvl="0">
      <w:start w:val="1"/>
      <w:numFmt w:val="bullet"/>
      <w:pStyle w:val="30"/>
      <w:lvlText w:val=""/>
      <w:lvlJc w:val="left"/>
      <w:pPr>
        <w:tabs>
          <w:tab w:val="left" w:pos="1200"/>
        </w:tabs>
        <w:ind w:left="1200" w:hanging="360"/>
      </w:pPr>
      <w:rPr>
        <w:rFonts w:ascii="Wingdings" w:hAnsi="Wingdings" w:hint="default"/>
      </w:rPr>
    </w:lvl>
  </w:abstractNum>
  <w:abstractNum w:abstractNumId="7">
    <w:nsid w:val="FFFFFF83"/>
    <w:multiLevelType w:val="singleLevel"/>
    <w:tmpl w:val="FFFFFF83"/>
    <w:lvl w:ilvl="0">
      <w:start w:val="1"/>
      <w:numFmt w:val="bullet"/>
      <w:pStyle w:val="20"/>
      <w:lvlText w:val=""/>
      <w:lvlJc w:val="left"/>
      <w:pPr>
        <w:tabs>
          <w:tab w:val="left" w:pos="780"/>
        </w:tabs>
        <w:ind w:left="780" w:hanging="360"/>
      </w:pPr>
      <w:rPr>
        <w:rFonts w:ascii="Wingdings" w:hAnsi="Wingdings" w:hint="default"/>
      </w:rPr>
    </w:lvl>
  </w:abstractNum>
  <w:abstractNum w:abstractNumId="8">
    <w:nsid w:val="FFFFFF88"/>
    <w:multiLevelType w:val="singleLevel"/>
    <w:tmpl w:val="FFFFFF88"/>
    <w:lvl w:ilvl="0">
      <w:start w:val="1"/>
      <w:numFmt w:val="decimal"/>
      <w:pStyle w:val="a"/>
      <w:lvlText w:val="%1."/>
      <w:lvlJc w:val="left"/>
      <w:pPr>
        <w:tabs>
          <w:tab w:val="left" w:pos="360"/>
        </w:tabs>
        <w:ind w:left="360" w:hanging="360"/>
      </w:pPr>
    </w:lvl>
  </w:abstractNum>
  <w:abstractNum w:abstractNumId="9">
    <w:nsid w:val="FFFFFF89"/>
    <w:multiLevelType w:val="singleLevel"/>
    <w:tmpl w:val="FFFFFF89"/>
    <w:lvl w:ilvl="0">
      <w:start w:val="1"/>
      <w:numFmt w:val="bullet"/>
      <w:pStyle w:val="a0"/>
      <w:lvlText w:val=""/>
      <w:lvlJc w:val="left"/>
      <w:pPr>
        <w:tabs>
          <w:tab w:val="left" w:pos="360"/>
        </w:tabs>
        <w:ind w:left="360" w:hanging="360"/>
      </w:pPr>
      <w:rPr>
        <w:rFonts w:ascii="Wingdings" w:hAnsi="Wingdings" w:hint="default"/>
      </w:rPr>
    </w:lvl>
  </w:abstractNum>
  <w:num w:numId="1">
    <w:abstractNumId w:val="3"/>
  </w:num>
  <w:num w:numId="2">
    <w:abstractNumId w:val="5"/>
  </w:num>
  <w:num w:numId="3">
    <w:abstractNumId w:val="8"/>
  </w:num>
  <w:num w:numId="4">
    <w:abstractNumId w:val="9"/>
  </w:num>
  <w:num w:numId="5">
    <w:abstractNumId w:val="6"/>
  </w:num>
  <w:num w:numId="6">
    <w:abstractNumId w:val="2"/>
  </w:num>
  <w:num w:numId="7">
    <w:abstractNumId w:val="7"/>
  </w:num>
  <w:num w:numId="8">
    <w:abstractNumId w:val="4"/>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noPunctuationKerning/>
  <w:characterSpacingControl w:val="doNotCompress"/>
  <w:hdrShapeDefaults>
    <o:shapedefaults v:ext="edit" spidmax="3074"/>
  </w:hdrShapeDefaults>
  <w:footnotePr>
    <w:footnote w:id="0"/>
    <w:footnote w:id="1"/>
  </w:footnotePr>
  <w:endnotePr>
    <w:endnote w:id="0"/>
    <w:endnote w:id="1"/>
  </w:endnotePr>
  <w:compat>
    <w:doNotExpandShiftReturn/>
    <w:doNotWrapTextWithPunct/>
    <w:doNotUseEastAsianBreakRules/>
    <w:useFELayout/>
    <w:doNotUseIndentAsNumberingTabStop/>
    <w:useAltKinsokuLineBreakRules/>
  </w:compat>
  <w:rsids>
    <w:rsidRoot w:val="00D85076"/>
    <w:rsid w:val="00002ED5"/>
    <w:rsid w:val="00007EF0"/>
    <w:rsid w:val="00055A64"/>
    <w:rsid w:val="00057B25"/>
    <w:rsid w:val="000705E5"/>
    <w:rsid w:val="000725BD"/>
    <w:rsid w:val="00085A69"/>
    <w:rsid w:val="00086506"/>
    <w:rsid w:val="00093C75"/>
    <w:rsid w:val="000A78AE"/>
    <w:rsid w:val="000B641D"/>
    <w:rsid w:val="000C535E"/>
    <w:rsid w:val="000C6FFE"/>
    <w:rsid w:val="000C7FE0"/>
    <w:rsid w:val="000E1D42"/>
    <w:rsid w:val="000F6347"/>
    <w:rsid w:val="001130AD"/>
    <w:rsid w:val="001229AA"/>
    <w:rsid w:val="00143246"/>
    <w:rsid w:val="0015191E"/>
    <w:rsid w:val="00155E55"/>
    <w:rsid w:val="0017740A"/>
    <w:rsid w:val="00177A10"/>
    <w:rsid w:val="0018172D"/>
    <w:rsid w:val="00185773"/>
    <w:rsid w:val="001B0C03"/>
    <w:rsid w:val="001C1020"/>
    <w:rsid w:val="001D3E54"/>
    <w:rsid w:val="001E6BFF"/>
    <w:rsid w:val="001F3FC5"/>
    <w:rsid w:val="00204B51"/>
    <w:rsid w:val="00251A9D"/>
    <w:rsid w:val="00267C3C"/>
    <w:rsid w:val="00294262"/>
    <w:rsid w:val="002957E8"/>
    <w:rsid w:val="002A1DFF"/>
    <w:rsid w:val="002A3610"/>
    <w:rsid w:val="002B1D1F"/>
    <w:rsid w:val="002B4FA4"/>
    <w:rsid w:val="002E00B7"/>
    <w:rsid w:val="002F2632"/>
    <w:rsid w:val="002F7484"/>
    <w:rsid w:val="0030299D"/>
    <w:rsid w:val="00311598"/>
    <w:rsid w:val="003639C7"/>
    <w:rsid w:val="00381FB5"/>
    <w:rsid w:val="003C7C9E"/>
    <w:rsid w:val="00403C4C"/>
    <w:rsid w:val="00420ADB"/>
    <w:rsid w:val="00441C24"/>
    <w:rsid w:val="004652A8"/>
    <w:rsid w:val="00490DDB"/>
    <w:rsid w:val="004B23E5"/>
    <w:rsid w:val="004E58B5"/>
    <w:rsid w:val="004F4513"/>
    <w:rsid w:val="004F4C26"/>
    <w:rsid w:val="004F5EEF"/>
    <w:rsid w:val="004F7323"/>
    <w:rsid w:val="005057A5"/>
    <w:rsid w:val="00525BFB"/>
    <w:rsid w:val="00563134"/>
    <w:rsid w:val="005849E5"/>
    <w:rsid w:val="00596404"/>
    <w:rsid w:val="00602D41"/>
    <w:rsid w:val="00607086"/>
    <w:rsid w:val="006140B6"/>
    <w:rsid w:val="00625C0E"/>
    <w:rsid w:val="00631A29"/>
    <w:rsid w:val="0067479E"/>
    <w:rsid w:val="00694939"/>
    <w:rsid w:val="006B68C4"/>
    <w:rsid w:val="006E43FE"/>
    <w:rsid w:val="006E66D3"/>
    <w:rsid w:val="006F10D9"/>
    <w:rsid w:val="007039B8"/>
    <w:rsid w:val="0072743A"/>
    <w:rsid w:val="00740685"/>
    <w:rsid w:val="007440E1"/>
    <w:rsid w:val="00797143"/>
    <w:rsid w:val="007A0457"/>
    <w:rsid w:val="007B4D78"/>
    <w:rsid w:val="007B5CCA"/>
    <w:rsid w:val="007D5254"/>
    <w:rsid w:val="008022CB"/>
    <w:rsid w:val="008173DA"/>
    <w:rsid w:val="008227BC"/>
    <w:rsid w:val="00823D4D"/>
    <w:rsid w:val="0082750B"/>
    <w:rsid w:val="0084263B"/>
    <w:rsid w:val="00847E38"/>
    <w:rsid w:val="00851588"/>
    <w:rsid w:val="00862A99"/>
    <w:rsid w:val="00896BF1"/>
    <w:rsid w:val="008A668F"/>
    <w:rsid w:val="008B2FD7"/>
    <w:rsid w:val="008B36F4"/>
    <w:rsid w:val="008B37CB"/>
    <w:rsid w:val="008C1B0F"/>
    <w:rsid w:val="008D5C44"/>
    <w:rsid w:val="0090046E"/>
    <w:rsid w:val="00902701"/>
    <w:rsid w:val="00907824"/>
    <w:rsid w:val="009266E2"/>
    <w:rsid w:val="009622DD"/>
    <w:rsid w:val="009624BF"/>
    <w:rsid w:val="0097249B"/>
    <w:rsid w:val="00992351"/>
    <w:rsid w:val="009A5E0E"/>
    <w:rsid w:val="009C731E"/>
    <w:rsid w:val="009F2956"/>
    <w:rsid w:val="009F4984"/>
    <w:rsid w:val="009F5C64"/>
    <w:rsid w:val="00A13CD6"/>
    <w:rsid w:val="00A2534E"/>
    <w:rsid w:val="00A44835"/>
    <w:rsid w:val="00A55715"/>
    <w:rsid w:val="00A94BAC"/>
    <w:rsid w:val="00AA00B7"/>
    <w:rsid w:val="00AA177B"/>
    <w:rsid w:val="00AA315F"/>
    <w:rsid w:val="00AB015C"/>
    <w:rsid w:val="00AF3EA8"/>
    <w:rsid w:val="00B16A0C"/>
    <w:rsid w:val="00B17300"/>
    <w:rsid w:val="00B42ADA"/>
    <w:rsid w:val="00B62057"/>
    <w:rsid w:val="00B66C79"/>
    <w:rsid w:val="00B737F7"/>
    <w:rsid w:val="00B7385F"/>
    <w:rsid w:val="00B84B4C"/>
    <w:rsid w:val="00BB4122"/>
    <w:rsid w:val="00BB6B7D"/>
    <w:rsid w:val="00BD50D1"/>
    <w:rsid w:val="00BD66DE"/>
    <w:rsid w:val="00BD68C3"/>
    <w:rsid w:val="00BF6D8E"/>
    <w:rsid w:val="00C31FA0"/>
    <w:rsid w:val="00C47E41"/>
    <w:rsid w:val="00C63C83"/>
    <w:rsid w:val="00C702E1"/>
    <w:rsid w:val="00C8129D"/>
    <w:rsid w:val="00CA1F3E"/>
    <w:rsid w:val="00CD45B8"/>
    <w:rsid w:val="00CF2EA8"/>
    <w:rsid w:val="00D07EC9"/>
    <w:rsid w:val="00D21870"/>
    <w:rsid w:val="00D46828"/>
    <w:rsid w:val="00D7726B"/>
    <w:rsid w:val="00D85076"/>
    <w:rsid w:val="00D911FA"/>
    <w:rsid w:val="00D9205F"/>
    <w:rsid w:val="00DB1056"/>
    <w:rsid w:val="00DB30F0"/>
    <w:rsid w:val="00DC4331"/>
    <w:rsid w:val="00DD4872"/>
    <w:rsid w:val="00DE2185"/>
    <w:rsid w:val="00DE688C"/>
    <w:rsid w:val="00DF2ABD"/>
    <w:rsid w:val="00E407AD"/>
    <w:rsid w:val="00E442D8"/>
    <w:rsid w:val="00E448F5"/>
    <w:rsid w:val="00E636A8"/>
    <w:rsid w:val="00E7571B"/>
    <w:rsid w:val="00E850DA"/>
    <w:rsid w:val="00E9443E"/>
    <w:rsid w:val="00E97E49"/>
    <w:rsid w:val="00EA7F0F"/>
    <w:rsid w:val="00EB524B"/>
    <w:rsid w:val="00EC2D8B"/>
    <w:rsid w:val="00EE10BB"/>
    <w:rsid w:val="00F020C7"/>
    <w:rsid w:val="00F11F50"/>
    <w:rsid w:val="00F27AF0"/>
    <w:rsid w:val="00F41EFB"/>
    <w:rsid w:val="00F47FA5"/>
    <w:rsid w:val="00F844C2"/>
    <w:rsid w:val="00FE4723"/>
    <w:rsid w:val="00FF2684"/>
    <w:rsid w:val="00FF6241"/>
    <w:rsid w:val="00FF6D40"/>
    <w:rsid w:val="012718FF"/>
    <w:rsid w:val="013D167C"/>
    <w:rsid w:val="020C1A9F"/>
    <w:rsid w:val="02722943"/>
    <w:rsid w:val="0334798F"/>
    <w:rsid w:val="034778F8"/>
    <w:rsid w:val="040C0059"/>
    <w:rsid w:val="049B0FCF"/>
    <w:rsid w:val="050A270C"/>
    <w:rsid w:val="05206CDA"/>
    <w:rsid w:val="07A42A0C"/>
    <w:rsid w:val="07BB2493"/>
    <w:rsid w:val="07C96C2D"/>
    <w:rsid w:val="08E44FBC"/>
    <w:rsid w:val="091D287B"/>
    <w:rsid w:val="09F8065C"/>
    <w:rsid w:val="0A5B6B34"/>
    <w:rsid w:val="0ABD4DA7"/>
    <w:rsid w:val="0B437596"/>
    <w:rsid w:val="0B704E9D"/>
    <w:rsid w:val="0B7D4399"/>
    <w:rsid w:val="0C0F5A28"/>
    <w:rsid w:val="0C610B63"/>
    <w:rsid w:val="0F096001"/>
    <w:rsid w:val="0F5273A8"/>
    <w:rsid w:val="0F595218"/>
    <w:rsid w:val="0FA522B2"/>
    <w:rsid w:val="0FB564E3"/>
    <w:rsid w:val="10CE2BDF"/>
    <w:rsid w:val="11471987"/>
    <w:rsid w:val="117F3E19"/>
    <w:rsid w:val="11F94206"/>
    <w:rsid w:val="124814ED"/>
    <w:rsid w:val="1258219F"/>
    <w:rsid w:val="138B7ACF"/>
    <w:rsid w:val="139B58DC"/>
    <w:rsid w:val="13AD0E42"/>
    <w:rsid w:val="13DC0DD8"/>
    <w:rsid w:val="13E049C4"/>
    <w:rsid w:val="15181880"/>
    <w:rsid w:val="154B719A"/>
    <w:rsid w:val="16476111"/>
    <w:rsid w:val="166A156D"/>
    <w:rsid w:val="16AD04C8"/>
    <w:rsid w:val="17F4629C"/>
    <w:rsid w:val="180B6E31"/>
    <w:rsid w:val="18804E04"/>
    <w:rsid w:val="1972707A"/>
    <w:rsid w:val="199847AB"/>
    <w:rsid w:val="19A57DCF"/>
    <w:rsid w:val="19E52081"/>
    <w:rsid w:val="19F5717F"/>
    <w:rsid w:val="1AEA2835"/>
    <w:rsid w:val="1B7944F2"/>
    <w:rsid w:val="1B876D9C"/>
    <w:rsid w:val="1BB53B86"/>
    <w:rsid w:val="1BE42770"/>
    <w:rsid w:val="1CCB2BCB"/>
    <w:rsid w:val="1DC627D8"/>
    <w:rsid w:val="1E606677"/>
    <w:rsid w:val="1F154CC7"/>
    <w:rsid w:val="206905D0"/>
    <w:rsid w:val="22660512"/>
    <w:rsid w:val="22ED3A08"/>
    <w:rsid w:val="24484CC2"/>
    <w:rsid w:val="25925C80"/>
    <w:rsid w:val="2627399C"/>
    <w:rsid w:val="26660C99"/>
    <w:rsid w:val="2846011A"/>
    <w:rsid w:val="288D36A1"/>
    <w:rsid w:val="29AD0631"/>
    <w:rsid w:val="2A0412B3"/>
    <w:rsid w:val="2A912AAC"/>
    <w:rsid w:val="2AC140B4"/>
    <w:rsid w:val="2ADA7E5F"/>
    <w:rsid w:val="2B0F1409"/>
    <w:rsid w:val="2BCB2333"/>
    <w:rsid w:val="2BE91959"/>
    <w:rsid w:val="2C986F9A"/>
    <w:rsid w:val="2CEB70D0"/>
    <w:rsid w:val="2F74744E"/>
    <w:rsid w:val="2F85606B"/>
    <w:rsid w:val="2FC80E61"/>
    <w:rsid w:val="300C66BE"/>
    <w:rsid w:val="303F7D18"/>
    <w:rsid w:val="30995DA9"/>
    <w:rsid w:val="30B14734"/>
    <w:rsid w:val="319D5853"/>
    <w:rsid w:val="32337840"/>
    <w:rsid w:val="32D1176E"/>
    <w:rsid w:val="334C3343"/>
    <w:rsid w:val="33606E7B"/>
    <w:rsid w:val="34960854"/>
    <w:rsid w:val="3599710D"/>
    <w:rsid w:val="35A41E80"/>
    <w:rsid w:val="35FB24BC"/>
    <w:rsid w:val="36EF0AD2"/>
    <w:rsid w:val="36F04AFE"/>
    <w:rsid w:val="37A853C9"/>
    <w:rsid w:val="37C70DF4"/>
    <w:rsid w:val="37D129AB"/>
    <w:rsid w:val="383F21C1"/>
    <w:rsid w:val="385B5DD2"/>
    <w:rsid w:val="38E8249C"/>
    <w:rsid w:val="392747BA"/>
    <w:rsid w:val="3C2348EF"/>
    <w:rsid w:val="3D391F84"/>
    <w:rsid w:val="3D8B2070"/>
    <w:rsid w:val="3EB85A24"/>
    <w:rsid w:val="3F19052C"/>
    <w:rsid w:val="3FA64F37"/>
    <w:rsid w:val="3FF92654"/>
    <w:rsid w:val="4100211E"/>
    <w:rsid w:val="410C5311"/>
    <w:rsid w:val="4125472A"/>
    <w:rsid w:val="417328B8"/>
    <w:rsid w:val="42E773A7"/>
    <w:rsid w:val="43F60EBF"/>
    <w:rsid w:val="45535E41"/>
    <w:rsid w:val="468D307F"/>
    <w:rsid w:val="48585B67"/>
    <w:rsid w:val="486F32C9"/>
    <w:rsid w:val="4A901F10"/>
    <w:rsid w:val="4B45581D"/>
    <w:rsid w:val="4BF25EDF"/>
    <w:rsid w:val="4C936A6D"/>
    <w:rsid w:val="4C9479FE"/>
    <w:rsid w:val="4CE82AFF"/>
    <w:rsid w:val="4D4A4CE9"/>
    <w:rsid w:val="4DEE61C7"/>
    <w:rsid w:val="4E1A557F"/>
    <w:rsid w:val="4E3D70A6"/>
    <w:rsid w:val="4FC23A97"/>
    <w:rsid w:val="4FCC3D1E"/>
    <w:rsid w:val="4FEA5D82"/>
    <w:rsid w:val="4FFA24C9"/>
    <w:rsid w:val="5135449C"/>
    <w:rsid w:val="517B28EE"/>
    <w:rsid w:val="51CF6F18"/>
    <w:rsid w:val="52C1192B"/>
    <w:rsid w:val="532A136D"/>
    <w:rsid w:val="536476F7"/>
    <w:rsid w:val="541F6CDA"/>
    <w:rsid w:val="54216636"/>
    <w:rsid w:val="55565B48"/>
    <w:rsid w:val="55C6541C"/>
    <w:rsid w:val="567B0615"/>
    <w:rsid w:val="57A2142A"/>
    <w:rsid w:val="57A87D0A"/>
    <w:rsid w:val="57B62019"/>
    <w:rsid w:val="582F0E40"/>
    <w:rsid w:val="586E78DA"/>
    <w:rsid w:val="58F75F8A"/>
    <w:rsid w:val="590C6B05"/>
    <w:rsid w:val="5AA03F28"/>
    <w:rsid w:val="5B3D4BF3"/>
    <w:rsid w:val="5DA768B0"/>
    <w:rsid w:val="5DAE7F70"/>
    <w:rsid w:val="5E26229E"/>
    <w:rsid w:val="5F7B2C50"/>
    <w:rsid w:val="602571CB"/>
    <w:rsid w:val="60853F86"/>
    <w:rsid w:val="6129531C"/>
    <w:rsid w:val="620500C9"/>
    <w:rsid w:val="63353E04"/>
    <w:rsid w:val="635A2E89"/>
    <w:rsid w:val="636C5AB0"/>
    <w:rsid w:val="63830306"/>
    <w:rsid w:val="63FD303C"/>
    <w:rsid w:val="65111D17"/>
    <w:rsid w:val="65EB30EA"/>
    <w:rsid w:val="665671A9"/>
    <w:rsid w:val="66BD14AC"/>
    <w:rsid w:val="66C27296"/>
    <w:rsid w:val="67CB5407"/>
    <w:rsid w:val="68866950"/>
    <w:rsid w:val="697940B9"/>
    <w:rsid w:val="69F75404"/>
    <w:rsid w:val="69FD7BF4"/>
    <w:rsid w:val="6A5D7F8C"/>
    <w:rsid w:val="6A821722"/>
    <w:rsid w:val="6AFA01CE"/>
    <w:rsid w:val="6C12696E"/>
    <w:rsid w:val="6C26052F"/>
    <w:rsid w:val="6EB914CF"/>
    <w:rsid w:val="6ECB008D"/>
    <w:rsid w:val="6FA74955"/>
    <w:rsid w:val="71501155"/>
    <w:rsid w:val="71A12060"/>
    <w:rsid w:val="72593714"/>
    <w:rsid w:val="73690FA8"/>
    <w:rsid w:val="738B1C97"/>
    <w:rsid w:val="7398722D"/>
    <w:rsid w:val="746E4FD2"/>
    <w:rsid w:val="75006977"/>
    <w:rsid w:val="75BA5EBF"/>
    <w:rsid w:val="77511A1A"/>
    <w:rsid w:val="77995825"/>
    <w:rsid w:val="78F51841"/>
    <w:rsid w:val="79A169D6"/>
    <w:rsid w:val="79A625E2"/>
    <w:rsid w:val="7A1E771B"/>
    <w:rsid w:val="7B81462A"/>
    <w:rsid w:val="7BED6D35"/>
    <w:rsid w:val="7D3B2B28"/>
    <w:rsid w:val="7D972681"/>
    <w:rsid w:val="7EE11513"/>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1" w:count="267">
    <w:lsdException w:name="index 1" w:unhideWhenUsed="1"/>
    <w:lsdException w:name="index 2" w:semiHidden="1" w:uiPriority="99" w:unhideWhenUsed="1" w:qFormat="0"/>
    <w:lsdException w:name="index 3" w:semiHidden="1" w:uiPriority="99" w:unhideWhenUsed="1" w:qFormat="0"/>
    <w:lsdException w:name="index 4" w:semiHidden="1" w:uiPriority="99" w:unhideWhenUsed="1" w:qFormat="0"/>
    <w:lsdException w:name="index 5" w:semiHidden="1" w:uiPriority="99" w:unhideWhenUsed="1" w:qFormat="0"/>
    <w:lsdException w:name="index 6" w:semiHidden="1" w:uiPriority="99" w:unhideWhenUsed="1" w:qFormat="0"/>
    <w:lsdException w:name="index 7" w:semiHidden="1" w:uiPriority="99" w:unhideWhenUsed="1" w:qFormat="0"/>
    <w:lsdException w:name="index 8" w:semiHidden="1" w:uiPriority="99" w:unhideWhenUsed="1" w:qFormat="0"/>
    <w:lsdException w:name="index 9" w:semiHidden="1" w:uiPriority="99" w:unhideWhenUsed="1" w:qFormat="0"/>
    <w:lsdException w:name="annotation text" w:unhideWhenUsed="1"/>
    <w:lsdException w:name="header" w:unhideWhenUsed="1"/>
    <w:lsdException w:name="footer" w:unhideWhenUsed="1"/>
    <w:lsdException w:name="index heading" w:semiHidden="1" w:unhideWhenUsed="1"/>
    <w:lsdException w:name="table of figures" w:semiHidden="1" w:unhideWhenUsed="1"/>
    <w:lsdException w:name="envelope address" w:semiHidden="1"/>
    <w:lsdException w:name="envelope return" w:semiHidden="1" w:unhideWhenUsed="1"/>
    <w:lsdException w:name="annotation reference" w:unhideWhenUsed="1"/>
    <w:lsdException w:name="line number" w:semiHidden="1" w:unhideWhenUsed="1"/>
    <w:lsdException w:name="table of authorities" w:semiHidden="1" w:uiPriority="99" w:unhideWhenUsed="1" w:qFormat="0"/>
    <w:lsdException w:name="macro" w:semiHidden="1" w:uiPriority="99" w:unhideWhenUsed="1" w:qFormat="0"/>
    <w:lsdException w:name="toa heading" w:semiHidden="1" w:uiPriority="99" w:unhideWhenUsed="1" w:qFormat="0"/>
    <w:lsdException w:name="List" w:semiHidden="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Closing" w:semiHidden="1"/>
    <w:lsdException w:name="Signature" w:semiHidden="1"/>
    <w:lsdException w:name="Default Paragraph Font" w:uiPriority="1" w:unhideWhenUsed="1"/>
    <w:lsdException w:name="Body Text" w:unhideWhenUsed="1"/>
    <w:lsdException w:name="Body Text Indent" w:semiHidden="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lsdException w:name="Salutation"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3" w:semiHidden="1"/>
    <w:lsdException w:name="Block Text" w:semiHidden="1" w:unhideWhenUsed="1"/>
    <w:lsdException w:name="FollowedHyperlink" w:semiHidden="1" w:unhideWhenUsed="1"/>
    <w:lsdException w:name="Document Map" w:unhideWhenUsed="1"/>
    <w:lsdException w:name="E-mail Signature" w:semiHidden="1"/>
    <w:lsdException w:name="HTML Top of Form" w:semiHidden="1" w:uiPriority="99" w:unhideWhenUsed="1" w:qFormat="0"/>
    <w:lsdException w:name="HTML Bottom of Form" w:semiHidden="1" w:uiPriority="99" w:unhideWhenUsed="1" w:qFormat="0"/>
    <w:lsdException w:name="HTML Acronym" w:semiHidden="1" w:unhideWhenUsed="1"/>
    <w:lsdException w:name="HTML Address" w:semiHidden="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lsdException w:name="HTML Sample" w:semiHidden="1" w:unhideWhenUsed="1"/>
    <w:lsdException w:name="HTML Typewriter" w:semiHidden="1" w:unhideWhenUsed="1"/>
    <w:lsdException w:name="HTML Variable" w:semiHidden="1" w:unhideWhenUsed="1"/>
    <w:lsdException w:name="Normal Table" w:uiPriority="99" w:unhideWhenUsed="1"/>
    <w:lsdException w:name="annotation subject" w:unhideWhenUsed="1"/>
    <w:lsdException w:name="No List" w:semiHidden="1" w:uiPriority="99" w:unhideWhenUsed="1" w:qFormat="0"/>
    <w:lsdException w:name="Outline List 1" w:semiHidden="1" w:uiPriority="99" w:unhideWhenUsed="1" w:qFormat="0"/>
    <w:lsdException w:name="Outline List 2" w:semiHidden="1" w:uiPriority="99" w:unhideWhenUsed="1" w:qFormat="0"/>
    <w:lsdException w:name="Outline List 3" w:semiHidden="1" w:uiPriority="99" w:unhideWhenUsed="1" w:qFormat="0"/>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nhideWhenUsed="1"/>
    <w:lsdException w:name="Table Theme" w:semiHidden="1" w:unhideWhenUsed="1"/>
    <w:lsdException w:name="Placeholder Text" w:semiHidden="1" w:uiPriority="99" w:unhideWhenUsed="1" w:qFormat="0"/>
    <w:lsdException w:name="No Spacing" w:semiHidden="1" w:uiPriority="99" w:unhideWhenUsed="1" w:qFormat="0"/>
    <w:lsdException w:name="Light Shading" w:uiPriority="60" w:qFormat="0"/>
    <w:lsdException w:name="Light List" w:uiPriority="61" w:qFormat="0"/>
    <w:lsdException w:name="Light Grid" w:uiPriority="62" w:qFormat="0"/>
    <w:lsdException w:name="Medium Shading 1" w:uiPriority="63" w:qFormat="0"/>
    <w:lsdException w:name="Medium Shading 2" w:uiPriority="64" w:qFormat="0"/>
    <w:lsdException w:name="Medium List 1" w:uiPriority="65" w:qFormat="0"/>
    <w:lsdException w:name="Medium List 2" w:uiPriority="66" w:qFormat="0"/>
    <w:lsdException w:name="Medium Grid 1" w:uiPriority="67" w:qFormat="0"/>
    <w:lsdException w:name="Medium Grid 2" w:uiPriority="68" w:qFormat="0"/>
    <w:lsdException w:name="Medium Grid 3" w:uiPriority="69" w:qFormat="0"/>
    <w:lsdException w:name="Dark List" w:uiPriority="70" w:qFormat="0"/>
    <w:lsdException w:name="Colorful Shading" w:uiPriority="71" w:qFormat="0"/>
    <w:lsdException w:name="Colorful List" w:uiPriority="72" w:qFormat="0"/>
    <w:lsdException w:name="Colorful Grid" w:uiPriority="73" w:qFormat="0"/>
    <w:lsdException w:name="Light Shading Accent 1" w:uiPriority="60" w:qFormat="0"/>
    <w:lsdException w:name="Light List Accent 1" w:uiPriority="61" w:qFormat="0"/>
    <w:lsdException w:name="Light Grid Accent 1" w:uiPriority="62" w:qFormat="0"/>
    <w:lsdException w:name="Medium Shading 1 Accent 1" w:uiPriority="63" w:qFormat="0"/>
    <w:lsdException w:name="Medium Shading 2 Accent 1" w:uiPriority="64" w:qFormat="0"/>
    <w:lsdException w:name="Medium List 1 Accent 1" w:uiPriority="65" w:qFormat="0"/>
    <w:lsdException w:name="Revision" w:semiHidden="1" w:uiPriority="99" w:unhideWhenUsed="1" w:qFormat="0"/>
    <w:lsdException w:name="List Paragraph" w:semiHidden="1" w:uiPriority="99" w:unhideWhenUsed="1" w:qFormat="0"/>
    <w:lsdException w:name="Quote" w:semiHidden="1" w:uiPriority="99" w:unhideWhenUsed="1" w:qFormat="0"/>
    <w:lsdException w:name="Intense Quote" w:semiHidden="1" w:uiPriority="99" w:unhideWhenUsed="1" w:qFormat="0"/>
    <w:lsdException w:name="Medium List 2 Accent 1" w:uiPriority="66" w:qFormat="0"/>
    <w:lsdException w:name="Medium Grid 1 Accent 1" w:uiPriority="67" w:qFormat="0"/>
    <w:lsdException w:name="Medium Grid 2 Accent 1" w:uiPriority="68" w:qFormat="0"/>
    <w:lsdException w:name="Medium Grid 3 Accent 1" w:uiPriority="69" w:qFormat="0"/>
    <w:lsdException w:name="Dark List Accent 1" w:uiPriority="70" w:qFormat="0"/>
    <w:lsdException w:name="Colorful Shading Accent 1" w:uiPriority="71" w:qFormat="0"/>
    <w:lsdException w:name="Colorful List Accent 1" w:uiPriority="72" w:qFormat="0"/>
    <w:lsdException w:name="Colorful Grid Accent 1" w:uiPriority="73" w:qFormat="0"/>
    <w:lsdException w:name="Light Shading Accent 2" w:uiPriority="60" w:qFormat="0"/>
    <w:lsdException w:name="Light List Accent 2" w:uiPriority="61" w:qFormat="0"/>
    <w:lsdException w:name="Light Grid Accent 2" w:uiPriority="62" w:qFormat="0"/>
    <w:lsdException w:name="Medium Shading 1 Accent 2" w:uiPriority="63" w:qFormat="0"/>
    <w:lsdException w:name="Medium Shading 2 Accent 2" w:uiPriority="64" w:qFormat="0"/>
    <w:lsdException w:name="Medium List 1 Accent 2" w:uiPriority="65" w:qFormat="0"/>
    <w:lsdException w:name="Medium List 2 Accent 2" w:uiPriority="66" w:qFormat="0"/>
    <w:lsdException w:name="Medium Grid 1 Accent 2" w:uiPriority="67" w:qFormat="0"/>
    <w:lsdException w:name="Medium Grid 2 Accent 2" w:uiPriority="68" w:qFormat="0"/>
    <w:lsdException w:name="Medium Grid 3 Accent 2" w:uiPriority="69" w:qFormat="0"/>
    <w:lsdException w:name="Dark List Accent 2" w:uiPriority="70" w:qFormat="0"/>
    <w:lsdException w:name="Colorful Shading Accent 2" w:uiPriority="71" w:qFormat="0"/>
    <w:lsdException w:name="Colorful List Accent 2" w:uiPriority="72" w:qFormat="0"/>
    <w:lsdException w:name="Colorful Grid Accent 2" w:uiPriority="73" w:qFormat="0"/>
    <w:lsdException w:name="Light Shading Accent 3" w:uiPriority="60" w:qFormat="0"/>
    <w:lsdException w:name="Light List Accent 3" w:uiPriority="61" w:qFormat="0"/>
    <w:lsdException w:name="Light Grid Accent 3" w:uiPriority="62" w:qFormat="0"/>
    <w:lsdException w:name="Medium Shading 1 Accent 3" w:uiPriority="63" w:qFormat="0"/>
    <w:lsdException w:name="Medium Shading 2 Accent 3" w:uiPriority="64" w:qFormat="0"/>
    <w:lsdException w:name="Medium List 1 Accent 3" w:uiPriority="65" w:qFormat="0"/>
    <w:lsdException w:name="Medium List 2 Accent 3" w:uiPriority="66" w:qFormat="0"/>
    <w:lsdException w:name="Medium Grid 1 Accent 3" w:uiPriority="67" w:qFormat="0"/>
    <w:lsdException w:name="Medium Grid 2 Accent 3" w:uiPriority="68" w:qFormat="0"/>
    <w:lsdException w:name="Medium Grid 3 Accent 3" w:uiPriority="69" w:qFormat="0"/>
    <w:lsdException w:name="Dark List Accent 3" w:uiPriority="70" w:qFormat="0"/>
    <w:lsdException w:name="Colorful Shading Accent 3" w:uiPriority="71" w:qFormat="0"/>
    <w:lsdException w:name="Colorful List Accent 3" w:uiPriority="72" w:qFormat="0"/>
    <w:lsdException w:name="Colorful Grid Accent 3" w:uiPriority="73" w:qFormat="0"/>
    <w:lsdException w:name="Light Shading Accent 4" w:uiPriority="60" w:qFormat="0"/>
    <w:lsdException w:name="Light List Accent 4" w:uiPriority="61" w:qFormat="0"/>
    <w:lsdException w:name="Light Grid Accent 4" w:uiPriority="62" w:qFormat="0"/>
    <w:lsdException w:name="Medium Shading 1 Accent 4" w:uiPriority="63" w:qFormat="0"/>
    <w:lsdException w:name="Medium Shading 2 Accent 4" w:uiPriority="64" w:qFormat="0"/>
    <w:lsdException w:name="Medium List 1 Accent 4" w:uiPriority="65" w:qFormat="0"/>
    <w:lsdException w:name="Medium List 2 Accent 4" w:uiPriority="66" w:qFormat="0"/>
    <w:lsdException w:name="Medium Grid 1 Accent 4" w:uiPriority="67" w:qFormat="0"/>
    <w:lsdException w:name="Medium Grid 2 Accent 4" w:uiPriority="68" w:qFormat="0"/>
    <w:lsdException w:name="Medium Grid 3 Accent 4" w:uiPriority="69" w:qFormat="0"/>
    <w:lsdException w:name="Dark List Accent 4" w:uiPriority="70" w:qFormat="0"/>
    <w:lsdException w:name="Colorful Shading Accent 4" w:uiPriority="71" w:qFormat="0"/>
    <w:lsdException w:name="Colorful List Accent 4" w:uiPriority="72" w:qFormat="0"/>
    <w:lsdException w:name="Colorful Grid Accent 4" w:uiPriority="73" w:qFormat="0"/>
    <w:lsdException w:name="Light Shading Accent 5" w:uiPriority="60" w:qFormat="0"/>
    <w:lsdException w:name="Light List Accent 5" w:uiPriority="61" w:qFormat="0"/>
    <w:lsdException w:name="Light Grid Accent 5" w:uiPriority="62" w:qFormat="0"/>
    <w:lsdException w:name="Medium Shading 1 Accent 5" w:uiPriority="63" w:qFormat="0"/>
    <w:lsdException w:name="Medium Shading 2 Accent 5" w:uiPriority="64" w:qFormat="0"/>
    <w:lsdException w:name="Medium List 1 Accent 5" w:uiPriority="65" w:qFormat="0"/>
    <w:lsdException w:name="Medium List 2 Accent 5" w:uiPriority="66" w:qFormat="0"/>
    <w:lsdException w:name="Medium Grid 1 Accent 5" w:uiPriority="67" w:qFormat="0"/>
    <w:lsdException w:name="Medium Grid 2 Accent 5" w:uiPriority="68" w:qFormat="0"/>
    <w:lsdException w:name="Medium Grid 3 Accent 5" w:uiPriority="69" w:qFormat="0"/>
    <w:lsdException w:name="Dark List Accent 5" w:uiPriority="70" w:qFormat="0"/>
    <w:lsdException w:name="Colorful Shading Accent 5" w:uiPriority="71" w:qFormat="0"/>
    <w:lsdException w:name="Colorful List Accent 5" w:uiPriority="72" w:qFormat="0"/>
    <w:lsdException w:name="Colorful Grid Accent 5" w:uiPriority="73" w:qFormat="0"/>
    <w:lsdException w:name="Light Shading Accent 6" w:uiPriority="60" w:qFormat="0"/>
    <w:lsdException w:name="Light List Accent 6" w:uiPriority="61" w:qFormat="0"/>
    <w:lsdException w:name="Light Grid Accent 6" w:uiPriority="62" w:qFormat="0"/>
    <w:lsdException w:name="Medium Shading 1 Accent 6" w:uiPriority="63" w:qFormat="0"/>
    <w:lsdException w:name="Medium Shading 2 Accent 6" w:uiPriority="64" w:qFormat="0"/>
    <w:lsdException w:name="Medium List 1 Accent 6" w:uiPriority="65" w:qFormat="0"/>
    <w:lsdException w:name="Medium List 2 Accent 6" w:uiPriority="66" w:qFormat="0"/>
    <w:lsdException w:name="Medium Grid 1 Accent 6" w:uiPriority="67" w:qFormat="0"/>
    <w:lsdException w:name="Medium Grid 2 Accent 6" w:uiPriority="68" w:qFormat="0"/>
    <w:lsdException w:name="Medium Grid 3 Accent 6" w:uiPriority="69" w:qFormat="0"/>
    <w:lsdException w:name="Dark List Accent 6" w:uiPriority="70" w:qFormat="0"/>
    <w:lsdException w:name="Colorful Shading Accent 6" w:uiPriority="71" w:qFormat="0"/>
    <w:lsdException w:name="Colorful List Accent 6" w:uiPriority="72" w:qFormat="0"/>
    <w:lsdException w:name="Colorful Grid Accent 6" w:uiPriority="73" w:qFormat="0"/>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qFormat="0"/>
    <w:lsdException w:name="TOC Heading" w:semiHidden="1" w:uiPriority="39" w:unhideWhenUsed="1"/>
  </w:latentStyles>
  <w:style w:type="paragraph" w:default="1" w:styleId="a1">
    <w:name w:val="Normal"/>
    <w:next w:val="a2"/>
    <w:qFormat/>
    <w:rsid w:val="00093C75"/>
    <w:pPr>
      <w:widowControl w:val="0"/>
      <w:jc w:val="both"/>
    </w:pPr>
    <w:rPr>
      <w:kern w:val="2"/>
      <w:sz w:val="21"/>
      <w:szCs w:val="24"/>
    </w:rPr>
  </w:style>
  <w:style w:type="paragraph" w:styleId="1">
    <w:name w:val="heading 1"/>
    <w:basedOn w:val="a1"/>
    <w:next w:val="a1"/>
    <w:link w:val="1Char"/>
    <w:qFormat/>
    <w:rsid w:val="00093C75"/>
    <w:pPr>
      <w:keepNext/>
      <w:keepLines/>
      <w:spacing w:line="360" w:lineRule="auto"/>
      <w:outlineLvl w:val="0"/>
    </w:pPr>
    <w:rPr>
      <w:b/>
      <w:bCs/>
      <w:kern w:val="44"/>
      <w:sz w:val="32"/>
      <w:szCs w:val="44"/>
    </w:rPr>
  </w:style>
  <w:style w:type="paragraph" w:styleId="21">
    <w:name w:val="heading 2"/>
    <w:basedOn w:val="a1"/>
    <w:next w:val="a1"/>
    <w:link w:val="2Char1"/>
    <w:qFormat/>
    <w:rsid w:val="00093C75"/>
    <w:pPr>
      <w:keepNext/>
      <w:keepLines/>
      <w:spacing w:before="260" w:after="260" w:line="416" w:lineRule="auto"/>
      <w:outlineLvl w:val="1"/>
    </w:pPr>
    <w:rPr>
      <w:rFonts w:ascii="Arial" w:eastAsia="黑体" w:hAnsi="Arial"/>
      <w:b/>
      <w:bCs/>
      <w:sz w:val="32"/>
      <w:szCs w:val="32"/>
      <w:lang w:val="zh-CN"/>
    </w:rPr>
  </w:style>
  <w:style w:type="paragraph" w:styleId="31">
    <w:name w:val="heading 3"/>
    <w:basedOn w:val="a1"/>
    <w:next w:val="a1"/>
    <w:link w:val="3Char"/>
    <w:qFormat/>
    <w:rsid w:val="00093C75"/>
    <w:pPr>
      <w:keepNext/>
      <w:keepLines/>
      <w:spacing w:line="360" w:lineRule="auto"/>
      <w:outlineLvl w:val="2"/>
    </w:pPr>
    <w:rPr>
      <w:b/>
      <w:bCs/>
      <w:sz w:val="24"/>
      <w:szCs w:val="32"/>
    </w:rPr>
  </w:style>
  <w:style w:type="paragraph" w:styleId="41">
    <w:name w:val="heading 4"/>
    <w:basedOn w:val="a1"/>
    <w:next w:val="a1"/>
    <w:link w:val="4Char"/>
    <w:qFormat/>
    <w:rsid w:val="00093C75"/>
    <w:pPr>
      <w:keepNext/>
      <w:keepLines/>
      <w:spacing w:line="360" w:lineRule="auto"/>
      <w:outlineLvl w:val="3"/>
    </w:pPr>
    <w:rPr>
      <w:rFonts w:ascii="Arial" w:hAnsi="Arial"/>
      <w:b/>
      <w:bCs/>
      <w:szCs w:val="28"/>
    </w:rPr>
  </w:style>
  <w:style w:type="paragraph" w:styleId="51">
    <w:name w:val="heading 5"/>
    <w:basedOn w:val="a1"/>
    <w:next w:val="a1"/>
    <w:link w:val="5Char"/>
    <w:qFormat/>
    <w:rsid w:val="00093C75"/>
    <w:pPr>
      <w:keepNext/>
      <w:keepLines/>
      <w:spacing w:line="360" w:lineRule="auto"/>
      <w:outlineLvl w:val="4"/>
    </w:pPr>
    <w:rPr>
      <w:rFonts w:eastAsia="黑体"/>
      <w:bCs/>
      <w:szCs w:val="28"/>
    </w:rPr>
  </w:style>
  <w:style w:type="paragraph" w:styleId="6">
    <w:name w:val="heading 6"/>
    <w:basedOn w:val="a1"/>
    <w:next w:val="a1"/>
    <w:link w:val="6Char"/>
    <w:qFormat/>
    <w:rsid w:val="00093C75"/>
    <w:pPr>
      <w:keepNext/>
      <w:keepLines/>
      <w:spacing w:before="240" w:after="64" w:line="320" w:lineRule="auto"/>
      <w:outlineLvl w:val="5"/>
    </w:pPr>
    <w:rPr>
      <w:rFonts w:ascii="Arial" w:eastAsia="黑体" w:hAnsi="Arial"/>
      <w:b/>
      <w:bCs/>
      <w:sz w:val="24"/>
    </w:rPr>
  </w:style>
  <w:style w:type="paragraph" w:styleId="7">
    <w:name w:val="heading 7"/>
    <w:basedOn w:val="a1"/>
    <w:next w:val="a1"/>
    <w:link w:val="7Char"/>
    <w:qFormat/>
    <w:rsid w:val="00093C75"/>
    <w:pPr>
      <w:keepNext/>
      <w:keepLines/>
      <w:spacing w:before="240" w:after="64" w:line="320" w:lineRule="auto"/>
      <w:outlineLvl w:val="6"/>
    </w:pPr>
    <w:rPr>
      <w:b/>
      <w:bCs/>
      <w:sz w:val="24"/>
    </w:rPr>
  </w:style>
  <w:style w:type="paragraph" w:styleId="8">
    <w:name w:val="heading 8"/>
    <w:basedOn w:val="a1"/>
    <w:next w:val="a1"/>
    <w:link w:val="8Char"/>
    <w:qFormat/>
    <w:rsid w:val="00093C75"/>
    <w:pPr>
      <w:keepNext/>
      <w:keepLines/>
      <w:spacing w:before="240" w:after="64" w:line="320" w:lineRule="auto"/>
      <w:outlineLvl w:val="7"/>
    </w:pPr>
    <w:rPr>
      <w:rFonts w:ascii="Arial" w:eastAsia="黑体" w:hAnsi="Arial"/>
      <w:sz w:val="24"/>
    </w:rPr>
  </w:style>
  <w:style w:type="paragraph" w:styleId="9">
    <w:name w:val="heading 9"/>
    <w:basedOn w:val="a1"/>
    <w:next w:val="a1"/>
    <w:link w:val="9Char"/>
    <w:qFormat/>
    <w:rsid w:val="00093C75"/>
    <w:pPr>
      <w:keepNext/>
      <w:keepLines/>
      <w:spacing w:before="240" w:after="64" w:line="320" w:lineRule="auto"/>
      <w:outlineLvl w:val="8"/>
    </w:pPr>
    <w:rPr>
      <w:rFonts w:ascii="Arial" w:eastAsia="黑体" w:hAnsi="Arial"/>
      <w:szCs w:val="21"/>
    </w:rPr>
  </w:style>
  <w:style w:type="character" w:default="1" w:styleId="a3">
    <w:name w:val="Default Paragraph Font"/>
    <w:uiPriority w:val="1"/>
    <w:semiHidden/>
    <w:unhideWhenUsed/>
  </w:style>
  <w:style w:type="table" w:default="1" w:styleId="a4">
    <w:name w:val="Normal Table"/>
    <w:uiPriority w:val="99"/>
    <w:semiHidden/>
    <w:unhideWhenUsed/>
    <w:qFormat/>
    <w:tblPr>
      <w:tblInd w:w="0" w:type="dxa"/>
      <w:tblCellMar>
        <w:top w:w="0" w:type="dxa"/>
        <w:left w:w="108" w:type="dxa"/>
        <w:bottom w:w="0" w:type="dxa"/>
        <w:right w:w="108" w:type="dxa"/>
      </w:tblCellMar>
    </w:tblPr>
  </w:style>
  <w:style w:type="numbering" w:default="1" w:styleId="a5">
    <w:name w:val="No List"/>
    <w:uiPriority w:val="99"/>
    <w:semiHidden/>
    <w:unhideWhenUsed/>
  </w:style>
  <w:style w:type="paragraph" w:styleId="a2">
    <w:name w:val="Body Text"/>
    <w:basedOn w:val="a1"/>
    <w:link w:val="Char"/>
    <w:unhideWhenUsed/>
    <w:qFormat/>
    <w:rsid w:val="00093C75"/>
    <w:pPr>
      <w:spacing w:after="120"/>
    </w:pPr>
  </w:style>
  <w:style w:type="paragraph" w:styleId="a6">
    <w:name w:val="annotation subject"/>
    <w:basedOn w:val="a7"/>
    <w:next w:val="a7"/>
    <w:link w:val="Char0"/>
    <w:unhideWhenUsed/>
    <w:qFormat/>
    <w:rsid w:val="00093C75"/>
    <w:rPr>
      <w:b/>
      <w:bCs/>
    </w:rPr>
  </w:style>
  <w:style w:type="paragraph" w:styleId="a7">
    <w:name w:val="annotation text"/>
    <w:basedOn w:val="a1"/>
    <w:link w:val="Char1"/>
    <w:unhideWhenUsed/>
    <w:qFormat/>
    <w:rsid w:val="00093C75"/>
    <w:rPr>
      <w:sz w:val="20"/>
      <w:szCs w:val="20"/>
    </w:rPr>
  </w:style>
  <w:style w:type="paragraph" w:styleId="70">
    <w:name w:val="toc 7"/>
    <w:basedOn w:val="a1"/>
    <w:next w:val="a1"/>
    <w:qFormat/>
    <w:rsid w:val="00093C75"/>
    <w:pPr>
      <w:ind w:left="1260"/>
      <w:jc w:val="left"/>
    </w:pPr>
    <w:rPr>
      <w:sz w:val="18"/>
      <w:szCs w:val="18"/>
    </w:rPr>
  </w:style>
  <w:style w:type="paragraph" w:styleId="a8">
    <w:name w:val="Body Text First Indent"/>
    <w:basedOn w:val="a2"/>
    <w:link w:val="Char2"/>
    <w:semiHidden/>
    <w:qFormat/>
    <w:rsid w:val="00093C75"/>
    <w:pPr>
      <w:ind w:firstLine="420"/>
    </w:pPr>
  </w:style>
  <w:style w:type="paragraph" w:styleId="2">
    <w:name w:val="List Number 2"/>
    <w:basedOn w:val="a1"/>
    <w:semiHidden/>
    <w:qFormat/>
    <w:rsid w:val="00093C75"/>
    <w:pPr>
      <w:numPr>
        <w:numId w:val="1"/>
      </w:numPr>
    </w:pPr>
  </w:style>
  <w:style w:type="paragraph" w:styleId="a9">
    <w:name w:val="Note Heading"/>
    <w:basedOn w:val="a1"/>
    <w:next w:val="a1"/>
    <w:link w:val="Char3"/>
    <w:semiHidden/>
    <w:qFormat/>
    <w:rsid w:val="00093C75"/>
    <w:pPr>
      <w:jc w:val="center"/>
    </w:pPr>
  </w:style>
  <w:style w:type="paragraph" w:styleId="40">
    <w:name w:val="List Bullet 4"/>
    <w:basedOn w:val="a1"/>
    <w:semiHidden/>
    <w:qFormat/>
    <w:rsid w:val="00093C75"/>
    <w:pPr>
      <w:numPr>
        <w:numId w:val="2"/>
      </w:numPr>
    </w:pPr>
  </w:style>
  <w:style w:type="paragraph" w:styleId="aa">
    <w:name w:val="E-mail Signature"/>
    <w:basedOn w:val="a1"/>
    <w:link w:val="Char4"/>
    <w:semiHidden/>
    <w:qFormat/>
    <w:rsid w:val="00093C75"/>
  </w:style>
  <w:style w:type="paragraph" w:styleId="a">
    <w:name w:val="List Number"/>
    <w:basedOn w:val="a1"/>
    <w:semiHidden/>
    <w:qFormat/>
    <w:rsid w:val="00093C75"/>
    <w:pPr>
      <w:numPr>
        <w:numId w:val="3"/>
      </w:numPr>
    </w:pPr>
  </w:style>
  <w:style w:type="paragraph" w:styleId="ab">
    <w:name w:val="Normal Indent"/>
    <w:basedOn w:val="a1"/>
    <w:qFormat/>
    <w:rsid w:val="00093C75"/>
    <w:pPr>
      <w:ind w:firstLine="420"/>
    </w:pPr>
  </w:style>
  <w:style w:type="paragraph" w:styleId="ac">
    <w:name w:val="caption"/>
    <w:basedOn w:val="a1"/>
    <w:next w:val="a1"/>
    <w:qFormat/>
    <w:rsid w:val="00093C75"/>
    <w:pPr>
      <w:spacing w:before="152" w:after="160"/>
    </w:pPr>
    <w:rPr>
      <w:rFonts w:ascii="Arial" w:eastAsia="黑体" w:hAnsi="Arial"/>
      <w:sz w:val="20"/>
      <w:szCs w:val="20"/>
    </w:rPr>
  </w:style>
  <w:style w:type="paragraph" w:styleId="a0">
    <w:name w:val="List Bullet"/>
    <w:basedOn w:val="a1"/>
    <w:semiHidden/>
    <w:qFormat/>
    <w:rsid w:val="00093C75"/>
    <w:pPr>
      <w:numPr>
        <w:numId w:val="4"/>
      </w:numPr>
    </w:pPr>
  </w:style>
  <w:style w:type="paragraph" w:styleId="ad">
    <w:name w:val="envelope address"/>
    <w:basedOn w:val="a1"/>
    <w:semiHidden/>
    <w:qFormat/>
    <w:rsid w:val="00093C75"/>
    <w:pPr>
      <w:framePr w:w="7920" w:h="1980" w:hRule="exact" w:hSpace="180" w:wrap="around" w:hAnchor="page" w:xAlign="center" w:yAlign="bottom"/>
      <w:snapToGrid w:val="0"/>
      <w:ind w:left="2880"/>
    </w:pPr>
    <w:rPr>
      <w:rFonts w:ascii="Arial" w:hAnsi="Arial" w:cs="Arial"/>
      <w:sz w:val="24"/>
    </w:rPr>
  </w:style>
  <w:style w:type="paragraph" w:styleId="ae">
    <w:name w:val="Document Map"/>
    <w:basedOn w:val="a1"/>
    <w:link w:val="Char5"/>
    <w:unhideWhenUsed/>
    <w:qFormat/>
    <w:rsid w:val="00093C75"/>
    <w:rPr>
      <w:rFonts w:ascii="Tahoma" w:hAnsi="Tahoma" w:cs="Tahoma"/>
      <w:sz w:val="16"/>
      <w:szCs w:val="16"/>
    </w:rPr>
  </w:style>
  <w:style w:type="paragraph" w:styleId="af">
    <w:name w:val="Salutation"/>
    <w:basedOn w:val="a1"/>
    <w:next w:val="a1"/>
    <w:link w:val="Char6"/>
    <w:semiHidden/>
    <w:qFormat/>
    <w:rsid w:val="00093C75"/>
  </w:style>
  <w:style w:type="paragraph" w:styleId="32">
    <w:name w:val="Body Text 3"/>
    <w:basedOn w:val="a1"/>
    <w:link w:val="3Char0"/>
    <w:semiHidden/>
    <w:qFormat/>
    <w:rsid w:val="00093C75"/>
    <w:pPr>
      <w:spacing w:after="120"/>
    </w:pPr>
    <w:rPr>
      <w:sz w:val="16"/>
      <w:szCs w:val="16"/>
    </w:rPr>
  </w:style>
  <w:style w:type="paragraph" w:styleId="af0">
    <w:name w:val="Closing"/>
    <w:basedOn w:val="a1"/>
    <w:link w:val="Char7"/>
    <w:semiHidden/>
    <w:qFormat/>
    <w:rsid w:val="00093C75"/>
    <w:pPr>
      <w:ind w:left="4320"/>
    </w:pPr>
  </w:style>
  <w:style w:type="paragraph" w:styleId="30">
    <w:name w:val="List Bullet 3"/>
    <w:basedOn w:val="a1"/>
    <w:semiHidden/>
    <w:qFormat/>
    <w:rsid w:val="00093C75"/>
    <w:pPr>
      <w:numPr>
        <w:numId w:val="5"/>
      </w:numPr>
    </w:pPr>
  </w:style>
  <w:style w:type="paragraph" w:styleId="af1">
    <w:name w:val="Body Text Indent"/>
    <w:basedOn w:val="a1"/>
    <w:link w:val="Char8"/>
    <w:semiHidden/>
    <w:qFormat/>
    <w:rsid w:val="00093C75"/>
    <w:pPr>
      <w:spacing w:after="120"/>
      <w:ind w:left="420"/>
    </w:pPr>
  </w:style>
  <w:style w:type="paragraph" w:styleId="3">
    <w:name w:val="List Number 3"/>
    <w:basedOn w:val="a1"/>
    <w:semiHidden/>
    <w:qFormat/>
    <w:rsid w:val="00093C75"/>
    <w:pPr>
      <w:numPr>
        <w:numId w:val="6"/>
      </w:numPr>
    </w:pPr>
  </w:style>
  <w:style w:type="paragraph" w:styleId="20">
    <w:name w:val="List Bullet 2"/>
    <w:basedOn w:val="a1"/>
    <w:semiHidden/>
    <w:qFormat/>
    <w:rsid w:val="00093C75"/>
    <w:pPr>
      <w:numPr>
        <w:numId w:val="7"/>
      </w:numPr>
    </w:pPr>
  </w:style>
  <w:style w:type="paragraph" w:styleId="HTML">
    <w:name w:val="HTML Address"/>
    <w:basedOn w:val="a1"/>
    <w:link w:val="HTMLChar"/>
    <w:semiHidden/>
    <w:qFormat/>
    <w:rsid w:val="00093C75"/>
    <w:rPr>
      <w:i/>
      <w:iCs/>
    </w:rPr>
  </w:style>
  <w:style w:type="paragraph" w:styleId="52">
    <w:name w:val="toc 5"/>
    <w:basedOn w:val="a1"/>
    <w:next w:val="a1"/>
    <w:qFormat/>
    <w:rsid w:val="00093C75"/>
    <w:pPr>
      <w:ind w:left="840"/>
      <w:jc w:val="left"/>
    </w:pPr>
    <w:rPr>
      <w:sz w:val="18"/>
      <w:szCs w:val="18"/>
    </w:rPr>
  </w:style>
  <w:style w:type="paragraph" w:styleId="33">
    <w:name w:val="toc 3"/>
    <w:basedOn w:val="a1"/>
    <w:next w:val="a1"/>
    <w:qFormat/>
    <w:rsid w:val="00093C75"/>
    <w:pPr>
      <w:ind w:leftChars="400" w:left="840"/>
    </w:pPr>
  </w:style>
  <w:style w:type="paragraph" w:styleId="af2">
    <w:name w:val="Plain Text"/>
    <w:basedOn w:val="a1"/>
    <w:link w:val="Char9"/>
    <w:qFormat/>
    <w:rsid w:val="00093C75"/>
    <w:rPr>
      <w:rFonts w:ascii="宋体" w:hAnsi="Courier New" w:cs="Courier New"/>
      <w:szCs w:val="21"/>
    </w:rPr>
  </w:style>
  <w:style w:type="paragraph" w:styleId="50">
    <w:name w:val="List Bullet 5"/>
    <w:basedOn w:val="a1"/>
    <w:semiHidden/>
    <w:qFormat/>
    <w:rsid w:val="00093C75"/>
    <w:pPr>
      <w:numPr>
        <w:numId w:val="8"/>
      </w:numPr>
    </w:pPr>
  </w:style>
  <w:style w:type="paragraph" w:styleId="4">
    <w:name w:val="List Number 4"/>
    <w:basedOn w:val="a1"/>
    <w:semiHidden/>
    <w:qFormat/>
    <w:rsid w:val="00093C75"/>
    <w:pPr>
      <w:numPr>
        <w:numId w:val="9"/>
      </w:numPr>
    </w:pPr>
  </w:style>
  <w:style w:type="paragraph" w:styleId="80">
    <w:name w:val="toc 8"/>
    <w:basedOn w:val="a1"/>
    <w:next w:val="a1"/>
    <w:qFormat/>
    <w:rsid w:val="00093C75"/>
    <w:pPr>
      <w:ind w:left="1470"/>
      <w:jc w:val="left"/>
    </w:pPr>
    <w:rPr>
      <w:sz w:val="18"/>
      <w:szCs w:val="18"/>
    </w:rPr>
  </w:style>
  <w:style w:type="paragraph" w:styleId="af3">
    <w:name w:val="Date"/>
    <w:basedOn w:val="a1"/>
    <w:next w:val="a1"/>
    <w:link w:val="Chara"/>
    <w:qFormat/>
    <w:rsid w:val="00093C75"/>
    <w:pPr>
      <w:ind w:leftChars="2500" w:left="100"/>
    </w:pPr>
  </w:style>
  <w:style w:type="paragraph" w:styleId="22">
    <w:name w:val="Body Text Indent 2"/>
    <w:basedOn w:val="a1"/>
    <w:link w:val="2Char"/>
    <w:qFormat/>
    <w:rsid w:val="00093C75"/>
    <w:pPr>
      <w:autoSpaceDE w:val="0"/>
      <w:autoSpaceDN w:val="0"/>
      <w:adjustRightInd w:val="0"/>
      <w:spacing w:line="360" w:lineRule="auto"/>
      <w:ind w:firstLineChars="200" w:firstLine="480"/>
    </w:pPr>
    <w:rPr>
      <w:rFonts w:ascii="宋体"/>
      <w:color w:val="000000"/>
      <w:sz w:val="24"/>
    </w:rPr>
  </w:style>
  <w:style w:type="paragraph" w:styleId="af4">
    <w:name w:val="endnote text"/>
    <w:basedOn w:val="a1"/>
    <w:link w:val="Charb"/>
    <w:qFormat/>
    <w:rsid w:val="00093C75"/>
    <w:pPr>
      <w:snapToGrid w:val="0"/>
      <w:jc w:val="left"/>
    </w:pPr>
  </w:style>
  <w:style w:type="paragraph" w:styleId="af5">
    <w:name w:val="Balloon Text"/>
    <w:basedOn w:val="a1"/>
    <w:link w:val="Charc"/>
    <w:unhideWhenUsed/>
    <w:qFormat/>
    <w:rsid w:val="00093C75"/>
    <w:rPr>
      <w:rFonts w:ascii="Tahoma" w:hAnsi="Tahoma" w:cs="Tahoma"/>
      <w:sz w:val="16"/>
      <w:szCs w:val="16"/>
    </w:rPr>
  </w:style>
  <w:style w:type="paragraph" w:styleId="af6">
    <w:name w:val="footer"/>
    <w:basedOn w:val="a1"/>
    <w:link w:val="Chard"/>
    <w:unhideWhenUsed/>
    <w:qFormat/>
    <w:rsid w:val="00093C75"/>
    <w:pPr>
      <w:tabs>
        <w:tab w:val="center" w:pos="4320"/>
        <w:tab w:val="right" w:pos="8640"/>
      </w:tabs>
    </w:pPr>
  </w:style>
  <w:style w:type="paragraph" w:styleId="23">
    <w:name w:val="Body Text First Indent 2"/>
    <w:basedOn w:val="af1"/>
    <w:link w:val="2Char0"/>
    <w:semiHidden/>
    <w:qFormat/>
    <w:rsid w:val="00093C75"/>
    <w:pPr>
      <w:ind w:firstLine="420"/>
    </w:pPr>
  </w:style>
  <w:style w:type="paragraph" w:styleId="af7">
    <w:name w:val="header"/>
    <w:basedOn w:val="a1"/>
    <w:link w:val="Chare"/>
    <w:unhideWhenUsed/>
    <w:qFormat/>
    <w:rsid w:val="00093C75"/>
    <w:pPr>
      <w:tabs>
        <w:tab w:val="center" w:pos="4320"/>
        <w:tab w:val="right" w:pos="8640"/>
      </w:tabs>
    </w:pPr>
  </w:style>
  <w:style w:type="paragraph" w:styleId="af8">
    <w:name w:val="Signature"/>
    <w:basedOn w:val="a1"/>
    <w:link w:val="Charf"/>
    <w:semiHidden/>
    <w:qFormat/>
    <w:rsid w:val="00093C75"/>
    <w:pPr>
      <w:ind w:left="4320"/>
    </w:pPr>
  </w:style>
  <w:style w:type="paragraph" w:styleId="10">
    <w:name w:val="toc 1"/>
    <w:basedOn w:val="a1"/>
    <w:next w:val="a1"/>
    <w:qFormat/>
    <w:rsid w:val="00093C75"/>
    <w:rPr>
      <w:szCs w:val="20"/>
    </w:rPr>
  </w:style>
  <w:style w:type="paragraph" w:styleId="42">
    <w:name w:val="toc 4"/>
    <w:basedOn w:val="a1"/>
    <w:next w:val="a1"/>
    <w:qFormat/>
    <w:rsid w:val="00093C75"/>
    <w:pPr>
      <w:ind w:left="630"/>
      <w:jc w:val="left"/>
    </w:pPr>
    <w:rPr>
      <w:sz w:val="18"/>
      <w:szCs w:val="18"/>
    </w:rPr>
  </w:style>
  <w:style w:type="paragraph" w:styleId="af9">
    <w:name w:val="Subtitle"/>
    <w:basedOn w:val="a1"/>
    <w:link w:val="Charf0"/>
    <w:qFormat/>
    <w:rsid w:val="00093C75"/>
    <w:pPr>
      <w:spacing w:before="240" w:after="60" w:line="312" w:lineRule="auto"/>
      <w:jc w:val="center"/>
      <w:outlineLvl w:val="1"/>
    </w:pPr>
    <w:rPr>
      <w:rFonts w:ascii="Arial" w:hAnsi="Arial" w:cs="Arial"/>
      <w:b/>
      <w:bCs/>
      <w:kern w:val="28"/>
      <w:sz w:val="32"/>
      <w:szCs w:val="32"/>
    </w:rPr>
  </w:style>
  <w:style w:type="paragraph" w:styleId="5">
    <w:name w:val="List Number 5"/>
    <w:basedOn w:val="a1"/>
    <w:semiHidden/>
    <w:qFormat/>
    <w:rsid w:val="00093C75"/>
    <w:pPr>
      <w:numPr>
        <w:numId w:val="10"/>
      </w:numPr>
    </w:pPr>
  </w:style>
  <w:style w:type="paragraph" w:styleId="afa">
    <w:name w:val="List"/>
    <w:basedOn w:val="a1"/>
    <w:semiHidden/>
    <w:qFormat/>
    <w:rsid w:val="00093C75"/>
    <w:pPr>
      <w:ind w:left="420" w:hanging="420"/>
    </w:pPr>
  </w:style>
  <w:style w:type="paragraph" w:styleId="afb">
    <w:name w:val="footnote text"/>
    <w:basedOn w:val="a1"/>
    <w:link w:val="Char20"/>
    <w:qFormat/>
    <w:rsid w:val="00093C75"/>
    <w:pPr>
      <w:snapToGrid w:val="0"/>
      <w:jc w:val="left"/>
    </w:pPr>
    <w:rPr>
      <w:kern w:val="0"/>
      <w:sz w:val="18"/>
      <w:szCs w:val="20"/>
      <w:lang w:val="zh-CN"/>
    </w:rPr>
  </w:style>
  <w:style w:type="paragraph" w:styleId="60">
    <w:name w:val="toc 6"/>
    <w:basedOn w:val="a1"/>
    <w:next w:val="a1"/>
    <w:qFormat/>
    <w:rsid w:val="00093C75"/>
    <w:pPr>
      <w:ind w:left="1050"/>
      <w:jc w:val="left"/>
    </w:pPr>
    <w:rPr>
      <w:sz w:val="18"/>
      <w:szCs w:val="18"/>
    </w:rPr>
  </w:style>
  <w:style w:type="paragraph" w:styleId="34">
    <w:name w:val="Body Text Indent 3"/>
    <w:basedOn w:val="a1"/>
    <w:link w:val="3Char1"/>
    <w:semiHidden/>
    <w:qFormat/>
    <w:rsid w:val="00093C75"/>
    <w:pPr>
      <w:spacing w:after="120"/>
      <w:ind w:left="420"/>
    </w:pPr>
    <w:rPr>
      <w:sz w:val="16"/>
      <w:szCs w:val="16"/>
    </w:rPr>
  </w:style>
  <w:style w:type="paragraph" w:styleId="24">
    <w:name w:val="toc 2"/>
    <w:basedOn w:val="a1"/>
    <w:next w:val="a1"/>
    <w:qFormat/>
    <w:rsid w:val="00093C75"/>
    <w:pPr>
      <w:ind w:leftChars="200" w:left="420"/>
    </w:pPr>
    <w:rPr>
      <w:szCs w:val="20"/>
    </w:rPr>
  </w:style>
  <w:style w:type="paragraph" w:styleId="90">
    <w:name w:val="toc 9"/>
    <w:basedOn w:val="a1"/>
    <w:next w:val="a1"/>
    <w:qFormat/>
    <w:rsid w:val="00093C75"/>
    <w:pPr>
      <w:ind w:left="1680"/>
      <w:jc w:val="left"/>
    </w:pPr>
    <w:rPr>
      <w:sz w:val="18"/>
      <w:szCs w:val="18"/>
    </w:rPr>
  </w:style>
  <w:style w:type="paragraph" w:styleId="25">
    <w:name w:val="Body Text 2"/>
    <w:basedOn w:val="a1"/>
    <w:link w:val="2Char2"/>
    <w:semiHidden/>
    <w:qFormat/>
    <w:rsid w:val="00093C75"/>
    <w:pPr>
      <w:spacing w:after="120" w:line="480" w:lineRule="auto"/>
    </w:pPr>
  </w:style>
  <w:style w:type="paragraph" w:styleId="afc">
    <w:name w:val="Message Header"/>
    <w:basedOn w:val="a1"/>
    <w:link w:val="Charf1"/>
    <w:semiHidden/>
    <w:qFormat/>
    <w:rsid w:val="00093C75"/>
    <w:pPr>
      <w:pBdr>
        <w:top w:val="single" w:sz="6" w:space="1" w:color="auto"/>
        <w:left w:val="single" w:sz="6" w:space="1" w:color="auto"/>
        <w:bottom w:val="single" w:sz="6" w:space="1" w:color="auto"/>
        <w:right w:val="single" w:sz="6" w:space="1" w:color="auto"/>
      </w:pBdr>
      <w:shd w:val="pct20" w:color="auto" w:fill="auto"/>
      <w:ind w:left="1080" w:hanging="1080"/>
    </w:pPr>
    <w:rPr>
      <w:rFonts w:ascii="Arial" w:hAnsi="Arial" w:cs="Arial"/>
      <w:sz w:val="24"/>
    </w:rPr>
  </w:style>
  <w:style w:type="paragraph" w:styleId="HTML0">
    <w:name w:val="HTML Preformatted"/>
    <w:basedOn w:val="a1"/>
    <w:link w:val="HTMLChar0"/>
    <w:semiHidden/>
    <w:qFormat/>
    <w:rsid w:val="00093C75"/>
    <w:rPr>
      <w:rFonts w:ascii="Courier New" w:hAnsi="Courier New" w:cs="Courier New"/>
      <w:sz w:val="20"/>
      <w:szCs w:val="20"/>
    </w:rPr>
  </w:style>
  <w:style w:type="paragraph" w:styleId="afd">
    <w:name w:val="Normal (Web)"/>
    <w:basedOn w:val="a1"/>
    <w:qFormat/>
    <w:rsid w:val="00093C75"/>
    <w:pPr>
      <w:widowControl/>
      <w:spacing w:before="100" w:beforeAutospacing="1" w:after="100" w:afterAutospacing="1"/>
      <w:jc w:val="left"/>
    </w:pPr>
    <w:rPr>
      <w:rFonts w:ascii="宋体" w:hAnsi="宋体" w:cs="宋体"/>
      <w:kern w:val="0"/>
      <w:sz w:val="24"/>
    </w:rPr>
  </w:style>
  <w:style w:type="paragraph" w:styleId="11">
    <w:name w:val="index 1"/>
    <w:basedOn w:val="a1"/>
    <w:next w:val="a1"/>
    <w:unhideWhenUsed/>
    <w:qFormat/>
    <w:rsid w:val="00093C75"/>
  </w:style>
  <w:style w:type="paragraph" w:styleId="afe">
    <w:name w:val="Title"/>
    <w:basedOn w:val="a1"/>
    <w:next w:val="a1"/>
    <w:link w:val="Charf2"/>
    <w:qFormat/>
    <w:rsid w:val="00093C75"/>
    <w:pPr>
      <w:spacing w:before="240" w:after="60"/>
      <w:jc w:val="center"/>
      <w:outlineLvl w:val="0"/>
    </w:pPr>
    <w:rPr>
      <w:rFonts w:ascii="Cambria" w:hAnsi="Cambria"/>
      <w:b/>
      <w:bCs/>
      <w:sz w:val="32"/>
      <w:szCs w:val="32"/>
    </w:rPr>
  </w:style>
  <w:style w:type="character" w:styleId="aff">
    <w:name w:val="Strong"/>
    <w:qFormat/>
    <w:rsid w:val="00093C75"/>
    <w:rPr>
      <w:b/>
      <w:bCs/>
    </w:rPr>
  </w:style>
  <w:style w:type="character" w:styleId="aff0">
    <w:name w:val="endnote reference"/>
    <w:qFormat/>
    <w:rsid w:val="00093C75"/>
    <w:rPr>
      <w:vertAlign w:val="superscript"/>
    </w:rPr>
  </w:style>
  <w:style w:type="character" w:styleId="aff1">
    <w:name w:val="page number"/>
    <w:basedOn w:val="a3"/>
    <w:qFormat/>
    <w:rsid w:val="00093C75"/>
  </w:style>
  <w:style w:type="character" w:styleId="aff2">
    <w:name w:val="Emphasis"/>
    <w:qFormat/>
    <w:rsid w:val="00093C75"/>
    <w:rPr>
      <w:i/>
      <w:iCs/>
    </w:rPr>
  </w:style>
  <w:style w:type="character" w:styleId="aff3">
    <w:name w:val="Hyperlink"/>
    <w:qFormat/>
    <w:rsid w:val="00093C75"/>
    <w:rPr>
      <w:color w:val="0000FF"/>
      <w:u w:val="single"/>
    </w:rPr>
  </w:style>
  <w:style w:type="character" w:styleId="aff4">
    <w:name w:val="annotation reference"/>
    <w:unhideWhenUsed/>
    <w:qFormat/>
    <w:rsid w:val="00093C75"/>
    <w:rPr>
      <w:sz w:val="16"/>
      <w:szCs w:val="16"/>
    </w:rPr>
  </w:style>
  <w:style w:type="character" w:styleId="aff5">
    <w:name w:val="footnote reference"/>
    <w:qFormat/>
    <w:rsid w:val="00093C75"/>
    <w:rPr>
      <w:vertAlign w:val="superscript"/>
    </w:rPr>
  </w:style>
  <w:style w:type="character" w:customStyle="1" w:styleId="1Char">
    <w:name w:val="标题 1 Char"/>
    <w:link w:val="1"/>
    <w:qFormat/>
    <w:rsid w:val="00093C75"/>
    <w:rPr>
      <w:rFonts w:ascii="Times New Roman" w:hAnsi="Times New Roman"/>
      <w:b/>
      <w:bCs/>
      <w:kern w:val="44"/>
      <w:sz w:val="32"/>
      <w:szCs w:val="44"/>
    </w:rPr>
  </w:style>
  <w:style w:type="character" w:customStyle="1" w:styleId="2Char1">
    <w:name w:val="标题 2 Char1"/>
    <w:link w:val="21"/>
    <w:qFormat/>
    <w:rsid w:val="00093C75"/>
    <w:rPr>
      <w:rFonts w:ascii="Arial" w:eastAsia="黑体" w:hAnsi="Arial"/>
      <w:b/>
      <w:bCs/>
      <w:kern w:val="2"/>
      <w:sz w:val="32"/>
      <w:szCs w:val="32"/>
    </w:rPr>
  </w:style>
  <w:style w:type="character" w:customStyle="1" w:styleId="3Char">
    <w:name w:val="标题 3 Char"/>
    <w:link w:val="31"/>
    <w:qFormat/>
    <w:rsid w:val="00093C75"/>
    <w:rPr>
      <w:rFonts w:ascii="Times New Roman" w:hAnsi="Times New Roman"/>
      <w:b/>
      <w:bCs/>
      <w:kern w:val="2"/>
      <w:sz w:val="24"/>
      <w:szCs w:val="32"/>
    </w:rPr>
  </w:style>
  <w:style w:type="character" w:customStyle="1" w:styleId="4Char">
    <w:name w:val="标题 4 Char"/>
    <w:link w:val="41"/>
    <w:qFormat/>
    <w:rsid w:val="00093C75"/>
    <w:rPr>
      <w:rFonts w:ascii="Arial" w:hAnsi="Arial"/>
      <w:b/>
      <w:bCs/>
      <w:kern w:val="2"/>
      <w:sz w:val="21"/>
      <w:szCs w:val="28"/>
    </w:rPr>
  </w:style>
  <w:style w:type="character" w:customStyle="1" w:styleId="5Char">
    <w:name w:val="标题 5 Char"/>
    <w:link w:val="51"/>
    <w:qFormat/>
    <w:rsid w:val="00093C75"/>
    <w:rPr>
      <w:rFonts w:ascii="Times New Roman" w:eastAsia="黑体" w:hAnsi="Times New Roman"/>
      <w:bCs/>
      <w:kern w:val="2"/>
      <w:sz w:val="21"/>
      <w:szCs w:val="28"/>
    </w:rPr>
  </w:style>
  <w:style w:type="character" w:customStyle="1" w:styleId="6Char">
    <w:name w:val="标题 6 Char"/>
    <w:link w:val="6"/>
    <w:qFormat/>
    <w:rsid w:val="00093C75"/>
    <w:rPr>
      <w:rFonts w:ascii="Arial" w:eastAsia="黑体" w:hAnsi="Arial"/>
      <w:b/>
      <w:bCs/>
      <w:kern w:val="2"/>
      <w:sz w:val="24"/>
      <w:szCs w:val="24"/>
    </w:rPr>
  </w:style>
  <w:style w:type="character" w:customStyle="1" w:styleId="7Char">
    <w:name w:val="标题 7 Char"/>
    <w:link w:val="7"/>
    <w:qFormat/>
    <w:rsid w:val="00093C75"/>
    <w:rPr>
      <w:rFonts w:ascii="Times New Roman" w:hAnsi="Times New Roman"/>
      <w:b/>
      <w:bCs/>
      <w:kern w:val="2"/>
      <w:sz w:val="24"/>
      <w:szCs w:val="24"/>
    </w:rPr>
  </w:style>
  <w:style w:type="character" w:customStyle="1" w:styleId="8Char">
    <w:name w:val="标题 8 Char"/>
    <w:link w:val="8"/>
    <w:qFormat/>
    <w:rsid w:val="00093C75"/>
    <w:rPr>
      <w:rFonts w:ascii="Arial" w:eastAsia="黑体" w:hAnsi="Arial"/>
      <w:kern w:val="2"/>
      <w:sz w:val="24"/>
      <w:szCs w:val="24"/>
    </w:rPr>
  </w:style>
  <w:style w:type="character" w:customStyle="1" w:styleId="9Char">
    <w:name w:val="标题 9 Char"/>
    <w:link w:val="9"/>
    <w:qFormat/>
    <w:rsid w:val="00093C75"/>
    <w:rPr>
      <w:rFonts w:ascii="Arial" w:eastAsia="黑体" w:hAnsi="Arial"/>
      <w:kern w:val="2"/>
      <w:sz w:val="21"/>
      <w:szCs w:val="21"/>
    </w:rPr>
  </w:style>
  <w:style w:type="character" w:customStyle="1" w:styleId="Char1">
    <w:name w:val="批注文字 Char"/>
    <w:link w:val="a7"/>
    <w:qFormat/>
    <w:rsid w:val="00093C75"/>
    <w:rPr>
      <w:rFonts w:ascii="Times New Roman" w:eastAsia="宋体" w:hAnsi="Times New Roman" w:cs="Times New Roman"/>
      <w:kern w:val="2"/>
      <w:sz w:val="20"/>
      <w:szCs w:val="20"/>
    </w:rPr>
  </w:style>
  <w:style w:type="character" w:customStyle="1" w:styleId="Char0">
    <w:name w:val="批注主题 Char"/>
    <w:link w:val="a6"/>
    <w:uiPriority w:val="99"/>
    <w:semiHidden/>
    <w:qFormat/>
    <w:rsid w:val="00093C75"/>
    <w:rPr>
      <w:rFonts w:ascii="Times New Roman" w:eastAsia="宋体" w:hAnsi="Times New Roman" w:cs="Times New Roman"/>
      <w:b/>
      <w:bCs/>
      <w:kern w:val="2"/>
      <w:sz w:val="20"/>
      <w:szCs w:val="20"/>
    </w:rPr>
  </w:style>
  <w:style w:type="character" w:customStyle="1" w:styleId="Char5">
    <w:name w:val="文档结构图 Char"/>
    <w:link w:val="ae"/>
    <w:qFormat/>
    <w:rsid w:val="00093C75"/>
    <w:rPr>
      <w:rFonts w:ascii="Tahoma" w:eastAsia="宋体" w:hAnsi="Tahoma" w:cs="Tahoma"/>
      <w:kern w:val="2"/>
      <w:sz w:val="16"/>
      <w:szCs w:val="16"/>
    </w:rPr>
  </w:style>
  <w:style w:type="character" w:customStyle="1" w:styleId="Charc">
    <w:name w:val="批注框文本 Char"/>
    <w:link w:val="af5"/>
    <w:qFormat/>
    <w:rsid w:val="00093C75"/>
    <w:rPr>
      <w:rFonts w:ascii="Tahoma" w:eastAsia="宋体" w:hAnsi="Tahoma" w:cs="Tahoma"/>
      <w:kern w:val="2"/>
      <w:sz w:val="16"/>
      <w:szCs w:val="16"/>
    </w:rPr>
  </w:style>
  <w:style w:type="character" w:customStyle="1" w:styleId="Chard">
    <w:name w:val="页脚 Char"/>
    <w:link w:val="af6"/>
    <w:qFormat/>
    <w:rsid w:val="00093C75"/>
    <w:rPr>
      <w:rFonts w:ascii="Times New Roman" w:eastAsia="宋体" w:hAnsi="Times New Roman" w:cs="Times New Roman"/>
      <w:kern w:val="2"/>
      <w:sz w:val="21"/>
      <w:szCs w:val="24"/>
    </w:rPr>
  </w:style>
  <w:style w:type="character" w:customStyle="1" w:styleId="Chare">
    <w:name w:val="页眉 Char"/>
    <w:link w:val="af7"/>
    <w:qFormat/>
    <w:rsid w:val="00093C75"/>
    <w:rPr>
      <w:rFonts w:ascii="Times New Roman" w:eastAsia="宋体" w:hAnsi="Times New Roman" w:cs="Times New Roman"/>
      <w:kern w:val="2"/>
      <w:sz w:val="21"/>
      <w:szCs w:val="24"/>
    </w:rPr>
  </w:style>
  <w:style w:type="character" w:customStyle="1" w:styleId="Charf2">
    <w:name w:val="标题 Char"/>
    <w:link w:val="afe"/>
    <w:uiPriority w:val="10"/>
    <w:qFormat/>
    <w:rsid w:val="00093C75"/>
    <w:rPr>
      <w:rFonts w:ascii="Cambria" w:hAnsi="Cambria" w:cs="Times New Roman"/>
      <w:b/>
      <w:bCs/>
      <w:kern w:val="2"/>
      <w:sz w:val="32"/>
      <w:szCs w:val="32"/>
    </w:rPr>
  </w:style>
  <w:style w:type="paragraph" w:customStyle="1" w:styleId="12">
    <w:name w:val="列出段落1"/>
    <w:basedOn w:val="a1"/>
    <w:unhideWhenUsed/>
    <w:qFormat/>
    <w:rsid w:val="00093C75"/>
    <w:pPr>
      <w:ind w:firstLineChars="200" w:firstLine="420"/>
    </w:pPr>
  </w:style>
  <w:style w:type="character" w:customStyle="1" w:styleId="2Char3">
    <w:name w:val="标题 2 Char"/>
    <w:qFormat/>
    <w:rsid w:val="00093C75"/>
    <w:rPr>
      <w:rFonts w:ascii="Cambria" w:eastAsia="宋体" w:hAnsi="Cambria" w:cs="Times New Roman"/>
      <w:b/>
      <w:bCs/>
      <w:kern w:val="2"/>
      <w:sz w:val="32"/>
      <w:szCs w:val="32"/>
    </w:rPr>
  </w:style>
  <w:style w:type="character" w:customStyle="1" w:styleId="Char">
    <w:name w:val="正文文本 Char"/>
    <w:link w:val="a2"/>
    <w:uiPriority w:val="99"/>
    <w:semiHidden/>
    <w:qFormat/>
    <w:rsid w:val="00093C75"/>
    <w:rPr>
      <w:rFonts w:ascii="Times New Roman" w:hAnsi="Times New Roman"/>
      <w:kern w:val="2"/>
      <w:sz w:val="21"/>
      <w:szCs w:val="24"/>
    </w:rPr>
  </w:style>
  <w:style w:type="character" w:customStyle="1" w:styleId="Char2">
    <w:name w:val="正文首行缩进 Char"/>
    <w:link w:val="a8"/>
    <w:semiHidden/>
    <w:qFormat/>
    <w:rsid w:val="00093C75"/>
    <w:rPr>
      <w:rFonts w:ascii="Times New Roman" w:hAnsi="Times New Roman"/>
      <w:kern w:val="2"/>
      <w:sz w:val="21"/>
      <w:szCs w:val="24"/>
    </w:rPr>
  </w:style>
  <w:style w:type="character" w:customStyle="1" w:styleId="Char3">
    <w:name w:val="注释标题 Char"/>
    <w:link w:val="a9"/>
    <w:semiHidden/>
    <w:qFormat/>
    <w:rsid w:val="00093C75"/>
    <w:rPr>
      <w:rFonts w:ascii="Times New Roman" w:hAnsi="Times New Roman"/>
      <w:kern w:val="2"/>
      <w:sz w:val="21"/>
      <w:szCs w:val="24"/>
    </w:rPr>
  </w:style>
  <w:style w:type="character" w:customStyle="1" w:styleId="Char4">
    <w:name w:val="电子邮件签名 Char"/>
    <w:link w:val="aa"/>
    <w:semiHidden/>
    <w:qFormat/>
    <w:rsid w:val="00093C75"/>
    <w:rPr>
      <w:rFonts w:ascii="Times New Roman" w:hAnsi="Times New Roman"/>
      <w:kern w:val="2"/>
      <w:sz w:val="21"/>
      <w:szCs w:val="24"/>
    </w:rPr>
  </w:style>
  <w:style w:type="character" w:customStyle="1" w:styleId="Char6">
    <w:name w:val="称呼 Char"/>
    <w:link w:val="af"/>
    <w:semiHidden/>
    <w:qFormat/>
    <w:rsid w:val="00093C75"/>
    <w:rPr>
      <w:rFonts w:ascii="Times New Roman" w:hAnsi="Times New Roman"/>
      <w:kern w:val="2"/>
      <w:sz w:val="21"/>
      <w:szCs w:val="24"/>
    </w:rPr>
  </w:style>
  <w:style w:type="character" w:customStyle="1" w:styleId="3Char0">
    <w:name w:val="正文文本 3 Char"/>
    <w:link w:val="32"/>
    <w:semiHidden/>
    <w:qFormat/>
    <w:rsid w:val="00093C75"/>
    <w:rPr>
      <w:rFonts w:ascii="Times New Roman" w:hAnsi="Times New Roman"/>
      <w:kern w:val="2"/>
      <w:sz w:val="16"/>
      <w:szCs w:val="16"/>
    </w:rPr>
  </w:style>
  <w:style w:type="character" w:customStyle="1" w:styleId="Char7">
    <w:name w:val="结束语 Char"/>
    <w:link w:val="af0"/>
    <w:semiHidden/>
    <w:qFormat/>
    <w:rsid w:val="00093C75"/>
    <w:rPr>
      <w:rFonts w:ascii="Times New Roman" w:hAnsi="Times New Roman"/>
      <w:kern w:val="2"/>
      <w:sz w:val="21"/>
      <w:szCs w:val="24"/>
    </w:rPr>
  </w:style>
  <w:style w:type="character" w:customStyle="1" w:styleId="Char8">
    <w:name w:val="正文文本缩进 Char"/>
    <w:link w:val="af1"/>
    <w:semiHidden/>
    <w:qFormat/>
    <w:rsid w:val="00093C75"/>
    <w:rPr>
      <w:rFonts w:ascii="Times New Roman" w:hAnsi="Times New Roman"/>
      <w:kern w:val="2"/>
      <w:sz w:val="21"/>
      <w:szCs w:val="24"/>
    </w:rPr>
  </w:style>
  <w:style w:type="character" w:customStyle="1" w:styleId="HTMLChar">
    <w:name w:val="HTML 地址 Char"/>
    <w:link w:val="HTML"/>
    <w:semiHidden/>
    <w:qFormat/>
    <w:rsid w:val="00093C75"/>
    <w:rPr>
      <w:rFonts w:ascii="Times New Roman" w:hAnsi="Times New Roman"/>
      <w:i/>
      <w:iCs/>
      <w:kern w:val="2"/>
      <w:sz w:val="21"/>
      <w:szCs w:val="24"/>
    </w:rPr>
  </w:style>
  <w:style w:type="character" w:customStyle="1" w:styleId="Char9">
    <w:name w:val="纯文本 Char"/>
    <w:link w:val="af2"/>
    <w:qFormat/>
    <w:rsid w:val="00093C75"/>
    <w:rPr>
      <w:rFonts w:ascii="宋体" w:hAnsi="Courier New" w:cs="Courier New"/>
      <w:kern w:val="2"/>
      <w:sz w:val="21"/>
      <w:szCs w:val="21"/>
    </w:rPr>
  </w:style>
  <w:style w:type="character" w:customStyle="1" w:styleId="Chara">
    <w:name w:val="日期 Char"/>
    <w:link w:val="af3"/>
    <w:qFormat/>
    <w:rsid w:val="00093C75"/>
    <w:rPr>
      <w:rFonts w:ascii="Times New Roman" w:hAnsi="Times New Roman"/>
      <w:kern w:val="2"/>
      <w:sz w:val="21"/>
      <w:szCs w:val="24"/>
    </w:rPr>
  </w:style>
  <w:style w:type="character" w:customStyle="1" w:styleId="2Char">
    <w:name w:val="正文文本缩进 2 Char"/>
    <w:link w:val="22"/>
    <w:qFormat/>
    <w:rsid w:val="00093C75"/>
    <w:rPr>
      <w:rFonts w:ascii="宋体" w:hAnsi="Times New Roman"/>
      <w:color w:val="000000"/>
      <w:kern w:val="2"/>
      <w:sz w:val="24"/>
      <w:szCs w:val="24"/>
    </w:rPr>
  </w:style>
  <w:style w:type="character" w:customStyle="1" w:styleId="Charb">
    <w:name w:val="尾注文本 Char"/>
    <w:link w:val="af4"/>
    <w:qFormat/>
    <w:rsid w:val="00093C75"/>
    <w:rPr>
      <w:rFonts w:ascii="Times New Roman" w:hAnsi="Times New Roman"/>
      <w:kern w:val="2"/>
      <w:sz w:val="21"/>
      <w:szCs w:val="24"/>
    </w:rPr>
  </w:style>
  <w:style w:type="character" w:customStyle="1" w:styleId="2Char0">
    <w:name w:val="正文首行缩进 2 Char"/>
    <w:link w:val="23"/>
    <w:semiHidden/>
    <w:qFormat/>
    <w:rsid w:val="00093C75"/>
    <w:rPr>
      <w:rFonts w:ascii="Times New Roman" w:hAnsi="Times New Roman"/>
      <w:kern w:val="2"/>
      <w:sz w:val="21"/>
      <w:szCs w:val="24"/>
    </w:rPr>
  </w:style>
  <w:style w:type="character" w:customStyle="1" w:styleId="Charf">
    <w:name w:val="签名 Char"/>
    <w:link w:val="af8"/>
    <w:semiHidden/>
    <w:qFormat/>
    <w:rsid w:val="00093C75"/>
    <w:rPr>
      <w:rFonts w:ascii="Times New Roman" w:hAnsi="Times New Roman"/>
      <w:kern w:val="2"/>
      <w:sz w:val="21"/>
      <w:szCs w:val="24"/>
    </w:rPr>
  </w:style>
  <w:style w:type="character" w:customStyle="1" w:styleId="Charf0">
    <w:name w:val="副标题 Char"/>
    <w:link w:val="af9"/>
    <w:qFormat/>
    <w:rsid w:val="00093C75"/>
    <w:rPr>
      <w:rFonts w:ascii="Arial" w:hAnsi="Arial" w:cs="Arial"/>
      <w:b/>
      <w:bCs/>
      <w:kern w:val="28"/>
      <w:sz w:val="32"/>
      <w:szCs w:val="32"/>
    </w:rPr>
  </w:style>
  <w:style w:type="character" w:customStyle="1" w:styleId="Char20">
    <w:name w:val="脚注文本 Char2"/>
    <w:link w:val="afb"/>
    <w:qFormat/>
    <w:rsid w:val="00093C75"/>
    <w:rPr>
      <w:rFonts w:ascii="Times New Roman" w:hAnsi="Times New Roman"/>
      <w:sz w:val="18"/>
    </w:rPr>
  </w:style>
  <w:style w:type="character" w:customStyle="1" w:styleId="Charf3">
    <w:name w:val="脚注文本 Char"/>
    <w:qFormat/>
    <w:rsid w:val="00093C75"/>
    <w:rPr>
      <w:rFonts w:ascii="Times New Roman" w:hAnsi="Times New Roman"/>
      <w:kern w:val="2"/>
      <w:sz w:val="18"/>
      <w:szCs w:val="18"/>
    </w:rPr>
  </w:style>
  <w:style w:type="character" w:customStyle="1" w:styleId="3Char1">
    <w:name w:val="正文文本缩进 3 Char"/>
    <w:link w:val="34"/>
    <w:semiHidden/>
    <w:qFormat/>
    <w:rsid w:val="00093C75"/>
    <w:rPr>
      <w:rFonts w:ascii="Times New Roman" w:hAnsi="Times New Roman"/>
      <w:kern w:val="2"/>
      <w:sz w:val="16"/>
      <w:szCs w:val="16"/>
    </w:rPr>
  </w:style>
  <w:style w:type="character" w:customStyle="1" w:styleId="2Char2">
    <w:name w:val="正文文本 2 Char"/>
    <w:link w:val="25"/>
    <w:semiHidden/>
    <w:qFormat/>
    <w:rsid w:val="00093C75"/>
    <w:rPr>
      <w:rFonts w:ascii="Times New Roman" w:hAnsi="Times New Roman"/>
      <w:kern w:val="2"/>
      <w:sz w:val="21"/>
      <w:szCs w:val="24"/>
    </w:rPr>
  </w:style>
  <w:style w:type="character" w:customStyle="1" w:styleId="Charf1">
    <w:name w:val="信息标题 Char"/>
    <w:link w:val="afc"/>
    <w:semiHidden/>
    <w:qFormat/>
    <w:rsid w:val="00093C75"/>
    <w:rPr>
      <w:rFonts w:ascii="Arial" w:hAnsi="Arial" w:cs="Arial"/>
      <w:kern w:val="2"/>
      <w:sz w:val="24"/>
      <w:szCs w:val="24"/>
      <w:shd w:val="pct20" w:color="auto" w:fill="auto"/>
    </w:rPr>
  </w:style>
  <w:style w:type="character" w:customStyle="1" w:styleId="HTMLChar0">
    <w:name w:val="HTML 预设格式 Char"/>
    <w:link w:val="HTML0"/>
    <w:semiHidden/>
    <w:qFormat/>
    <w:rsid w:val="00093C75"/>
    <w:rPr>
      <w:rFonts w:ascii="Courier New" w:hAnsi="Courier New" w:cs="Courier New"/>
      <w:kern w:val="2"/>
    </w:rPr>
  </w:style>
  <w:style w:type="paragraph" w:customStyle="1" w:styleId="13">
    <w:name w:val="样式1"/>
    <w:basedOn w:val="a1"/>
    <w:qFormat/>
    <w:rsid w:val="00093C75"/>
    <w:rPr>
      <w:sz w:val="28"/>
    </w:rPr>
  </w:style>
  <w:style w:type="paragraph" w:customStyle="1" w:styleId="CharChar2">
    <w:name w:val="Char Char2"/>
    <w:basedOn w:val="a1"/>
    <w:qFormat/>
    <w:rsid w:val="00093C75"/>
  </w:style>
  <w:style w:type="paragraph" w:customStyle="1" w:styleId="CharCharCharChar">
    <w:name w:val="Char Char Char Char"/>
    <w:basedOn w:val="a1"/>
    <w:qFormat/>
    <w:rsid w:val="00093C75"/>
    <w:rPr>
      <w:snapToGrid w:val="0"/>
      <w:kern w:val="0"/>
      <w:szCs w:val="21"/>
    </w:rPr>
  </w:style>
  <w:style w:type="character" w:customStyle="1" w:styleId="Char10">
    <w:name w:val="页眉 Char1"/>
    <w:qFormat/>
    <w:rsid w:val="00093C75"/>
    <w:rPr>
      <w:rFonts w:eastAsia="宋体"/>
      <w:kern w:val="2"/>
      <w:sz w:val="21"/>
      <w:szCs w:val="24"/>
      <w:lang w:bidi="ar-SA"/>
    </w:rPr>
  </w:style>
  <w:style w:type="character" w:customStyle="1" w:styleId="Char11">
    <w:name w:val="页脚 Char1"/>
    <w:qFormat/>
    <w:rsid w:val="00093C75"/>
    <w:rPr>
      <w:rFonts w:eastAsia="宋体"/>
      <w:kern w:val="2"/>
      <w:sz w:val="18"/>
      <w:szCs w:val="18"/>
      <w:lang w:bidi="ar-SA"/>
    </w:rPr>
  </w:style>
  <w:style w:type="character" w:customStyle="1" w:styleId="FootnoteTextChar1">
    <w:name w:val="Footnote Text Char1"/>
    <w:qFormat/>
    <w:rsid w:val="00093C75"/>
    <w:rPr>
      <w:kern w:val="2"/>
    </w:rPr>
  </w:style>
  <w:style w:type="paragraph" w:customStyle="1" w:styleId="ParaCharCharCharCharChar">
    <w:name w:val="默认段落字体 Para Char Char Char Char Char"/>
    <w:basedOn w:val="a1"/>
    <w:qFormat/>
    <w:rsid w:val="00093C75"/>
    <w:rPr>
      <w:rFonts w:ascii="宋体" w:hAnsi="宋体"/>
      <w:b/>
      <w:color w:val="000000"/>
      <w:sz w:val="24"/>
    </w:rPr>
  </w:style>
  <w:style w:type="paragraph" w:customStyle="1" w:styleId="jlCharChar">
    <w:name w:val="jl 正文 Char Char"/>
    <w:basedOn w:val="a1"/>
    <w:link w:val="jlCharCharChar"/>
    <w:semiHidden/>
    <w:qFormat/>
    <w:rsid w:val="00093C75"/>
    <w:pPr>
      <w:autoSpaceDE w:val="0"/>
      <w:autoSpaceDN w:val="0"/>
      <w:adjustRightInd w:val="0"/>
      <w:ind w:firstLineChars="200" w:firstLine="200"/>
      <w:jc w:val="left"/>
      <w:textAlignment w:val="baseline"/>
    </w:pPr>
    <w:rPr>
      <w:rFonts w:ascii="宋体"/>
      <w:sz w:val="24"/>
      <w:lang w:val="zh-CN"/>
    </w:rPr>
  </w:style>
  <w:style w:type="character" w:customStyle="1" w:styleId="jlCharCharChar">
    <w:name w:val="jl 正文 Char Char Char"/>
    <w:link w:val="jlCharChar"/>
    <w:semiHidden/>
    <w:qFormat/>
    <w:rsid w:val="00093C75"/>
    <w:rPr>
      <w:rFonts w:ascii="宋体" w:hAnsi="Times New Roman"/>
      <w:kern w:val="2"/>
      <w:sz w:val="24"/>
      <w:szCs w:val="24"/>
    </w:rPr>
  </w:style>
  <w:style w:type="paragraph" w:customStyle="1" w:styleId="jlChar">
    <w:name w:val="jl 三级 Char"/>
    <w:basedOn w:val="a1"/>
    <w:link w:val="jlCharChar0"/>
    <w:semiHidden/>
    <w:qFormat/>
    <w:rsid w:val="00093C75"/>
    <w:pPr>
      <w:autoSpaceDE w:val="0"/>
      <w:autoSpaceDN w:val="0"/>
      <w:adjustRightInd w:val="0"/>
      <w:spacing w:beforeLines="50" w:afterLines="50"/>
      <w:ind w:firstLineChars="200" w:firstLine="480"/>
      <w:jc w:val="left"/>
      <w:textAlignment w:val="baseline"/>
      <w:outlineLvl w:val="2"/>
    </w:pPr>
    <w:rPr>
      <w:rFonts w:ascii="宋体" w:hAnsi="宋体"/>
      <w:b/>
      <w:color w:val="000000"/>
      <w:sz w:val="24"/>
      <w:lang w:val="zh-CN"/>
    </w:rPr>
  </w:style>
  <w:style w:type="character" w:customStyle="1" w:styleId="jlCharChar0">
    <w:name w:val="jl 三级 Char Char"/>
    <w:link w:val="jlChar"/>
    <w:semiHidden/>
    <w:qFormat/>
    <w:rsid w:val="00093C75"/>
    <w:rPr>
      <w:rFonts w:ascii="宋体" w:hAnsi="宋体"/>
      <w:b/>
      <w:color w:val="000000"/>
      <w:kern w:val="2"/>
      <w:sz w:val="24"/>
      <w:szCs w:val="24"/>
    </w:rPr>
  </w:style>
  <w:style w:type="paragraph" w:customStyle="1" w:styleId="Charf4">
    <w:name w:val="Char"/>
    <w:basedOn w:val="a1"/>
    <w:qFormat/>
    <w:rsid w:val="00093C75"/>
  </w:style>
  <w:style w:type="paragraph" w:customStyle="1" w:styleId="CharCharChar">
    <w:name w:val="Char Char Char"/>
    <w:basedOn w:val="a1"/>
    <w:qFormat/>
    <w:rsid w:val="00093C75"/>
  </w:style>
  <w:style w:type="paragraph" w:customStyle="1" w:styleId="aff6">
    <w:name w:val="表头"/>
    <w:basedOn w:val="a1"/>
    <w:link w:val="Charf5"/>
    <w:qFormat/>
    <w:rsid w:val="00093C75"/>
    <w:pPr>
      <w:topLinePunct/>
      <w:spacing w:before="160" w:after="60"/>
      <w:jc w:val="center"/>
    </w:pPr>
    <w:rPr>
      <w:rFonts w:eastAsia="黑体"/>
      <w:szCs w:val="21"/>
      <w:lang w:val="zh-CN"/>
    </w:rPr>
  </w:style>
  <w:style w:type="character" w:customStyle="1" w:styleId="Charf5">
    <w:name w:val="表头 Char"/>
    <w:link w:val="aff6"/>
    <w:qFormat/>
    <w:rsid w:val="00093C75"/>
    <w:rPr>
      <w:rFonts w:ascii="Times New Roman" w:eastAsia="黑体" w:hAnsi="Times New Roman"/>
      <w:kern w:val="2"/>
      <w:sz w:val="21"/>
      <w:szCs w:val="21"/>
    </w:rPr>
  </w:style>
  <w:style w:type="paragraph" w:customStyle="1" w:styleId="aff7">
    <w:name w:val="正文格式"/>
    <w:basedOn w:val="a1"/>
    <w:link w:val="Charf6"/>
    <w:qFormat/>
    <w:rsid w:val="00093C75"/>
    <w:pPr>
      <w:topLinePunct/>
      <w:ind w:firstLineChars="200" w:firstLine="420"/>
    </w:pPr>
    <w:rPr>
      <w:rFonts w:ascii="宋体" w:hAnsi="宋体"/>
      <w:bCs/>
      <w:szCs w:val="21"/>
      <w:lang w:val="zh-CN"/>
    </w:rPr>
  </w:style>
  <w:style w:type="character" w:customStyle="1" w:styleId="Charf6">
    <w:name w:val="正文格式 Char"/>
    <w:link w:val="aff7"/>
    <w:qFormat/>
    <w:rsid w:val="00093C75"/>
    <w:rPr>
      <w:rFonts w:ascii="宋体" w:hAnsi="宋体"/>
      <w:bCs/>
      <w:kern w:val="2"/>
      <w:sz w:val="21"/>
      <w:szCs w:val="21"/>
    </w:rPr>
  </w:style>
  <w:style w:type="paragraph" w:customStyle="1" w:styleId="0Char">
    <w:name w:val="样式 首行缩进:  0 厘米 行距: 单倍行距 Char"/>
    <w:basedOn w:val="a1"/>
    <w:qFormat/>
    <w:rsid w:val="00093C75"/>
    <w:pPr>
      <w:adjustRightInd w:val="0"/>
      <w:textAlignment w:val="baseline"/>
    </w:pPr>
    <w:rPr>
      <w:kern w:val="0"/>
      <w:szCs w:val="21"/>
    </w:rPr>
  </w:style>
  <w:style w:type="paragraph" w:customStyle="1" w:styleId="Arial2">
    <w:name w:val="样式 Arial 首行缩进:  2 字符"/>
    <w:basedOn w:val="a1"/>
    <w:qFormat/>
    <w:rsid w:val="00093C75"/>
    <w:pPr>
      <w:ind w:firstLineChars="200" w:firstLine="403"/>
    </w:pPr>
    <w:rPr>
      <w:rFonts w:cs="华文新魏"/>
      <w:szCs w:val="21"/>
    </w:rPr>
  </w:style>
  <w:style w:type="character" w:customStyle="1" w:styleId="Arial">
    <w:name w:val="样式 Arial"/>
    <w:qFormat/>
    <w:rsid w:val="00093C75"/>
    <w:rPr>
      <w:rFonts w:ascii="Times New Roman" w:eastAsia="宋体" w:hAnsi="Times New Roman" w:cs="Times New Roman" w:hint="default"/>
      <w:sz w:val="21"/>
      <w:szCs w:val="21"/>
    </w:rPr>
  </w:style>
  <w:style w:type="paragraph" w:customStyle="1" w:styleId="aff8">
    <w:name w:val="表文"/>
    <w:basedOn w:val="a1"/>
    <w:qFormat/>
    <w:rsid w:val="00093C75"/>
    <w:pPr>
      <w:topLinePunct/>
      <w:spacing w:before="40" w:after="40"/>
    </w:pPr>
    <w:rPr>
      <w:sz w:val="18"/>
      <w:szCs w:val="18"/>
    </w:rPr>
  </w:style>
  <w:style w:type="character" w:customStyle="1" w:styleId="CharChar16">
    <w:name w:val="Char Char16"/>
    <w:qFormat/>
    <w:rsid w:val="00093C75"/>
    <w:rPr>
      <w:rFonts w:ascii="Arial" w:eastAsia="黑体" w:hAnsi="Arial"/>
      <w:b/>
      <w:bCs/>
      <w:kern w:val="2"/>
      <w:sz w:val="32"/>
      <w:szCs w:val="32"/>
      <w:lang w:val="en-US" w:eastAsia="zh-CN" w:bidi="ar-SA"/>
    </w:rPr>
  </w:style>
  <w:style w:type="paragraph" w:customStyle="1" w:styleId="61">
    <w:name w:val="样式6"/>
    <w:basedOn w:val="a1"/>
    <w:link w:val="6Char0"/>
    <w:qFormat/>
    <w:rsid w:val="00093C75"/>
    <w:pPr>
      <w:topLinePunct/>
      <w:spacing w:before="160" w:after="60"/>
      <w:jc w:val="center"/>
    </w:pPr>
    <w:rPr>
      <w:rFonts w:eastAsia="黑体"/>
      <w:szCs w:val="21"/>
      <w:lang w:val="zh-CN"/>
    </w:rPr>
  </w:style>
  <w:style w:type="character" w:customStyle="1" w:styleId="6Char0">
    <w:name w:val="样式6 Char"/>
    <w:link w:val="61"/>
    <w:qFormat/>
    <w:rsid w:val="00093C75"/>
    <w:rPr>
      <w:rFonts w:ascii="Times New Roman" w:eastAsia="黑体" w:hAnsi="Times New Roman"/>
      <w:kern w:val="2"/>
      <w:sz w:val="21"/>
      <w:szCs w:val="21"/>
    </w:rPr>
  </w:style>
  <w:style w:type="paragraph" w:customStyle="1" w:styleId="aff9">
    <w:name w:val="附录"/>
    <w:basedOn w:val="1"/>
    <w:qFormat/>
    <w:rsid w:val="00093C75"/>
    <w:pPr>
      <w:topLinePunct/>
      <w:spacing w:line="960" w:lineRule="auto"/>
      <w:ind w:firstLine="420"/>
      <w:jc w:val="center"/>
      <w:textAlignment w:val="baseline"/>
    </w:pPr>
    <w:rPr>
      <w:rFonts w:eastAsia="黑体"/>
      <w:b w:val="0"/>
      <w:bCs w:val="0"/>
      <w:kern w:val="2"/>
      <w:sz w:val="28"/>
      <w:szCs w:val="28"/>
    </w:rPr>
  </w:style>
  <w:style w:type="paragraph" w:customStyle="1" w:styleId="71">
    <w:name w:val="样式7"/>
    <w:basedOn w:val="a1"/>
    <w:qFormat/>
    <w:rsid w:val="00093C75"/>
    <w:pPr>
      <w:snapToGrid w:val="0"/>
    </w:pPr>
  </w:style>
  <w:style w:type="character" w:customStyle="1" w:styleId="CharChar9">
    <w:name w:val="Char Char9"/>
    <w:qFormat/>
    <w:rsid w:val="00093C75"/>
    <w:rPr>
      <w:kern w:val="2"/>
      <w:sz w:val="18"/>
      <w:szCs w:val="18"/>
    </w:rPr>
  </w:style>
  <w:style w:type="character" w:customStyle="1" w:styleId="CharChar7">
    <w:name w:val="Char Char7"/>
    <w:qFormat/>
    <w:rsid w:val="00093C75"/>
    <w:rPr>
      <w:b/>
      <w:kern w:val="44"/>
      <w:sz w:val="44"/>
    </w:rPr>
  </w:style>
  <w:style w:type="character" w:customStyle="1" w:styleId="CharChar10">
    <w:name w:val="Char Char10"/>
    <w:qFormat/>
    <w:rsid w:val="00093C75"/>
    <w:rPr>
      <w:b/>
      <w:kern w:val="2"/>
      <w:sz w:val="28"/>
    </w:rPr>
  </w:style>
  <w:style w:type="character" w:customStyle="1" w:styleId="CharChar12">
    <w:name w:val="Char Char12"/>
    <w:qFormat/>
    <w:rsid w:val="00093C75"/>
    <w:rPr>
      <w:b/>
      <w:kern w:val="44"/>
      <w:sz w:val="44"/>
    </w:rPr>
  </w:style>
  <w:style w:type="character" w:customStyle="1" w:styleId="CharChar11">
    <w:name w:val="Char Char11"/>
    <w:qFormat/>
    <w:rsid w:val="00093C75"/>
    <w:rPr>
      <w:rFonts w:ascii="Arial" w:eastAsia="黑体" w:hAnsi="Arial"/>
      <w:b/>
      <w:kern w:val="2"/>
      <w:sz w:val="32"/>
    </w:rPr>
  </w:style>
  <w:style w:type="character" w:customStyle="1" w:styleId="Char12">
    <w:name w:val="脚注文本 Char1"/>
    <w:qFormat/>
    <w:rsid w:val="00093C75"/>
    <w:rPr>
      <w:kern w:val="2"/>
      <w:sz w:val="18"/>
      <w:szCs w:val="18"/>
    </w:rPr>
  </w:style>
  <w:style w:type="paragraph" w:customStyle="1" w:styleId="p15">
    <w:name w:val="p15"/>
    <w:basedOn w:val="a1"/>
    <w:qFormat/>
    <w:rsid w:val="00093C75"/>
    <w:pPr>
      <w:widowControl/>
      <w:spacing w:before="100" w:after="100"/>
      <w:jc w:val="left"/>
    </w:pPr>
    <w:rPr>
      <w:rFonts w:ascii="宋体" w:hAnsi="宋体" w:cs="宋体"/>
      <w:kern w:val="0"/>
      <w:sz w:val="24"/>
    </w:rPr>
  </w:style>
  <w:style w:type="paragraph" w:customStyle="1" w:styleId="Char1CharChar">
    <w:name w:val="Char1 Char Char"/>
    <w:basedOn w:val="a1"/>
    <w:qFormat/>
    <w:rsid w:val="00093C75"/>
    <w:rPr>
      <w:szCs w:val="20"/>
    </w:rPr>
  </w:style>
  <w:style w:type="paragraph" w:customStyle="1" w:styleId="TOC1">
    <w:name w:val="TOC 标题1"/>
    <w:basedOn w:val="1"/>
    <w:next w:val="a1"/>
    <w:qFormat/>
    <w:rsid w:val="00093C75"/>
    <w:pPr>
      <w:widowControl/>
      <w:spacing w:before="480" w:line="276" w:lineRule="auto"/>
      <w:jc w:val="left"/>
      <w:outlineLvl w:val="9"/>
    </w:pPr>
    <w:rPr>
      <w:rFonts w:ascii="Cambria" w:hAnsi="Cambria"/>
      <w:color w:val="365F91"/>
      <w:kern w:val="0"/>
      <w:sz w:val="28"/>
      <w:szCs w:val="28"/>
    </w:rPr>
  </w:style>
  <w:style w:type="paragraph" w:customStyle="1" w:styleId="p0">
    <w:name w:val="p0"/>
    <w:basedOn w:val="a1"/>
    <w:qFormat/>
    <w:rsid w:val="00093C75"/>
    <w:pPr>
      <w:widowControl/>
    </w:pPr>
    <w:rPr>
      <w:kern w:val="0"/>
      <w:szCs w:val="21"/>
    </w:rPr>
  </w:style>
  <w:style w:type="paragraph" w:customStyle="1" w:styleId="ListParagraph1">
    <w:name w:val="List Paragraph1"/>
    <w:basedOn w:val="a1"/>
    <w:qFormat/>
    <w:rsid w:val="00093C75"/>
    <w:pPr>
      <w:ind w:firstLineChars="200" w:firstLine="420"/>
    </w:pPr>
    <w:rPr>
      <w:rFonts w:ascii="Calibri" w:hAnsi="Calibri"/>
      <w:szCs w:val="20"/>
    </w:rPr>
  </w:style>
  <w:style w:type="character" w:customStyle="1" w:styleId="3zChar">
    <w:name w:val="3z Char"/>
    <w:link w:val="3z"/>
    <w:qFormat/>
    <w:locked/>
    <w:rsid w:val="00093C75"/>
    <w:rPr>
      <w:rFonts w:ascii="EU-F1" w:eastAsia="黑体"/>
      <w:kern w:val="2"/>
      <w:sz w:val="21"/>
      <w:szCs w:val="21"/>
    </w:rPr>
  </w:style>
  <w:style w:type="paragraph" w:customStyle="1" w:styleId="3z">
    <w:name w:val="3z"/>
    <w:basedOn w:val="a1"/>
    <w:link w:val="3zChar"/>
    <w:qFormat/>
    <w:rsid w:val="00093C75"/>
    <w:pPr>
      <w:topLinePunct/>
      <w:spacing w:line="312" w:lineRule="exact"/>
    </w:pPr>
    <w:rPr>
      <w:rFonts w:ascii="EU-F1" w:eastAsia="黑体" w:hAnsi="Calibri"/>
      <w:szCs w:val="21"/>
      <w:lang w:val="zh-CN"/>
    </w:rPr>
  </w:style>
  <w:style w:type="character" w:customStyle="1" w:styleId="CharChar1">
    <w:name w:val="Char Char1"/>
    <w:qFormat/>
    <w:rsid w:val="00093C75"/>
    <w:rPr>
      <w:rFonts w:eastAsia="华文仿宋"/>
      <w:kern w:val="2"/>
      <w:sz w:val="18"/>
      <w:lang w:val="en-US" w:eastAsia="zh-CN"/>
    </w:rPr>
  </w:style>
  <w:style w:type="character" w:customStyle="1" w:styleId="CharChar8">
    <w:name w:val="Char Char8"/>
    <w:qFormat/>
    <w:rsid w:val="00093C75"/>
    <w:rPr>
      <w:rFonts w:ascii="Arial" w:eastAsia="黑体" w:hAnsi="Arial"/>
      <w:b/>
      <w:bCs/>
      <w:kern w:val="2"/>
      <w:sz w:val="32"/>
      <w:szCs w:val="32"/>
      <w:lang w:val="en-US" w:eastAsia="zh-CN" w:bidi="ar-SA"/>
    </w:rPr>
  </w:style>
  <w:style w:type="paragraph" w:customStyle="1" w:styleId="CharCharCharCharCharChar">
    <w:name w:val="Char Char Char Char Char Char"/>
    <w:basedOn w:val="a1"/>
    <w:qFormat/>
    <w:rsid w:val="00093C75"/>
    <w:rPr>
      <w:szCs w:val="20"/>
    </w:rPr>
  </w:style>
  <w:style w:type="paragraph" w:customStyle="1" w:styleId="110">
    <w:name w:val="列出段落11"/>
    <w:basedOn w:val="a1"/>
    <w:uiPriority w:val="34"/>
    <w:qFormat/>
    <w:rsid w:val="00093C75"/>
    <w:pPr>
      <w:ind w:firstLineChars="200" w:firstLine="420"/>
    </w:pPr>
  </w:style>
  <w:style w:type="paragraph" w:customStyle="1" w:styleId="Char13">
    <w:name w:val="Char1"/>
    <w:basedOn w:val="a1"/>
    <w:qFormat/>
    <w:rsid w:val="00093C75"/>
    <w:rPr>
      <w:szCs w:val="20"/>
    </w:rPr>
  </w:style>
  <w:style w:type="paragraph" w:customStyle="1" w:styleId="NewNewNewNewNewNewNewNewNewNewNewNewNewNewNewNewNewNewNewNewNewNewNewNewNewNewNewNewNewNewNewNewNewNewNewNewNewNewNewNewNewNewNewNewNewNewNewNewNewNewNewNewNewNewNewNewNewNewNewNewNewNewNe">
    <w:name w:val="正文 New New New New New New New New New New New New New New New New New New New New New New New New New New New New New New New New New New New New New New New New New New New New New New New New New New New New New New New New New New New New New New Ne"/>
    <w:qFormat/>
    <w:rsid w:val="00093C75"/>
    <w:pPr>
      <w:widowControl w:val="0"/>
      <w:jc w:val="both"/>
    </w:pPr>
    <w:rPr>
      <w:kern w:val="2"/>
      <w:sz w:val="21"/>
    </w:rPr>
  </w:style>
  <w:style w:type="character" w:customStyle="1" w:styleId="font81">
    <w:name w:val="font81"/>
    <w:basedOn w:val="a3"/>
    <w:qFormat/>
    <w:rsid w:val="00093C75"/>
    <w:rPr>
      <w:rFonts w:ascii="宋体" w:eastAsia="宋体" w:hAnsi="宋体" w:cs="宋体" w:hint="eastAsia"/>
      <w:color w:val="000000"/>
      <w:sz w:val="28"/>
      <w:szCs w:val="28"/>
      <w:u w:val="none"/>
    </w:rPr>
  </w:style>
  <w:style w:type="character" w:customStyle="1" w:styleId="font41">
    <w:name w:val="font41"/>
    <w:basedOn w:val="a3"/>
    <w:qFormat/>
    <w:rsid w:val="00093C75"/>
    <w:rPr>
      <w:rFonts w:ascii="Calibri" w:hAnsi="Calibri" w:cs="Calibri"/>
      <w:b/>
      <w:color w:val="000000"/>
      <w:sz w:val="20"/>
      <w:szCs w:val="20"/>
      <w:u w:val="none"/>
    </w:rPr>
  </w:style>
  <w:style w:type="character" w:customStyle="1" w:styleId="font21">
    <w:name w:val="font21"/>
    <w:basedOn w:val="a3"/>
    <w:qFormat/>
    <w:rsid w:val="00093C75"/>
    <w:rPr>
      <w:rFonts w:ascii="宋体" w:eastAsia="宋体" w:hAnsi="宋体" w:cs="宋体" w:hint="eastAsia"/>
      <w:b/>
      <w:color w:val="000000"/>
      <w:sz w:val="20"/>
      <w:szCs w:val="20"/>
      <w:u w:val="none"/>
    </w:rPr>
  </w:style>
  <w:style w:type="character" w:customStyle="1" w:styleId="font51">
    <w:name w:val="font51"/>
    <w:basedOn w:val="a3"/>
    <w:qFormat/>
    <w:rsid w:val="00093C75"/>
    <w:rPr>
      <w:rFonts w:ascii="宋体" w:eastAsia="宋体" w:hAnsi="宋体" w:cs="宋体" w:hint="eastAsia"/>
      <w:color w:val="000000"/>
      <w:sz w:val="22"/>
      <w:szCs w:val="22"/>
      <w:u w:val="none"/>
    </w:rPr>
  </w:style>
  <w:style w:type="character" w:customStyle="1" w:styleId="font11">
    <w:name w:val="font11"/>
    <w:basedOn w:val="a3"/>
    <w:qFormat/>
    <w:rsid w:val="00093C75"/>
    <w:rPr>
      <w:rFonts w:ascii="宋体" w:eastAsia="宋体" w:hAnsi="宋体" w:cs="宋体" w:hint="eastAsia"/>
      <w:color w:val="000000"/>
      <w:sz w:val="22"/>
      <w:szCs w:val="22"/>
      <w:u w:val="none"/>
    </w:rPr>
  </w:style>
  <w:style w:type="character" w:customStyle="1" w:styleId="font101">
    <w:name w:val="font101"/>
    <w:basedOn w:val="a3"/>
    <w:qFormat/>
    <w:rsid w:val="00093C75"/>
    <w:rPr>
      <w:rFonts w:ascii="宋体" w:eastAsia="宋体" w:hAnsi="宋体" w:cs="宋体" w:hint="eastAsia"/>
      <w:color w:val="000000"/>
      <w:sz w:val="22"/>
      <w:szCs w:val="22"/>
      <w:u w:val="none"/>
    </w:rPr>
  </w:style>
  <w:style w:type="character" w:customStyle="1" w:styleId="font121">
    <w:name w:val="font121"/>
    <w:basedOn w:val="a3"/>
    <w:qFormat/>
    <w:rsid w:val="00093C75"/>
    <w:rPr>
      <w:rFonts w:ascii="Calibri" w:hAnsi="Calibri" w:cs="Calibri"/>
      <w:color w:val="000000"/>
      <w:sz w:val="22"/>
      <w:szCs w:val="22"/>
      <w:u w:val="none"/>
    </w:rPr>
  </w:style>
  <w:style w:type="character" w:customStyle="1" w:styleId="font91">
    <w:name w:val="font91"/>
    <w:basedOn w:val="a3"/>
    <w:qFormat/>
    <w:rsid w:val="00093C75"/>
    <w:rPr>
      <w:rFonts w:ascii="宋体" w:eastAsia="宋体" w:hAnsi="宋体" w:cs="宋体" w:hint="eastAsia"/>
      <w:color w:val="000000"/>
      <w:sz w:val="22"/>
      <w:szCs w:val="22"/>
      <w:u w:val="none"/>
    </w:rPr>
  </w:style>
  <w:style w:type="character" w:customStyle="1" w:styleId="font61">
    <w:name w:val="font61"/>
    <w:basedOn w:val="a3"/>
    <w:qFormat/>
    <w:rsid w:val="00093C75"/>
    <w:rPr>
      <w:rFonts w:ascii="Times New Roman" w:hAnsi="Times New Roman" w:cs="Times New Roman" w:hint="default"/>
      <w:color w:val="000000"/>
      <w:sz w:val="22"/>
      <w:szCs w:val="22"/>
      <w:u w:val="none"/>
    </w:rPr>
  </w:style>
  <w:style w:type="character" w:customStyle="1" w:styleId="font141">
    <w:name w:val="font141"/>
    <w:basedOn w:val="a3"/>
    <w:qFormat/>
    <w:rsid w:val="00093C75"/>
    <w:rPr>
      <w:rFonts w:ascii="宋体" w:eastAsia="宋体" w:hAnsi="宋体" w:cs="宋体" w:hint="eastAsia"/>
      <w:color w:val="000000"/>
      <w:sz w:val="22"/>
      <w:szCs w:val="22"/>
      <w:u w:val="none"/>
      <w:vertAlign w:val="superscript"/>
    </w:rPr>
  </w:style>
  <w:style w:type="character" w:customStyle="1" w:styleId="font71">
    <w:name w:val="font71"/>
    <w:basedOn w:val="a3"/>
    <w:qFormat/>
    <w:rsid w:val="00093C75"/>
    <w:rPr>
      <w:rFonts w:ascii="宋体" w:eastAsia="宋体" w:hAnsi="宋体" w:cs="宋体" w:hint="eastAsia"/>
      <w:color w:val="000000"/>
      <w:sz w:val="28"/>
      <w:szCs w:val="28"/>
      <w:u w:val="none"/>
    </w:rPr>
  </w:style>
  <w:style w:type="character" w:customStyle="1" w:styleId="font01">
    <w:name w:val="font01"/>
    <w:basedOn w:val="a3"/>
    <w:qFormat/>
    <w:rsid w:val="00093C75"/>
    <w:rPr>
      <w:rFonts w:ascii="宋体" w:eastAsia="宋体" w:hAnsi="宋体" w:cs="宋体" w:hint="eastAsia"/>
      <w:color w:val="000000"/>
      <w:sz w:val="24"/>
      <w:szCs w:val="24"/>
      <w:u w:val="none"/>
      <w:vertAlign w:val="superscript"/>
    </w:rPr>
  </w:style>
  <w:style w:type="character" w:customStyle="1" w:styleId="font31">
    <w:name w:val="font31"/>
    <w:basedOn w:val="a3"/>
    <w:qFormat/>
    <w:rsid w:val="00093C75"/>
    <w:rPr>
      <w:rFonts w:ascii="Calibri" w:hAnsi="Calibri" w:cs="Calibri"/>
      <w:b/>
      <w:color w:val="000000"/>
      <w:sz w:val="20"/>
      <w:szCs w:val="20"/>
      <w:u w:val="none"/>
    </w:rPr>
  </w:style>
  <w:style w:type="paragraph" w:customStyle="1" w:styleId="affa">
    <w:name w:val="表格正文"/>
    <w:basedOn w:val="a1"/>
    <w:qFormat/>
    <w:rsid w:val="00093C75"/>
    <w:pPr>
      <w:spacing w:before="10" w:after="10"/>
      <w:jc w:val="center"/>
      <w:textAlignment w:val="center"/>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A99201E0-A80A-4F8B-9891-3E68764CDA30}">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320</Words>
  <Characters>1827</Characters>
  <Application>Microsoft Office Word</Application>
  <DocSecurity>0</DocSecurity>
  <Lines>15</Lines>
  <Paragraphs>4</Paragraphs>
  <ScaleCrop>false</ScaleCrop>
  <Company>Accenture</Company>
  <LinksUpToDate>false</LinksUpToDate>
  <CharactersWithSpaces>2143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calvin.guobin.shang</dc:creator>
  <cp:lastModifiedBy>微软用户</cp:lastModifiedBy>
  <cp:revision>2</cp:revision>
  <dcterms:created xsi:type="dcterms:W3CDTF">2021-09-26T08:06:00Z</dcterms:created>
  <dcterms:modified xsi:type="dcterms:W3CDTF">2021-09-26T08:06:00Z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