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sz w:val="24"/>
          <w:szCs w:val="24"/>
          <w:lang w:eastAsia="zh-CN"/>
        </w:rPr>
      </w:pPr>
      <w:bookmarkStart w:id="0" w:name="_GoBack"/>
      <w:r>
        <w:rPr>
          <w:rFonts w:hint="eastAsia"/>
          <w:sz w:val="24"/>
          <w:szCs w:val="24"/>
          <w:lang w:val="en-US" w:eastAsia="zh-CN"/>
        </w:rPr>
        <w:t>附件2</w:t>
      </w:r>
      <w:bookmarkEnd w:id="0"/>
      <w:r>
        <w:rPr>
          <w:rFonts w:hint="eastAsia"/>
          <w:sz w:val="24"/>
          <w:szCs w:val="24"/>
          <w:lang w:val="en-US" w:eastAsia="zh-CN"/>
        </w:rPr>
        <w:t>:</w:t>
      </w:r>
      <w:r>
        <w:rPr>
          <w:rFonts w:hint="eastAsia"/>
          <w:sz w:val="24"/>
          <w:szCs w:val="24"/>
          <w:lang w:eastAsia="zh-CN"/>
        </w:rPr>
        <w:t>货物清单</w:t>
      </w:r>
    </w:p>
    <w:tbl>
      <w:tblPr>
        <w:tblStyle w:val="64"/>
        <w:tblW w:w="10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5280"/>
        <w:gridCol w:w="1266"/>
        <w:gridCol w:w="1710"/>
        <w:gridCol w:w="900"/>
        <w:gridCol w:w="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705" w:type="dxa"/>
            <w:vAlign w:val="center"/>
          </w:tcPr>
          <w:p>
            <w:pPr>
              <w:spacing w:line="276"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5280" w:type="dxa"/>
            <w:vAlign w:val="center"/>
          </w:tcPr>
          <w:p>
            <w:pPr>
              <w:spacing w:line="276" w:lineRule="auto"/>
              <w:jc w:val="center"/>
              <w:rPr>
                <w:rFonts w:hint="eastAsia" w:ascii="宋体" w:hAnsi="宋体" w:eastAsia="宋体" w:cs="宋体"/>
                <w:sz w:val="21"/>
                <w:szCs w:val="21"/>
              </w:rPr>
            </w:pPr>
            <w:r>
              <w:rPr>
                <w:rFonts w:hint="eastAsia" w:ascii="宋体" w:hAnsi="宋体" w:eastAsia="宋体" w:cs="宋体"/>
                <w:sz w:val="21"/>
                <w:szCs w:val="21"/>
              </w:rPr>
              <w:t>电站名称</w:t>
            </w:r>
          </w:p>
        </w:tc>
        <w:tc>
          <w:tcPr>
            <w:tcW w:w="1266" w:type="dxa"/>
            <w:vAlign w:val="center"/>
          </w:tcPr>
          <w:p>
            <w:pPr>
              <w:spacing w:line="276" w:lineRule="auto"/>
              <w:jc w:val="center"/>
              <w:rPr>
                <w:rFonts w:hint="eastAsia" w:ascii="宋体" w:hAnsi="宋体" w:eastAsia="宋体" w:cs="宋体"/>
                <w:sz w:val="21"/>
                <w:szCs w:val="21"/>
              </w:rPr>
            </w:pPr>
            <w:r>
              <w:rPr>
                <w:rFonts w:hint="eastAsia" w:ascii="宋体" w:hAnsi="宋体" w:eastAsia="宋体" w:cs="宋体"/>
                <w:sz w:val="21"/>
                <w:szCs w:val="21"/>
              </w:rPr>
              <w:t>组件规格（Wp）</w:t>
            </w:r>
          </w:p>
        </w:tc>
        <w:tc>
          <w:tcPr>
            <w:tcW w:w="1710" w:type="dxa"/>
            <w:vAlign w:val="center"/>
          </w:tcPr>
          <w:p>
            <w:pPr>
              <w:spacing w:line="276" w:lineRule="auto"/>
              <w:jc w:val="center"/>
              <w:rPr>
                <w:rFonts w:hint="eastAsia" w:ascii="宋体" w:hAnsi="宋体" w:eastAsia="宋体" w:cs="宋体"/>
                <w:sz w:val="21"/>
                <w:szCs w:val="21"/>
              </w:rPr>
            </w:pPr>
            <w:r>
              <w:rPr>
                <w:rFonts w:hint="eastAsia" w:ascii="宋体" w:hAnsi="宋体" w:eastAsia="宋体" w:cs="宋体"/>
                <w:sz w:val="21"/>
                <w:szCs w:val="21"/>
              </w:rPr>
              <w:t>数量（块）</w:t>
            </w:r>
          </w:p>
        </w:tc>
        <w:tc>
          <w:tcPr>
            <w:tcW w:w="900" w:type="dxa"/>
            <w:vAlign w:val="center"/>
          </w:tcPr>
          <w:p>
            <w:pPr>
              <w:spacing w:line="276"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运距</w:t>
            </w:r>
          </w:p>
        </w:tc>
        <w:tc>
          <w:tcPr>
            <w:tcW w:w="602" w:type="dxa"/>
            <w:vAlign w:val="center"/>
          </w:tcPr>
          <w:p>
            <w:pPr>
              <w:spacing w:line="276" w:lineRule="auto"/>
              <w:jc w:val="center"/>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528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囊谦县吉曲乡巴江村巴江联村小学30kWp电站</w:t>
            </w:r>
          </w:p>
        </w:tc>
        <w:tc>
          <w:tcPr>
            <w:tcW w:w="1266" w:type="dxa"/>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540</w:t>
            </w:r>
          </w:p>
        </w:tc>
        <w:tc>
          <w:tcPr>
            <w:tcW w:w="17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99</w:t>
            </w:r>
          </w:p>
        </w:tc>
        <w:tc>
          <w:tcPr>
            <w:tcW w:w="900" w:type="dxa"/>
            <w:vMerge w:val="restart"/>
            <w:vAlign w:val="center"/>
          </w:tcPr>
          <w:p>
            <w:pPr>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西宁到各电站内平均运距约为1096km</w:t>
            </w:r>
          </w:p>
        </w:tc>
        <w:tc>
          <w:tcPr>
            <w:tcW w:w="602" w:type="dxa"/>
            <w:vMerge w:val="restart"/>
            <w:vAlign w:val="center"/>
          </w:tcPr>
          <w:p>
            <w:pPr>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lang w:eastAsia="zh-CN"/>
              </w:rPr>
              <w:t>含组件之间的连接线、</w:t>
            </w:r>
            <w:r>
              <w:rPr>
                <w:rFonts w:hint="eastAsia" w:ascii="宋体" w:hAnsi="宋体"/>
                <w:color w:val="000000"/>
                <w:sz w:val="18"/>
                <w:szCs w:val="18"/>
                <w:highlight w:val="none"/>
              </w:rPr>
              <w:t>连接器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w:t>
            </w:r>
          </w:p>
        </w:tc>
        <w:tc>
          <w:tcPr>
            <w:tcW w:w="528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囊谦县吉曲乡巴沙村瓦乃社30kWp电站</w:t>
            </w:r>
          </w:p>
        </w:tc>
        <w:tc>
          <w:tcPr>
            <w:tcW w:w="1266"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540</w:t>
            </w:r>
          </w:p>
        </w:tc>
        <w:tc>
          <w:tcPr>
            <w:tcW w:w="17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99</w:t>
            </w:r>
          </w:p>
        </w:tc>
        <w:tc>
          <w:tcPr>
            <w:tcW w:w="900" w:type="dxa"/>
            <w:vMerge w:val="continue"/>
            <w:vAlign w:val="center"/>
          </w:tcPr>
          <w:p>
            <w:pPr>
              <w:spacing w:line="276" w:lineRule="auto"/>
              <w:jc w:val="center"/>
              <w:rPr>
                <w:rFonts w:hint="eastAsia" w:ascii="宋体" w:hAnsi="宋体" w:eastAsia="宋体" w:cs="宋体"/>
                <w:kern w:val="0"/>
                <w:sz w:val="21"/>
                <w:szCs w:val="21"/>
              </w:rPr>
            </w:pPr>
          </w:p>
        </w:tc>
        <w:tc>
          <w:tcPr>
            <w:tcW w:w="602" w:type="dxa"/>
            <w:vMerge w:val="continue"/>
            <w:vAlign w:val="center"/>
          </w:tcPr>
          <w:p>
            <w:pPr>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w:t>
            </w:r>
          </w:p>
        </w:tc>
        <w:tc>
          <w:tcPr>
            <w:tcW w:w="528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囊谦县吉曲乡巴沙村巴沙上下庄30kWp电站</w:t>
            </w:r>
          </w:p>
        </w:tc>
        <w:tc>
          <w:tcPr>
            <w:tcW w:w="1266"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540</w:t>
            </w:r>
          </w:p>
        </w:tc>
        <w:tc>
          <w:tcPr>
            <w:tcW w:w="17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108</w:t>
            </w:r>
          </w:p>
        </w:tc>
        <w:tc>
          <w:tcPr>
            <w:tcW w:w="900" w:type="dxa"/>
            <w:vMerge w:val="continue"/>
            <w:vAlign w:val="center"/>
          </w:tcPr>
          <w:p>
            <w:pPr>
              <w:spacing w:line="276" w:lineRule="auto"/>
              <w:jc w:val="center"/>
              <w:rPr>
                <w:rFonts w:hint="eastAsia" w:ascii="宋体" w:hAnsi="宋体" w:eastAsia="宋体" w:cs="宋体"/>
                <w:kern w:val="0"/>
                <w:sz w:val="21"/>
                <w:szCs w:val="21"/>
              </w:rPr>
            </w:pPr>
          </w:p>
        </w:tc>
        <w:tc>
          <w:tcPr>
            <w:tcW w:w="602" w:type="dxa"/>
            <w:vMerge w:val="continue"/>
            <w:vAlign w:val="center"/>
          </w:tcPr>
          <w:p>
            <w:pPr>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w:t>
            </w:r>
          </w:p>
        </w:tc>
        <w:tc>
          <w:tcPr>
            <w:tcW w:w="528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囊谦县吉曲乡山荣村白马俄楞寺20kWp电站</w:t>
            </w:r>
          </w:p>
        </w:tc>
        <w:tc>
          <w:tcPr>
            <w:tcW w:w="1266"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540</w:t>
            </w:r>
          </w:p>
        </w:tc>
        <w:tc>
          <w:tcPr>
            <w:tcW w:w="17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72</w:t>
            </w:r>
          </w:p>
        </w:tc>
        <w:tc>
          <w:tcPr>
            <w:tcW w:w="900" w:type="dxa"/>
            <w:vMerge w:val="continue"/>
            <w:vAlign w:val="center"/>
          </w:tcPr>
          <w:p>
            <w:pPr>
              <w:spacing w:line="276" w:lineRule="auto"/>
              <w:jc w:val="center"/>
              <w:rPr>
                <w:rFonts w:hint="eastAsia" w:ascii="宋体" w:hAnsi="宋体" w:eastAsia="宋体" w:cs="宋体"/>
                <w:kern w:val="0"/>
                <w:sz w:val="21"/>
                <w:szCs w:val="21"/>
              </w:rPr>
            </w:pPr>
          </w:p>
        </w:tc>
        <w:tc>
          <w:tcPr>
            <w:tcW w:w="602" w:type="dxa"/>
            <w:vMerge w:val="continue"/>
            <w:vAlign w:val="center"/>
          </w:tcPr>
          <w:p>
            <w:pPr>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5</w:t>
            </w:r>
          </w:p>
        </w:tc>
        <w:tc>
          <w:tcPr>
            <w:tcW w:w="528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囊谦县吉曲乡山荣村赤西寺30kWp电站</w:t>
            </w:r>
          </w:p>
        </w:tc>
        <w:tc>
          <w:tcPr>
            <w:tcW w:w="1266"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540</w:t>
            </w:r>
          </w:p>
        </w:tc>
        <w:tc>
          <w:tcPr>
            <w:tcW w:w="17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99</w:t>
            </w:r>
          </w:p>
        </w:tc>
        <w:tc>
          <w:tcPr>
            <w:tcW w:w="900" w:type="dxa"/>
            <w:vMerge w:val="continue"/>
            <w:vAlign w:val="center"/>
          </w:tcPr>
          <w:p>
            <w:pPr>
              <w:spacing w:line="276" w:lineRule="auto"/>
              <w:jc w:val="center"/>
              <w:rPr>
                <w:rFonts w:hint="eastAsia" w:ascii="宋体" w:hAnsi="宋体" w:eastAsia="宋体" w:cs="宋体"/>
                <w:kern w:val="0"/>
                <w:sz w:val="21"/>
                <w:szCs w:val="21"/>
              </w:rPr>
            </w:pPr>
          </w:p>
        </w:tc>
        <w:tc>
          <w:tcPr>
            <w:tcW w:w="602" w:type="dxa"/>
            <w:vMerge w:val="continue"/>
            <w:vAlign w:val="center"/>
          </w:tcPr>
          <w:p>
            <w:pPr>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6</w:t>
            </w:r>
          </w:p>
        </w:tc>
        <w:tc>
          <w:tcPr>
            <w:tcW w:w="528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囊谦县吉曲乡加嘛村多改社30kWp电站</w:t>
            </w:r>
          </w:p>
        </w:tc>
        <w:tc>
          <w:tcPr>
            <w:tcW w:w="1266"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540</w:t>
            </w:r>
          </w:p>
        </w:tc>
        <w:tc>
          <w:tcPr>
            <w:tcW w:w="17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96</w:t>
            </w:r>
          </w:p>
        </w:tc>
        <w:tc>
          <w:tcPr>
            <w:tcW w:w="900" w:type="dxa"/>
            <w:vMerge w:val="continue"/>
            <w:vAlign w:val="center"/>
          </w:tcPr>
          <w:p>
            <w:pPr>
              <w:spacing w:line="276" w:lineRule="auto"/>
              <w:jc w:val="center"/>
              <w:rPr>
                <w:rFonts w:hint="eastAsia" w:ascii="宋体" w:hAnsi="宋体" w:eastAsia="宋体" w:cs="宋体"/>
                <w:kern w:val="0"/>
                <w:sz w:val="21"/>
                <w:szCs w:val="21"/>
              </w:rPr>
            </w:pPr>
          </w:p>
        </w:tc>
        <w:tc>
          <w:tcPr>
            <w:tcW w:w="602" w:type="dxa"/>
            <w:vMerge w:val="continue"/>
            <w:vAlign w:val="center"/>
          </w:tcPr>
          <w:p>
            <w:pPr>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7</w:t>
            </w:r>
          </w:p>
        </w:tc>
        <w:tc>
          <w:tcPr>
            <w:tcW w:w="528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囊谦县吉曲乡改多村多热卡社30kWp电站</w:t>
            </w:r>
          </w:p>
        </w:tc>
        <w:tc>
          <w:tcPr>
            <w:tcW w:w="1266"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540</w:t>
            </w:r>
          </w:p>
        </w:tc>
        <w:tc>
          <w:tcPr>
            <w:tcW w:w="17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99</w:t>
            </w:r>
          </w:p>
        </w:tc>
        <w:tc>
          <w:tcPr>
            <w:tcW w:w="900" w:type="dxa"/>
            <w:vMerge w:val="continue"/>
            <w:vAlign w:val="center"/>
          </w:tcPr>
          <w:p>
            <w:pPr>
              <w:spacing w:line="276" w:lineRule="auto"/>
              <w:jc w:val="center"/>
              <w:rPr>
                <w:rFonts w:hint="eastAsia" w:ascii="宋体" w:hAnsi="宋体" w:eastAsia="宋体" w:cs="宋体"/>
                <w:kern w:val="0"/>
                <w:sz w:val="21"/>
                <w:szCs w:val="21"/>
              </w:rPr>
            </w:pPr>
          </w:p>
        </w:tc>
        <w:tc>
          <w:tcPr>
            <w:tcW w:w="602" w:type="dxa"/>
            <w:vMerge w:val="continue"/>
            <w:vAlign w:val="center"/>
          </w:tcPr>
          <w:p>
            <w:pPr>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8</w:t>
            </w:r>
          </w:p>
        </w:tc>
        <w:tc>
          <w:tcPr>
            <w:tcW w:w="528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囊谦县吉曲乡改多村改囊社20kWp电站</w:t>
            </w:r>
          </w:p>
        </w:tc>
        <w:tc>
          <w:tcPr>
            <w:tcW w:w="1266"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540</w:t>
            </w:r>
          </w:p>
        </w:tc>
        <w:tc>
          <w:tcPr>
            <w:tcW w:w="17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72</w:t>
            </w:r>
          </w:p>
        </w:tc>
        <w:tc>
          <w:tcPr>
            <w:tcW w:w="900" w:type="dxa"/>
            <w:vMerge w:val="continue"/>
            <w:vAlign w:val="center"/>
          </w:tcPr>
          <w:p>
            <w:pPr>
              <w:spacing w:line="276" w:lineRule="auto"/>
              <w:jc w:val="center"/>
              <w:rPr>
                <w:rFonts w:hint="eastAsia" w:ascii="宋体" w:hAnsi="宋体" w:eastAsia="宋体" w:cs="宋体"/>
                <w:kern w:val="0"/>
                <w:sz w:val="21"/>
                <w:szCs w:val="21"/>
              </w:rPr>
            </w:pPr>
          </w:p>
        </w:tc>
        <w:tc>
          <w:tcPr>
            <w:tcW w:w="602" w:type="dxa"/>
            <w:vMerge w:val="continue"/>
            <w:vAlign w:val="center"/>
          </w:tcPr>
          <w:p>
            <w:pPr>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9</w:t>
            </w:r>
          </w:p>
        </w:tc>
        <w:tc>
          <w:tcPr>
            <w:tcW w:w="528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囊谦县吉曲乡山荣村公沙社20kWp电站</w:t>
            </w:r>
          </w:p>
        </w:tc>
        <w:tc>
          <w:tcPr>
            <w:tcW w:w="1266"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540</w:t>
            </w:r>
          </w:p>
        </w:tc>
        <w:tc>
          <w:tcPr>
            <w:tcW w:w="17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900" w:type="dxa"/>
            <w:vMerge w:val="continue"/>
            <w:vAlign w:val="center"/>
          </w:tcPr>
          <w:p>
            <w:pPr>
              <w:spacing w:line="276" w:lineRule="auto"/>
              <w:jc w:val="center"/>
              <w:rPr>
                <w:rFonts w:hint="eastAsia" w:ascii="宋体" w:hAnsi="宋体" w:eastAsia="宋体" w:cs="宋体"/>
                <w:kern w:val="0"/>
                <w:sz w:val="21"/>
                <w:szCs w:val="21"/>
              </w:rPr>
            </w:pPr>
          </w:p>
        </w:tc>
        <w:tc>
          <w:tcPr>
            <w:tcW w:w="602" w:type="dxa"/>
            <w:vMerge w:val="continue"/>
            <w:vAlign w:val="center"/>
          </w:tcPr>
          <w:p>
            <w:pPr>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10</w:t>
            </w:r>
          </w:p>
        </w:tc>
        <w:tc>
          <w:tcPr>
            <w:tcW w:w="528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囊谦县吉曲乡加嘛村加麻宗教活动点20kWp电站</w:t>
            </w:r>
          </w:p>
        </w:tc>
        <w:tc>
          <w:tcPr>
            <w:tcW w:w="1266"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540</w:t>
            </w:r>
          </w:p>
        </w:tc>
        <w:tc>
          <w:tcPr>
            <w:tcW w:w="17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72</w:t>
            </w:r>
          </w:p>
        </w:tc>
        <w:tc>
          <w:tcPr>
            <w:tcW w:w="900" w:type="dxa"/>
            <w:vMerge w:val="continue"/>
            <w:vAlign w:val="center"/>
          </w:tcPr>
          <w:p>
            <w:pPr>
              <w:spacing w:line="276" w:lineRule="auto"/>
              <w:jc w:val="center"/>
              <w:rPr>
                <w:rFonts w:hint="eastAsia" w:ascii="宋体" w:hAnsi="宋体" w:eastAsia="宋体" w:cs="宋体"/>
                <w:kern w:val="0"/>
                <w:sz w:val="21"/>
                <w:szCs w:val="21"/>
              </w:rPr>
            </w:pPr>
          </w:p>
        </w:tc>
        <w:tc>
          <w:tcPr>
            <w:tcW w:w="602" w:type="dxa"/>
            <w:vMerge w:val="continue"/>
            <w:vAlign w:val="center"/>
          </w:tcPr>
          <w:p>
            <w:pPr>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11</w:t>
            </w:r>
          </w:p>
        </w:tc>
        <w:tc>
          <w:tcPr>
            <w:tcW w:w="528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囊谦县吉曲乡加嘛村加嘛上下庄40kWp电站</w:t>
            </w:r>
          </w:p>
        </w:tc>
        <w:tc>
          <w:tcPr>
            <w:tcW w:w="1266"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540</w:t>
            </w:r>
          </w:p>
        </w:tc>
        <w:tc>
          <w:tcPr>
            <w:tcW w:w="17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w:t>
            </w:r>
          </w:p>
        </w:tc>
        <w:tc>
          <w:tcPr>
            <w:tcW w:w="900" w:type="dxa"/>
            <w:vMerge w:val="continue"/>
            <w:vAlign w:val="center"/>
          </w:tcPr>
          <w:p>
            <w:pPr>
              <w:spacing w:line="276" w:lineRule="auto"/>
              <w:jc w:val="center"/>
              <w:rPr>
                <w:rFonts w:hint="eastAsia" w:ascii="宋体" w:hAnsi="宋体" w:eastAsia="宋体" w:cs="宋体"/>
                <w:kern w:val="0"/>
                <w:sz w:val="21"/>
                <w:szCs w:val="21"/>
              </w:rPr>
            </w:pPr>
          </w:p>
        </w:tc>
        <w:tc>
          <w:tcPr>
            <w:tcW w:w="602" w:type="dxa"/>
            <w:vMerge w:val="continue"/>
            <w:vAlign w:val="center"/>
          </w:tcPr>
          <w:p>
            <w:pPr>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12</w:t>
            </w:r>
          </w:p>
        </w:tc>
        <w:tc>
          <w:tcPr>
            <w:tcW w:w="528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囊谦县吉曲乡多改村江江社30kWp电站</w:t>
            </w:r>
          </w:p>
        </w:tc>
        <w:tc>
          <w:tcPr>
            <w:tcW w:w="1266"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540</w:t>
            </w:r>
          </w:p>
        </w:tc>
        <w:tc>
          <w:tcPr>
            <w:tcW w:w="17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108</w:t>
            </w:r>
          </w:p>
        </w:tc>
        <w:tc>
          <w:tcPr>
            <w:tcW w:w="900" w:type="dxa"/>
            <w:vMerge w:val="continue"/>
            <w:vAlign w:val="center"/>
          </w:tcPr>
          <w:p>
            <w:pPr>
              <w:spacing w:line="276" w:lineRule="auto"/>
              <w:jc w:val="center"/>
              <w:rPr>
                <w:rFonts w:hint="eastAsia" w:ascii="宋体" w:hAnsi="宋体" w:eastAsia="宋体" w:cs="宋体"/>
                <w:kern w:val="0"/>
                <w:sz w:val="21"/>
                <w:szCs w:val="21"/>
              </w:rPr>
            </w:pPr>
          </w:p>
        </w:tc>
        <w:tc>
          <w:tcPr>
            <w:tcW w:w="602" w:type="dxa"/>
            <w:vMerge w:val="continue"/>
            <w:vAlign w:val="center"/>
          </w:tcPr>
          <w:p>
            <w:pPr>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13</w:t>
            </w:r>
          </w:p>
        </w:tc>
        <w:tc>
          <w:tcPr>
            <w:tcW w:w="528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囊谦县吉曲乡瓦卡村杰松社20kWp电站</w:t>
            </w:r>
          </w:p>
        </w:tc>
        <w:tc>
          <w:tcPr>
            <w:tcW w:w="1266"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540</w:t>
            </w:r>
          </w:p>
        </w:tc>
        <w:tc>
          <w:tcPr>
            <w:tcW w:w="17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900" w:type="dxa"/>
            <w:vMerge w:val="continue"/>
            <w:vAlign w:val="center"/>
          </w:tcPr>
          <w:p>
            <w:pPr>
              <w:spacing w:line="276" w:lineRule="auto"/>
              <w:jc w:val="center"/>
              <w:rPr>
                <w:rFonts w:hint="eastAsia" w:ascii="宋体" w:hAnsi="宋体" w:eastAsia="宋体" w:cs="宋体"/>
                <w:kern w:val="0"/>
                <w:sz w:val="21"/>
                <w:szCs w:val="21"/>
              </w:rPr>
            </w:pPr>
          </w:p>
        </w:tc>
        <w:tc>
          <w:tcPr>
            <w:tcW w:w="602" w:type="dxa"/>
            <w:vMerge w:val="continue"/>
            <w:vAlign w:val="center"/>
          </w:tcPr>
          <w:p>
            <w:pPr>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14</w:t>
            </w:r>
          </w:p>
        </w:tc>
        <w:tc>
          <w:tcPr>
            <w:tcW w:w="528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囊谦县吉曲乡瓦保村久好社30kWp电站</w:t>
            </w:r>
          </w:p>
        </w:tc>
        <w:tc>
          <w:tcPr>
            <w:tcW w:w="1266"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540</w:t>
            </w:r>
          </w:p>
        </w:tc>
        <w:tc>
          <w:tcPr>
            <w:tcW w:w="17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99</w:t>
            </w:r>
          </w:p>
        </w:tc>
        <w:tc>
          <w:tcPr>
            <w:tcW w:w="900" w:type="dxa"/>
            <w:vMerge w:val="continue"/>
            <w:vAlign w:val="center"/>
          </w:tcPr>
          <w:p>
            <w:pPr>
              <w:spacing w:line="276" w:lineRule="auto"/>
              <w:jc w:val="center"/>
              <w:rPr>
                <w:rFonts w:hint="eastAsia" w:ascii="宋体" w:hAnsi="宋体" w:eastAsia="宋体" w:cs="宋体"/>
                <w:kern w:val="0"/>
                <w:sz w:val="21"/>
                <w:szCs w:val="21"/>
              </w:rPr>
            </w:pPr>
          </w:p>
        </w:tc>
        <w:tc>
          <w:tcPr>
            <w:tcW w:w="602" w:type="dxa"/>
            <w:vMerge w:val="continue"/>
            <w:vAlign w:val="center"/>
          </w:tcPr>
          <w:p>
            <w:pPr>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15</w:t>
            </w:r>
          </w:p>
        </w:tc>
        <w:tc>
          <w:tcPr>
            <w:tcW w:w="528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囊谦县吉曲乡山荣村卡岗社30kWp电站</w:t>
            </w:r>
          </w:p>
        </w:tc>
        <w:tc>
          <w:tcPr>
            <w:tcW w:w="1266"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540</w:t>
            </w:r>
          </w:p>
        </w:tc>
        <w:tc>
          <w:tcPr>
            <w:tcW w:w="17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108</w:t>
            </w:r>
          </w:p>
        </w:tc>
        <w:tc>
          <w:tcPr>
            <w:tcW w:w="900" w:type="dxa"/>
            <w:vMerge w:val="continue"/>
            <w:vAlign w:val="center"/>
          </w:tcPr>
          <w:p>
            <w:pPr>
              <w:spacing w:line="276" w:lineRule="auto"/>
              <w:jc w:val="center"/>
              <w:rPr>
                <w:rFonts w:hint="eastAsia" w:ascii="宋体" w:hAnsi="宋体" w:eastAsia="宋体" w:cs="宋体"/>
                <w:kern w:val="0"/>
                <w:sz w:val="21"/>
                <w:szCs w:val="21"/>
              </w:rPr>
            </w:pPr>
          </w:p>
        </w:tc>
        <w:tc>
          <w:tcPr>
            <w:tcW w:w="602" w:type="dxa"/>
            <w:vMerge w:val="continue"/>
            <w:vAlign w:val="center"/>
          </w:tcPr>
          <w:p>
            <w:pPr>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16</w:t>
            </w:r>
          </w:p>
        </w:tc>
        <w:tc>
          <w:tcPr>
            <w:tcW w:w="528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囊谦县吉曲乡瓦卡村热多社30kWp电站</w:t>
            </w:r>
          </w:p>
        </w:tc>
        <w:tc>
          <w:tcPr>
            <w:tcW w:w="1266"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540</w:t>
            </w:r>
          </w:p>
        </w:tc>
        <w:tc>
          <w:tcPr>
            <w:tcW w:w="17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108</w:t>
            </w:r>
          </w:p>
        </w:tc>
        <w:tc>
          <w:tcPr>
            <w:tcW w:w="900" w:type="dxa"/>
            <w:vMerge w:val="continue"/>
            <w:vAlign w:val="center"/>
          </w:tcPr>
          <w:p>
            <w:pPr>
              <w:spacing w:line="276" w:lineRule="auto"/>
              <w:jc w:val="center"/>
              <w:rPr>
                <w:rFonts w:hint="eastAsia" w:ascii="宋体" w:hAnsi="宋体" w:eastAsia="宋体" w:cs="宋体"/>
                <w:kern w:val="0"/>
                <w:sz w:val="21"/>
                <w:szCs w:val="21"/>
              </w:rPr>
            </w:pPr>
          </w:p>
        </w:tc>
        <w:tc>
          <w:tcPr>
            <w:tcW w:w="602" w:type="dxa"/>
            <w:vMerge w:val="continue"/>
            <w:vAlign w:val="center"/>
          </w:tcPr>
          <w:p>
            <w:pPr>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17</w:t>
            </w:r>
          </w:p>
        </w:tc>
        <w:tc>
          <w:tcPr>
            <w:tcW w:w="528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囊谦县吉曲乡热多村热麦社30kWp电站</w:t>
            </w:r>
          </w:p>
        </w:tc>
        <w:tc>
          <w:tcPr>
            <w:tcW w:w="1266"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540</w:t>
            </w:r>
          </w:p>
        </w:tc>
        <w:tc>
          <w:tcPr>
            <w:tcW w:w="17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108</w:t>
            </w:r>
          </w:p>
        </w:tc>
        <w:tc>
          <w:tcPr>
            <w:tcW w:w="900" w:type="dxa"/>
            <w:vMerge w:val="continue"/>
            <w:vAlign w:val="center"/>
          </w:tcPr>
          <w:p>
            <w:pPr>
              <w:spacing w:line="276" w:lineRule="auto"/>
              <w:jc w:val="center"/>
              <w:rPr>
                <w:rFonts w:hint="eastAsia" w:ascii="宋体" w:hAnsi="宋体" w:eastAsia="宋体" w:cs="宋体"/>
                <w:kern w:val="0"/>
                <w:sz w:val="21"/>
                <w:szCs w:val="21"/>
              </w:rPr>
            </w:pPr>
          </w:p>
        </w:tc>
        <w:tc>
          <w:tcPr>
            <w:tcW w:w="602" w:type="dxa"/>
            <w:vMerge w:val="continue"/>
            <w:vAlign w:val="center"/>
          </w:tcPr>
          <w:p>
            <w:pPr>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18</w:t>
            </w:r>
          </w:p>
        </w:tc>
        <w:tc>
          <w:tcPr>
            <w:tcW w:w="528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囊谦县吉曲乡热永村热永村校30kWp电站</w:t>
            </w:r>
          </w:p>
        </w:tc>
        <w:tc>
          <w:tcPr>
            <w:tcW w:w="1266"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540</w:t>
            </w:r>
          </w:p>
        </w:tc>
        <w:tc>
          <w:tcPr>
            <w:tcW w:w="17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108</w:t>
            </w:r>
          </w:p>
        </w:tc>
        <w:tc>
          <w:tcPr>
            <w:tcW w:w="900" w:type="dxa"/>
            <w:vMerge w:val="continue"/>
            <w:vAlign w:val="center"/>
          </w:tcPr>
          <w:p>
            <w:pPr>
              <w:spacing w:line="276" w:lineRule="auto"/>
              <w:jc w:val="center"/>
              <w:rPr>
                <w:rFonts w:hint="eastAsia" w:ascii="宋体" w:hAnsi="宋体" w:eastAsia="宋体" w:cs="宋体"/>
                <w:kern w:val="0"/>
                <w:sz w:val="21"/>
                <w:szCs w:val="21"/>
              </w:rPr>
            </w:pPr>
          </w:p>
        </w:tc>
        <w:tc>
          <w:tcPr>
            <w:tcW w:w="602" w:type="dxa"/>
            <w:vMerge w:val="continue"/>
            <w:vAlign w:val="center"/>
          </w:tcPr>
          <w:p>
            <w:pPr>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19</w:t>
            </w:r>
          </w:p>
        </w:tc>
        <w:tc>
          <w:tcPr>
            <w:tcW w:w="528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囊谦县吉曲乡改多村桑麦尼姑寺40kWp电站</w:t>
            </w:r>
          </w:p>
        </w:tc>
        <w:tc>
          <w:tcPr>
            <w:tcW w:w="1266"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540</w:t>
            </w:r>
          </w:p>
        </w:tc>
        <w:tc>
          <w:tcPr>
            <w:tcW w:w="17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126</w:t>
            </w:r>
          </w:p>
        </w:tc>
        <w:tc>
          <w:tcPr>
            <w:tcW w:w="900" w:type="dxa"/>
            <w:vMerge w:val="continue"/>
            <w:vAlign w:val="center"/>
          </w:tcPr>
          <w:p>
            <w:pPr>
              <w:spacing w:line="276" w:lineRule="auto"/>
              <w:jc w:val="center"/>
              <w:rPr>
                <w:rFonts w:hint="eastAsia" w:ascii="宋体" w:hAnsi="宋体" w:eastAsia="宋体" w:cs="宋体"/>
                <w:kern w:val="0"/>
                <w:sz w:val="21"/>
                <w:szCs w:val="21"/>
              </w:rPr>
            </w:pPr>
          </w:p>
        </w:tc>
        <w:tc>
          <w:tcPr>
            <w:tcW w:w="602" w:type="dxa"/>
            <w:vMerge w:val="continue"/>
            <w:vAlign w:val="center"/>
          </w:tcPr>
          <w:p>
            <w:pPr>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w:t>
            </w:r>
          </w:p>
        </w:tc>
        <w:tc>
          <w:tcPr>
            <w:tcW w:w="528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囊谦县吉曲乡山荣村希望小学30kWp电站</w:t>
            </w:r>
          </w:p>
        </w:tc>
        <w:tc>
          <w:tcPr>
            <w:tcW w:w="1266"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540</w:t>
            </w:r>
          </w:p>
        </w:tc>
        <w:tc>
          <w:tcPr>
            <w:tcW w:w="17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108</w:t>
            </w:r>
          </w:p>
        </w:tc>
        <w:tc>
          <w:tcPr>
            <w:tcW w:w="900" w:type="dxa"/>
            <w:vMerge w:val="continue"/>
            <w:vAlign w:val="center"/>
          </w:tcPr>
          <w:p>
            <w:pPr>
              <w:spacing w:line="276" w:lineRule="auto"/>
              <w:jc w:val="center"/>
              <w:rPr>
                <w:rFonts w:hint="eastAsia" w:ascii="宋体" w:hAnsi="宋体" w:eastAsia="宋体" w:cs="宋体"/>
                <w:kern w:val="0"/>
                <w:sz w:val="21"/>
                <w:szCs w:val="21"/>
              </w:rPr>
            </w:pPr>
          </w:p>
        </w:tc>
        <w:tc>
          <w:tcPr>
            <w:tcW w:w="602" w:type="dxa"/>
            <w:vMerge w:val="continue"/>
            <w:vAlign w:val="center"/>
          </w:tcPr>
          <w:p>
            <w:pPr>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21</w:t>
            </w:r>
          </w:p>
        </w:tc>
        <w:tc>
          <w:tcPr>
            <w:tcW w:w="528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囊谦县吉曲乡瓦江村色岗社20kWp电站</w:t>
            </w:r>
          </w:p>
        </w:tc>
        <w:tc>
          <w:tcPr>
            <w:tcW w:w="1266"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540</w:t>
            </w:r>
          </w:p>
        </w:tc>
        <w:tc>
          <w:tcPr>
            <w:tcW w:w="17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900" w:type="dxa"/>
            <w:vMerge w:val="continue"/>
            <w:vAlign w:val="center"/>
          </w:tcPr>
          <w:p>
            <w:pPr>
              <w:spacing w:line="276" w:lineRule="auto"/>
              <w:jc w:val="center"/>
              <w:rPr>
                <w:rFonts w:hint="eastAsia" w:ascii="宋体" w:hAnsi="宋体" w:eastAsia="宋体" w:cs="宋体"/>
                <w:kern w:val="0"/>
                <w:sz w:val="21"/>
                <w:szCs w:val="21"/>
              </w:rPr>
            </w:pPr>
          </w:p>
        </w:tc>
        <w:tc>
          <w:tcPr>
            <w:tcW w:w="602" w:type="dxa"/>
            <w:vMerge w:val="continue"/>
            <w:vAlign w:val="center"/>
          </w:tcPr>
          <w:p>
            <w:pPr>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22</w:t>
            </w:r>
          </w:p>
        </w:tc>
        <w:tc>
          <w:tcPr>
            <w:tcW w:w="528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囊谦县吉曲乡外户卡村瓦江社20kWp电站</w:t>
            </w:r>
          </w:p>
        </w:tc>
        <w:tc>
          <w:tcPr>
            <w:tcW w:w="1266"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540</w:t>
            </w:r>
          </w:p>
        </w:tc>
        <w:tc>
          <w:tcPr>
            <w:tcW w:w="17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w:t>
            </w:r>
          </w:p>
        </w:tc>
        <w:tc>
          <w:tcPr>
            <w:tcW w:w="900" w:type="dxa"/>
            <w:vMerge w:val="continue"/>
            <w:vAlign w:val="center"/>
          </w:tcPr>
          <w:p>
            <w:pPr>
              <w:spacing w:line="276" w:lineRule="auto"/>
              <w:jc w:val="center"/>
              <w:rPr>
                <w:rFonts w:hint="eastAsia" w:ascii="宋体" w:hAnsi="宋体" w:eastAsia="宋体" w:cs="宋体"/>
                <w:kern w:val="0"/>
                <w:sz w:val="21"/>
                <w:szCs w:val="21"/>
              </w:rPr>
            </w:pPr>
          </w:p>
        </w:tc>
        <w:tc>
          <w:tcPr>
            <w:tcW w:w="602" w:type="dxa"/>
            <w:vMerge w:val="continue"/>
            <w:vAlign w:val="center"/>
          </w:tcPr>
          <w:p>
            <w:pPr>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23</w:t>
            </w:r>
          </w:p>
        </w:tc>
        <w:tc>
          <w:tcPr>
            <w:tcW w:w="528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囊谦县吉曲乡山荣村瓦卡社20kWp电站</w:t>
            </w:r>
          </w:p>
        </w:tc>
        <w:tc>
          <w:tcPr>
            <w:tcW w:w="1266"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540</w:t>
            </w:r>
          </w:p>
        </w:tc>
        <w:tc>
          <w:tcPr>
            <w:tcW w:w="17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72</w:t>
            </w:r>
          </w:p>
        </w:tc>
        <w:tc>
          <w:tcPr>
            <w:tcW w:w="900" w:type="dxa"/>
            <w:vMerge w:val="continue"/>
            <w:vAlign w:val="center"/>
          </w:tcPr>
          <w:p>
            <w:pPr>
              <w:spacing w:line="276" w:lineRule="auto"/>
              <w:jc w:val="center"/>
              <w:rPr>
                <w:rFonts w:hint="eastAsia" w:ascii="宋体" w:hAnsi="宋体" w:eastAsia="宋体" w:cs="宋体"/>
                <w:kern w:val="0"/>
                <w:sz w:val="21"/>
                <w:szCs w:val="21"/>
              </w:rPr>
            </w:pPr>
          </w:p>
        </w:tc>
        <w:tc>
          <w:tcPr>
            <w:tcW w:w="602" w:type="dxa"/>
            <w:vMerge w:val="continue"/>
            <w:vAlign w:val="center"/>
          </w:tcPr>
          <w:p>
            <w:pPr>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24</w:t>
            </w:r>
          </w:p>
        </w:tc>
        <w:tc>
          <w:tcPr>
            <w:tcW w:w="528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囊谦县吉曲乡加嘛村瓦玉兴荣社20kWp电站</w:t>
            </w:r>
          </w:p>
        </w:tc>
        <w:tc>
          <w:tcPr>
            <w:tcW w:w="1266"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540</w:t>
            </w:r>
          </w:p>
        </w:tc>
        <w:tc>
          <w:tcPr>
            <w:tcW w:w="17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72</w:t>
            </w:r>
          </w:p>
        </w:tc>
        <w:tc>
          <w:tcPr>
            <w:tcW w:w="900" w:type="dxa"/>
            <w:vMerge w:val="continue"/>
            <w:vAlign w:val="center"/>
          </w:tcPr>
          <w:p>
            <w:pPr>
              <w:spacing w:line="276" w:lineRule="auto"/>
              <w:jc w:val="center"/>
              <w:rPr>
                <w:rFonts w:hint="eastAsia" w:ascii="宋体" w:hAnsi="宋体" w:eastAsia="宋体" w:cs="宋体"/>
                <w:kern w:val="0"/>
                <w:sz w:val="21"/>
                <w:szCs w:val="21"/>
              </w:rPr>
            </w:pPr>
          </w:p>
        </w:tc>
        <w:tc>
          <w:tcPr>
            <w:tcW w:w="602" w:type="dxa"/>
            <w:vMerge w:val="continue"/>
            <w:vAlign w:val="center"/>
          </w:tcPr>
          <w:p>
            <w:pPr>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25</w:t>
            </w:r>
          </w:p>
        </w:tc>
        <w:tc>
          <w:tcPr>
            <w:tcW w:w="528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囊谦县吉曲乡外户卡村上庄40kWp电站</w:t>
            </w:r>
          </w:p>
        </w:tc>
        <w:tc>
          <w:tcPr>
            <w:tcW w:w="1266"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540</w:t>
            </w:r>
          </w:p>
        </w:tc>
        <w:tc>
          <w:tcPr>
            <w:tcW w:w="17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w:t>
            </w:r>
          </w:p>
        </w:tc>
        <w:tc>
          <w:tcPr>
            <w:tcW w:w="900" w:type="dxa"/>
            <w:vMerge w:val="continue"/>
            <w:vAlign w:val="center"/>
          </w:tcPr>
          <w:p>
            <w:pPr>
              <w:spacing w:line="276" w:lineRule="auto"/>
              <w:jc w:val="center"/>
              <w:rPr>
                <w:rFonts w:hint="eastAsia" w:ascii="宋体" w:hAnsi="宋体" w:eastAsia="宋体" w:cs="宋体"/>
                <w:kern w:val="0"/>
                <w:sz w:val="21"/>
                <w:szCs w:val="21"/>
              </w:rPr>
            </w:pPr>
          </w:p>
        </w:tc>
        <w:tc>
          <w:tcPr>
            <w:tcW w:w="602" w:type="dxa"/>
            <w:vMerge w:val="continue"/>
            <w:vAlign w:val="center"/>
          </w:tcPr>
          <w:p>
            <w:pPr>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26</w:t>
            </w:r>
          </w:p>
        </w:tc>
        <w:tc>
          <w:tcPr>
            <w:tcW w:w="528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囊谦县吉曲乡外户卡村下庄20kWp电站</w:t>
            </w:r>
          </w:p>
        </w:tc>
        <w:tc>
          <w:tcPr>
            <w:tcW w:w="1266"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540</w:t>
            </w:r>
          </w:p>
        </w:tc>
        <w:tc>
          <w:tcPr>
            <w:tcW w:w="17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900" w:type="dxa"/>
            <w:vMerge w:val="continue"/>
            <w:vAlign w:val="center"/>
          </w:tcPr>
          <w:p>
            <w:pPr>
              <w:spacing w:line="276" w:lineRule="auto"/>
              <w:jc w:val="center"/>
              <w:rPr>
                <w:rFonts w:hint="eastAsia" w:ascii="宋体" w:hAnsi="宋体" w:eastAsia="宋体" w:cs="宋体"/>
                <w:kern w:val="0"/>
                <w:sz w:val="21"/>
                <w:szCs w:val="21"/>
              </w:rPr>
            </w:pPr>
          </w:p>
        </w:tc>
        <w:tc>
          <w:tcPr>
            <w:tcW w:w="602" w:type="dxa"/>
            <w:vMerge w:val="continue"/>
            <w:vAlign w:val="center"/>
          </w:tcPr>
          <w:p>
            <w:pPr>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27</w:t>
            </w:r>
          </w:p>
        </w:tc>
        <w:tc>
          <w:tcPr>
            <w:tcW w:w="528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囊谦县吉曲乡多改村牙尕达社30kWp电站</w:t>
            </w:r>
          </w:p>
        </w:tc>
        <w:tc>
          <w:tcPr>
            <w:tcW w:w="1266" w:type="dxa"/>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540</w:t>
            </w:r>
          </w:p>
        </w:tc>
        <w:tc>
          <w:tcPr>
            <w:tcW w:w="17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108</w:t>
            </w:r>
          </w:p>
        </w:tc>
        <w:tc>
          <w:tcPr>
            <w:tcW w:w="900" w:type="dxa"/>
            <w:vMerge w:val="continue"/>
            <w:vAlign w:val="center"/>
          </w:tcPr>
          <w:p>
            <w:pPr>
              <w:spacing w:line="276" w:lineRule="auto"/>
              <w:jc w:val="center"/>
              <w:rPr>
                <w:rFonts w:hint="eastAsia" w:ascii="宋体" w:hAnsi="宋体" w:eastAsia="宋体" w:cs="宋体"/>
                <w:kern w:val="0"/>
                <w:sz w:val="21"/>
                <w:szCs w:val="21"/>
              </w:rPr>
            </w:pPr>
          </w:p>
        </w:tc>
        <w:tc>
          <w:tcPr>
            <w:tcW w:w="602" w:type="dxa"/>
            <w:vMerge w:val="continue"/>
            <w:vAlign w:val="center"/>
          </w:tcPr>
          <w:p>
            <w:pPr>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28</w:t>
            </w:r>
          </w:p>
        </w:tc>
        <w:tc>
          <w:tcPr>
            <w:tcW w:w="528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囊谦县吉曲乡巴沙村叶旺尼姑寺20kWp电站</w:t>
            </w:r>
          </w:p>
        </w:tc>
        <w:tc>
          <w:tcPr>
            <w:tcW w:w="1266" w:type="dxa"/>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540</w:t>
            </w:r>
          </w:p>
        </w:tc>
        <w:tc>
          <w:tcPr>
            <w:tcW w:w="17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900" w:type="dxa"/>
            <w:vMerge w:val="continue"/>
            <w:vAlign w:val="center"/>
          </w:tcPr>
          <w:p>
            <w:pPr>
              <w:spacing w:line="276" w:lineRule="auto"/>
              <w:jc w:val="center"/>
              <w:rPr>
                <w:rFonts w:hint="eastAsia" w:ascii="宋体" w:hAnsi="宋体" w:eastAsia="宋体" w:cs="宋体"/>
                <w:kern w:val="0"/>
                <w:sz w:val="21"/>
                <w:szCs w:val="21"/>
              </w:rPr>
            </w:pPr>
          </w:p>
        </w:tc>
        <w:tc>
          <w:tcPr>
            <w:tcW w:w="602" w:type="dxa"/>
            <w:vMerge w:val="continue"/>
            <w:vAlign w:val="center"/>
          </w:tcPr>
          <w:p>
            <w:pPr>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29</w:t>
            </w:r>
          </w:p>
        </w:tc>
        <w:tc>
          <w:tcPr>
            <w:tcW w:w="528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囊谦县吉曲乡瓦卡村叶旺寺20kWp电站</w:t>
            </w:r>
          </w:p>
        </w:tc>
        <w:tc>
          <w:tcPr>
            <w:tcW w:w="1266" w:type="dxa"/>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540</w:t>
            </w:r>
          </w:p>
        </w:tc>
        <w:tc>
          <w:tcPr>
            <w:tcW w:w="17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900" w:type="dxa"/>
            <w:vMerge w:val="continue"/>
            <w:vAlign w:val="center"/>
          </w:tcPr>
          <w:p>
            <w:pPr>
              <w:spacing w:line="276" w:lineRule="auto"/>
              <w:jc w:val="center"/>
              <w:rPr>
                <w:rFonts w:hint="eastAsia" w:ascii="宋体" w:hAnsi="宋体" w:eastAsia="宋体" w:cs="宋体"/>
                <w:kern w:val="0"/>
                <w:sz w:val="21"/>
                <w:szCs w:val="21"/>
              </w:rPr>
            </w:pPr>
          </w:p>
        </w:tc>
        <w:tc>
          <w:tcPr>
            <w:tcW w:w="602" w:type="dxa"/>
            <w:vMerge w:val="continue"/>
            <w:vAlign w:val="center"/>
          </w:tcPr>
          <w:p>
            <w:pPr>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30</w:t>
            </w:r>
          </w:p>
        </w:tc>
        <w:tc>
          <w:tcPr>
            <w:tcW w:w="528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囊谦县吉曲乡外户卡村义雄龙周宗教活动点30kWp电站</w:t>
            </w:r>
          </w:p>
        </w:tc>
        <w:tc>
          <w:tcPr>
            <w:tcW w:w="1266" w:type="dxa"/>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540</w:t>
            </w:r>
          </w:p>
        </w:tc>
        <w:tc>
          <w:tcPr>
            <w:tcW w:w="17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108</w:t>
            </w:r>
          </w:p>
        </w:tc>
        <w:tc>
          <w:tcPr>
            <w:tcW w:w="900" w:type="dxa"/>
            <w:vMerge w:val="continue"/>
            <w:vAlign w:val="center"/>
          </w:tcPr>
          <w:p>
            <w:pPr>
              <w:spacing w:line="276" w:lineRule="auto"/>
              <w:jc w:val="center"/>
              <w:rPr>
                <w:rFonts w:hint="eastAsia" w:ascii="宋体" w:hAnsi="宋体" w:eastAsia="宋体" w:cs="宋体"/>
                <w:kern w:val="0"/>
                <w:sz w:val="21"/>
                <w:szCs w:val="21"/>
              </w:rPr>
            </w:pPr>
          </w:p>
        </w:tc>
        <w:tc>
          <w:tcPr>
            <w:tcW w:w="602" w:type="dxa"/>
            <w:vMerge w:val="continue"/>
            <w:vAlign w:val="center"/>
          </w:tcPr>
          <w:p>
            <w:pPr>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31</w:t>
            </w:r>
          </w:p>
        </w:tc>
        <w:tc>
          <w:tcPr>
            <w:tcW w:w="528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囊谦县吉曲乡巴沙村扎纳寺30kWp电站</w:t>
            </w:r>
          </w:p>
        </w:tc>
        <w:tc>
          <w:tcPr>
            <w:tcW w:w="1266" w:type="dxa"/>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540</w:t>
            </w:r>
          </w:p>
        </w:tc>
        <w:tc>
          <w:tcPr>
            <w:tcW w:w="17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108</w:t>
            </w:r>
          </w:p>
        </w:tc>
        <w:tc>
          <w:tcPr>
            <w:tcW w:w="900" w:type="dxa"/>
            <w:vMerge w:val="continue"/>
            <w:vAlign w:val="center"/>
          </w:tcPr>
          <w:p>
            <w:pPr>
              <w:spacing w:line="276" w:lineRule="auto"/>
              <w:jc w:val="center"/>
              <w:rPr>
                <w:rFonts w:hint="eastAsia" w:ascii="宋体" w:hAnsi="宋体" w:eastAsia="宋体" w:cs="宋体"/>
                <w:kern w:val="0"/>
                <w:sz w:val="21"/>
                <w:szCs w:val="21"/>
              </w:rPr>
            </w:pPr>
          </w:p>
        </w:tc>
        <w:tc>
          <w:tcPr>
            <w:tcW w:w="602" w:type="dxa"/>
            <w:vMerge w:val="continue"/>
            <w:vAlign w:val="center"/>
          </w:tcPr>
          <w:p>
            <w:pPr>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32</w:t>
            </w:r>
          </w:p>
        </w:tc>
        <w:tc>
          <w:tcPr>
            <w:tcW w:w="528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囊谦县吉曲乡瓦卡村直雅哈巴寺20kWp电站</w:t>
            </w:r>
          </w:p>
        </w:tc>
        <w:tc>
          <w:tcPr>
            <w:tcW w:w="1266" w:type="dxa"/>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540</w:t>
            </w:r>
          </w:p>
        </w:tc>
        <w:tc>
          <w:tcPr>
            <w:tcW w:w="17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900" w:type="dxa"/>
            <w:vMerge w:val="continue"/>
            <w:vAlign w:val="center"/>
          </w:tcPr>
          <w:p>
            <w:pPr>
              <w:spacing w:line="276" w:lineRule="auto"/>
              <w:jc w:val="center"/>
              <w:rPr>
                <w:rFonts w:hint="eastAsia" w:ascii="宋体" w:hAnsi="宋体" w:eastAsia="宋体" w:cs="宋体"/>
                <w:kern w:val="0"/>
                <w:sz w:val="21"/>
                <w:szCs w:val="21"/>
              </w:rPr>
            </w:pPr>
          </w:p>
        </w:tc>
        <w:tc>
          <w:tcPr>
            <w:tcW w:w="602" w:type="dxa"/>
            <w:vMerge w:val="continue"/>
            <w:vAlign w:val="center"/>
          </w:tcPr>
          <w:p>
            <w:pPr>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33</w:t>
            </w:r>
          </w:p>
        </w:tc>
        <w:tc>
          <w:tcPr>
            <w:tcW w:w="528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囊谦县吉曲乡瓦江村宗达尼姑寺20kWp电站</w:t>
            </w:r>
          </w:p>
        </w:tc>
        <w:tc>
          <w:tcPr>
            <w:tcW w:w="1266" w:type="dxa"/>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540</w:t>
            </w:r>
          </w:p>
        </w:tc>
        <w:tc>
          <w:tcPr>
            <w:tcW w:w="17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900" w:type="dxa"/>
            <w:vMerge w:val="continue"/>
            <w:vAlign w:val="center"/>
          </w:tcPr>
          <w:p>
            <w:pPr>
              <w:spacing w:line="276" w:lineRule="auto"/>
              <w:jc w:val="center"/>
              <w:rPr>
                <w:rFonts w:hint="eastAsia" w:ascii="宋体" w:hAnsi="宋体" w:eastAsia="宋体" w:cs="宋体"/>
                <w:kern w:val="0"/>
                <w:sz w:val="21"/>
                <w:szCs w:val="21"/>
              </w:rPr>
            </w:pPr>
          </w:p>
        </w:tc>
        <w:tc>
          <w:tcPr>
            <w:tcW w:w="602" w:type="dxa"/>
            <w:vMerge w:val="continue"/>
            <w:vAlign w:val="center"/>
          </w:tcPr>
          <w:p>
            <w:pPr>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34</w:t>
            </w:r>
          </w:p>
        </w:tc>
        <w:tc>
          <w:tcPr>
            <w:tcW w:w="528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囊谦县吉曲乡改多村桑麦寺30kWp电站</w:t>
            </w:r>
          </w:p>
        </w:tc>
        <w:tc>
          <w:tcPr>
            <w:tcW w:w="1266" w:type="dxa"/>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540</w:t>
            </w:r>
          </w:p>
        </w:tc>
        <w:tc>
          <w:tcPr>
            <w:tcW w:w="17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99</w:t>
            </w:r>
          </w:p>
        </w:tc>
        <w:tc>
          <w:tcPr>
            <w:tcW w:w="900" w:type="dxa"/>
            <w:vMerge w:val="continue"/>
            <w:vAlign w:val="center"/>
          </w:tcPr>
          <w:p>
            <w:pPr>
              <w:spacing w:line="276" w:lineRule="auto"/>
              <w:jc w:val="center"/>
              <w:rPr>
                <w:rFonts w:hint="eastAsia" w:ascii="宋体" w:hAnsi="宋体" w:eastAsia="宋体" w:cs="宋体"/>
                <w:kern w:val="0"/>
                <w:sz w:val="21"/>
                <w:szCs w:val="21"/>
              </w:rPr>
            </w:pPr>
          </w:p>
        </w:tc>
        <w:tc>
          <w:tcPr>
            <w:tcW w:w="602" w:type="dxa"/>
            <w:vMerge w:val="continue"/>
            <w:vAlign w:val="center"/>
          </w:tcPr>
          <w:p>
            <w:pPr>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35</w:t>
            </w:r>
          </w:p>
        </w:tc>
        <w:tc>
          <w:tcPr>
            <w:tcW w:w="528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囊谦县吉曲乡瓦卡村萨庆岭尼姑寺40kWp电站</w:t>
            </w:r>
          </w:p>
        </w:tc>
        <w:tc>
          <w:tcPr>
            <w:tcW w:w="1266" w:type="dxa"/>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540</w:t>
            </w:r>
          </w:p>
        </w:tc>
        <w:tc>
          <w:tcPr>
            <w:tcW w:w="17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126</w:t>
            </w:r>
          </w:p>
        </w:tc>
        <w:tc>
          <w:tcPr>
            <w:tcW w:w="900" w:type="dxa"/>
            <w:vMerge w:val="continue"/>
            <w:vAlign w:val="center"/>
          </w:tcPr>
          <w:p>
            <w:pPr>
              <w:spacing w:line="276" w:lineRule="auto"/>
              <w:jc w:val="center"/>
              <w:rPr>
                <w:rFonts w:hint="eastAsia" w:ascii="宋体" w:hAnsi="宋体" w:eastAsia="宋体" w:cs="宋体"/>
                <w:kern w:val="0"/>
                <w:sz w:val="21"/>
                <w:szCs w:val="21"/>
              </w:rPr>
            </w:pPr>
          </w:p>
        </w:tc>
        <w:tc>
          <w:tcPr>
            <w:tcW w:w="602" w:type="dxa"/>
            <w:vMerge w:val="continue"/>
            <w:vAlign w:val="center"/>
          </w:tcPr>
          <w:p>
            <w:pPr>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36</w:t>
            </w:r>
          </w:p>
        </w:tc>
        <w:tc>
          <w:tcPr>
            <w:tcW w:w="528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囊谦县吉曲乡山荣村才莽尼姑寺40kWp电站</w:t>
            </w:r>
          </w:p>
        </w:tc>
        <w:tc>
          <w:tcPr>
            <w:tcW w:w="1266" w:type="dxa"/>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540</w:t>
            </w:r>
          </w:p>
        </w:tc>
        <w:tc>
          <w:tcPr>
            <w:tcW w:w="17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w:t>
            </w:r>
          </w:p>
        </w:tc>
        <w:tc>
          <w:tcPr>
            <w:tcW w:w="900" w:type="dxa"/>
            <w:vMerge w:val="continue"/>
            <w:vAlign w:val="center"/>
          </w:tcPr>
          <w:p>
            <w:pPr>
              <w:spacing w:line="276" w:lineRule="auto"/>
              <w:jc w:val="center"/>
              <w:rPr>
                <w:rFonts w:hint="eastAsia" w:ascii="宋体" w:hAnsi="宋体" w:eastAsia="宋体" w:cs="宋体"/>
                <w:kern w:val="0"/>
                <w:sz w:val="21"/>
                <w:szCs w:val="21"/>
              </w:rPr>
            </w:pPr>
          </w:p>
        </w:tc>
        <w:tc>
          <w:tcPr>
            <w:tcW w:w="602" w:type="dxa"/>
            <w:vMerge w:val="continue"/>
            <w:vAlign w:val="center"/>
          </w:tcPr>
          <w:p>
            <w:pPr>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37</w:t>
            </w:r>
          </w:p>
        </w:tc>
        <w:tc>
          <w:tcPr>
            <w:tcW w:w="528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治多县索加乡长江源头第一校30kWp电站</w:t>
            </w:r>
          </w:p>
        </w:tc>
        <w:tc>
          <w:tcPr>
            <w:tcW w:w="1266" w:type="dxa"/>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540</w:t>
            </w:r>
          </w:p>
        </w:tc>
        <w:tc>
          <w:tcPr>
            <w:tcW w:w="17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108</w:t>
            </w:r>
          </w:p>
        </w:tc>
        <w:tc>
          <w:tcPr>
            <w:tcW w:w="900" w:type="dxa"/>
            <w:vMerge w:val="continue"/>
            <w:vAlign w:val="center"/>
          </w:tcPr>
          <w:p>
            <w:pPr>
              <w:spacing w:line="276" w:lineRule="auto"/>
              <w:jc w:val="center"/>
              <w:rPr>
                <w:rFonts w:hint="eastAsia" w:ascii="宋体" w:hAnsi="宋体" w:eastAsia="宋体" w:cs="宋体"/>
                <w:kern w:val="0"/>
                <w:sz w:val="21"/>
                <w:szCs w:val="21"/>
              </w:rPr>
            </w:pPr>
          </w:p>
        </w:tc>
        <w:tc>
          <w:tcPr>
            <w:tcW w:w="602" w:type="dxa"/>
            <w:vMerge w:val="continue"/>
            <w:vAlign w:val="center"/>
          </w:tcPr>
          <w:p>
            <w:pPr>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38</w:t>
            </w:r>
          </w:p>
        </w:tc>
        <w:tc>
          <w:tcPr>
            <w:tcW w:w="528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囊谦县白扎乡尕尔寺巴麦村50kWp电站</w:t>
            </w:r>
          </w:p>
        </w:tc>
        <w:tc>
          <w:tcPr>
            <w:tcW w:w="1266" w:type="dxa"/>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540</w:t>
            </w:r>
          </w:p>
        </w:tc>
        <w:tc>
          <w:tcPr>
            <w:tcW w:w="17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w:t>
            </w:r>
          </w:p>
        </w:tc>
        <w:tc>
          <w:tcPr>
            <w:tcW w:w="900" w:type="dxa"/>
            <w:vMerge w:val="continue"/>
            <w:vAlign w:val="center"/>
          </w:tcPr>
          <w:p>
            <w:pPr>
              <w:spacing w:line="276" w:lineRule="auto"/>
              <w:jc w:val="center"/>
              <w:rPr>
                <w:rFonts w:hint="eastAsia" w:ascii="宋体" w:hAnsi="宋体" w:eastAsia="宋体" w:cs="宋体"/>
                <w:kern w:val="0"/>
                <w:sz w:val="21"/>
                <w:szCs w:val="21"/>
              </w:rPr>
            </w:pPr>
          </w:p>
        </w:tc>
        <w:tc>
          <w:tcPr>
            <w:tcW w:w="602" w:type="dxa"/>
            <w:vMerge w:val="continue"/>
            <w:vAlign w:val="center"/>
          </w:tcPr>
          <w:p>
            <w:pPr>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39</w:t>
            </w:r>
          </w:p>
        </w:tc>
        <w:tc>
          <w:tcPr>
            <w:tcW w:w="528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囊谦县白扎乡乃南德庆查尼姑寺巴麦村30kWp电站</w:t>
            </w:r>
          </w:p>
        </w:tc>
        <w:tc>
          <w:tcPr>
            <w:tcW w:w="1266" w:type="dxa"/>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540</w:t>
            </w:r>
          </w:p>
        </w:tc>
        <w:tc>
          <w:tcPr>
            <w:tcW w:w="17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96</w:t>
            </w:r>
          </w:p>
        </w:tc>
        <w:tc>
          <w:tcPr>
            <w:tcW w:w="900" w:type="dxa"/>
            <w:vMerge w:val="continue"/>
            <w:vAlign w:val="center"/>
          </w:tcPr>
          <w:p>
            <w:pPr>
              <w:spacing w:line="276" w:lineRule="auto"/>
              <w:jc w:val="center"/>
              <w:rPr>
                <w:rFonts w:hint="eastAsia" w:ascii="宋体" w:hAnsi="宋体" w:eastAsia="宋体" w:cs="宋体"/>
                <w:kern w:val="0"/>
                <w:sz w:val="21"/>
                <w:szCs w:val="21"/>
              </w:rPr>
            </w:pPr>
          </w:p>
        </w:tc>
        <w:tc>
          <w:tcPr>
            <w:tcW w:w="602" w:type="dxa"/>
            <w:vMerge w:val="continue"/>
            <w:vAlign w:val="center"/>
          </w:tcPr>
          <w:p>
            <w:pPr>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40</w:t>
            </w:r>
          </w:p>
        </w:tc>
        <w:tc>
          <w:tcPr>
            <w:tcW w:w="528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囊谦县毛庄乡中枢卡社50kWp电站</w:t>
            </w:r>
          </w:p>
        </w:tc>
        <w:tc>
          <w:tcPr>
            <w:tcW w:w="1266" w:type="dxa"/>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540</w:t>
            </w:r>
          </w:p>
        </w:tc>
        <w:tc>
          <w:tcPr>
            <w:tcW w:w="17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w:t>
            </w:r>
          </w:p>
        </w:tc>
        <w:tc>
          <w:tcPr>
            <w:tcW w:w="900" w:type="dxa"/>
            <w:vMerge w:val="continue"/>
            <w:vAlign w:val="center"/>
          </w:tcPr>
          <w:p>
            <w:pPr>
              <w:spacing w:line="276" w:lineRule="auto"/>
              <w:jc w:val="center"/>
              <w:rPr>
                <w:rFonts w:hint="eastAsia" w:ascii="宋体" w:hAnsi="宋体" w:eastAsia="宋体" w:cs="宋体"/>
                <w:kern w:val="0"/>
                <w:sz w:val="21"/>
                <w:szCs w:val="21"/>
              </w:rPr>
            </w:pPr>
          </w:p>
        </w:tc>
        <w:tc>
          <w:tcPr>
            <w:tcW w:w="602" w:type="dxa"/>
            <w:vMerge w:val="continue"/>
            <w:vAlign w:val="center"/>
          </w:tcPr>
          <w:p>
            <w:pPr>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41</w:t>
            </w:r>
          </w:p>
        </w:tc>
        <w:tc>
          <w:tcPr>
            <w:tcW w:w="528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玉树市小苏莽乡协新村新娘二社10kWp电站</w:t>
            </w:r>
          </w:p>
        </w:tc>
        <w:tc>
          <w:tcPr>
            <w:tcW w:w="1266" w:type="dxa"/>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540</w:t>
            </w:r>
          </w:p>
        </w:tc>
        <w:tc>
          <w:tcPr>
            <w:tcW w:w="17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900" w:type="dxa"/>
            <w:vMerge w:val="continue"/>
            <w:vAlign w:val="center"/>
          </w:tcPr>
          <w:p>
            <w:pPr>
              <w:spacing w:line="276" w:lineRule="auto"/>
              <w:jc w:val="center"/>
              <w:rPr>
                <w:rFonts w:hint="eastAsia" w:ascii="宋体" w:hAnsi="宋体" w:eastAsia="宋体" w:cs="宋体"/>
                <w:kern w:val="0"/>
                <w:sz w:val="21"/>
                <w:szCs w:val="21"/>
              </w:rPr>
            </w:pPr>
          </w:p>
        </w:tc>
        <w:tc>
          <w:tcPr>
            <w:tcW w:w="602" w:type="dxa"/>
            <w:vMerge w:val="continue"/>
            <w:vAlign w:val="center"/>
          </w:tcPr>
          <w:p>
            <w:pPr>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42</w:t>
            </w:r>
          </w:p>
        </w:tc>
        <w:tc>
          <w:tcPr>
            <w:tcW w:w="528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玉树市安冲乡布让村30kWp电站</w:t>
            </w:r>
          </w:p>
        </w:tc>
        <w:tc>
          <w:tcPr>
            <w:tcW w:w="1266" w:type="dxa"/>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540</w:t>
            </w:r>
          </w:p>
        </w:tc>
        <w:tc>
          <w:tcPr>
            <w:tcW w:w="17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108</w:t>
            </w:r>
          </w:p>
        </w:tc>
        <w:tc>
          <w:tcPr>
            <w:tcW w:w="900" w:type="dxa"/>
            <w:vMerge w:val="continue"/>
            <w:vAlign w:val="center"/>
          </w:tcPr>
          <w:p>
            <w:pPr>
              <w:spacing w:line="276" w:lineRule="auto"/>
              <w:jc w:val="center"/>
              <w:rPr>
                <w:rFonts w:hint="eastAsia" w:ascii="宋体" w:hAnsi="宋体" w:eastAsia="宋体" w:cs="宋体"/>
                <w:kern w:val="0"/>
                <w:sz w:val="21"/>
                <w:szCs w:val="21"/>
              </w:rPr>
            </w:pPr>
          </w:p>
        </w:tc>
        <w:tc>
          <w:tcPr>
            <w:tcW w:w="602" w:type="dxa"/>
            <w:vMerge w:val="continue"/>
            <w:vAlign w:val="center"/>
          </w:tcPr>
          <w:p>
            <w:pPr>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43</w:t>
            </w:r>
          </w:p>
        </w:tc>
        <w:tc>
          <w:tcPr>
            <w:tcW w:w="528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称多县扎朵镇红旗村20kWp电站</w:t>
            </w:r>
          </w:p>
        </w:tc>
        <w:tc>
          <w:tcPr>
            <w:tcW w:w="1266" w:type="dxa"/>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540</w:t>
            </w:r>
          </w:p>
        </w:tc>
        <w:tc>
          <w:tcPr>
            <w:tcW w:w="17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900" w:type="dxa"/>
            <w:vMerge w:val="continue"/>
            <w:vAlign w:val="center"/>
          </w:tcPr>
          <w:p>
            <w:pPr>
              <w:spacing w:line="276" w:lineRule="auto"/>
              <w:jc w:val="center"/>
              <w:rPr>
                <w:rFonts w:hint="eastAsia" w:ascii="宋体" w:hAnsi="宋体" w:eastAsia="宋体" w:cs="宋体"/>
                <w:kern w:val="0"/>
                <w:sz w:val="21"/>
                <w:szCs w:val="21"/>
              </w:rPr>
            </w:pPr>
          </w:p>
        </w:tc>
        <w:tc>
          <w:tcPr>
            <w:tcW w:w="602" w:type="dxa"/>
            <w:vMerge w:val="continue"/>
            <w:vAlign w:val="center"/>
          </w:tcPr>
          <w:p>
            <w:pPr>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44</w:t>
            </w:r>
          </w:p>
        </w:tc>
        <w:tc>
          <w:tcPr>
            <w:tcW w:w="528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称多县扎朵镇革新村30kWp电站</w:t>
            </w:r>
          </w:p>
        </w:tc>
        <w:tc>
          <w:tcPr>
            <w:tcW w:w="1266" w:type="dxa"/>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540</w:t>
            </w:r>
          </w:p>
        </w:tc>
        <w:tc>
          <w:tcPr>
            <w:tcW w:w="17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108</w:t>
            </w:r>
          </w:p>
        </w:tc>
        <w:tc>
          <w:tcPr>
            <w:tcW w:w="900" w:type="dxa"/>
            <w:vMerge w:val="continue"/>
            <w:vAlign w:val="center"/>
          </w:tcPr>
          <w:p>
            <w:pPr>
              <w:spacing w:line="276" w:lineRule="auto"/>
              <w:jc w:val="center"/>
              <w:rPr>
                <w:rFonts w:hint="eastAsia" w:ascii="宋体" w:hAnsi="宋体" w:eastAsia="宋体" w:cs="宋体"/>
                <w:kern w:val="0"/>
                <w:sz w:val="21"/>
                <w:szCs w:val="21"/>
              </w:rPr>
            </w:pPr>
          </w:p>
        </w:tc>
        <w:tc>
          <w:tcPr>
            <w:tcW w:w="602" w:type="dxa"/>
            <w:vMerge w:val="continue"/>
            <w:vAlign w:val="center"/>
          </w:tcPr>
          <w:p>
            <w:pPr>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45</w:t>
            </w:r>
          </w:p>
        </w:tc>
        <w:tc>
          <w:tcPr>
            <w:tcW w:w="528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称多县扎朵镇上红旗小学40kWp电站</w:t>
            </w:r>
          </w:p>
        </w:tc>
        <w:tc>
          <w:tcPr>
            <w:tcW w:w="1266" w:type="dxa"/>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540</w:t>
            </w:r>
          </w:p>
        </w:tc>
        <w:tc>
          <w:tcPr>
            <w:tcW w:w="17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w:t>
            </w:r>
          </w:p>
        </w:tc>
        <w:tc>
          <w:tcPr>
            <w:tcW w:w="900" w:type="dxa"/>
            <w:vMerge w:val="continue"/>
            <w:vAlign w:val="center"/>
          </w:tcPr>
          <w:p>
            <w:pPr>
              <w:spacing w:line="276" w:lineRule="auto"/>
              <w:jc w:val="center"/>
              <w:rPr>
                <w:rFonts w:hint="eastAsia" w:ascii="宋体" w:hAnsi="宋体" w:eastAsia="宋体" w:cs="宋体"/>
                <w:kern w:val="0"/>
                <w:sz w:val="21"/>
                <w:szCs w:val="21"/>
              </w:rPr>
            </w:pPr>
          </w:p>
        </w:tc>
        <w:tc>
          <w:tcPr>
            <w:tcW w:w="602" w:type="dxa"/>
            <w:vMerge w:val="continue"/>
            <w:vAlign w:val="center"/>
          </w:tcPr>
          <w:p>
            <w:pPr>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46</w:t>
            </w:r>
          </w:p>
        </w:tc>
        <w:tc>
          <w:tcPr>
            <w:tcW w:w="528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称多县扎朵镇革新小学40kWp电站</w:t>
            </w:r>
          </w:p>
        </w:tc>
        <w:tc>
          <w:tcPr>
            <w:tcW w:w="1266" w:type="dxa"/>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540</w:t>
            </w:r>
          </w:p>
        </w:tc>
        <w:tc>
          <w:tcPr>
            <w:tcW w:w="17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w:t>
            </w:r>
          </w:p>
        </w:tc>
        <w:tc>
          <w:tcPr>
            <w:tcW w:w="900" w:type="dxa"/>
            <w:vMerge w:val="continue"/>
            <w:vAlign w:val="center"/>
          </w:tcPr>
          <w:p>
            <w:pPr>
              <w:spacing w:line="276" w:lineRule="auto"/>
              <w:jc w:val="center"/>
              <w:rPr>
                <w:rFonts w:hint="eastAsia" w:ascii="宋体" w:hAnsi="宋体" w:eastAsia="宋体" w:cs="宋体"/>
                <w:kern w:val="0"/>
                <w:sz w:val="21"/>
                <w:szCs w:val="21"/>
              </w:rPr>
            </w:pPr>
          </w:p>
        </w:tc>
        <w:tc>
          <w:tcPr>
            <w:tcW w:w="602" w:type="dxa"/>
            <w:vMerge w:val="continue"/>
            <w:vAlign w:val="center"/>
          </w:tcPr>
          <w:p>
            <w:pPr>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47</w:t>
            </w:r>
          </w:p>
        </w:tc>
        <w:tc>
          <w:tcPr>
            <w:tcW w:w="528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称多县扎朵镇治多小学50kWp电站</w:t>
            </w:r>
          </w:p>
        </w:tc>
        <w:tc>
          <w:tcPr>
            <w:tcW w:w="1266" w:type="dxa"/>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540</w:t>
            </w:r>
          </w:p>
        </w:tc>
        <w:tc>
          <w:tcPr>
            <w:tcW w:w="17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168</w:t>
            </w:r>
          </w:p>
        </w:tc>
        <w:tc>
          <w:tcPr>
            <w:tcW w:w="900" w:type="dxa"/>
            <w:vMerge w:val="continue"/>
            <w:vAlign w:val="center"/>
          </w:tcPr>
          <w:p>
            <w:pPr>
              <w:spacing w:line="276" w:lineRule="auto"/>
              <w:jc w:val="center"/>
              <w:rPr>
                <w:rFonts w:hint="eastAsia" w:ascii="宋体" w:hAnsi="宋体" w:eastAsia="宋体" w:cs="宋体"/>
                <w:kern w:val="0"/>
                <w:sz w:val="21"/>
                <w:szCs w:val="21"/>
              </w:rPr>
            </w:pPr>
          </w:p>
        </w:tc>
        <w:tc>
          <w:tcPr>
            <w:tcW w:w="602" w:type="dxa"/>
            <w:vMerge w:val="continue"/>
            <w:vAlign w:val="center"/>
          </w:tcPr>
          <w:p>
            <w:pPr>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48</w:t>
            </w:r>
          </w:p>
        </w:tc>
        <w:tc>
          <w:tcPr>
            <w:tcW w:w="528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称多县扎朵镇直美小学40kWp电站</w:t>
            </w:r>
          </w:p>
        </w:tc>
        <w:tc>
          <w:tcPr>
            <w:tcW w:w="1266" w:type="dxa"/>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540</w:t>
            </w:r>
          </w:p>
        </w:tc>
        <w:tc>
          <w:tcPr>
            <w:tcW w:w="17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w:t>
            </w:r>
          </w:p>
        </w:tc>
        <w:tc>
          <w:tcPr>
            <w:tcW w:w="900" w:type="dxa"/>
            <w:vMerge w:val="continue"/>
            <w:vAlign w:val="center"/>
          </w:tcPr>
          <w:p>
            <w:pPr>
              <w:spacing w:line="276" w:lineRule="auto"/>
              <w:jc w:val="center"/>
              <w:rPr>
                <w:rFonts w:hint="eastAsia" w:ascii="宋体" w:hAnsi="宋体" w:eastAsia="宋体" w:cs="宋体"/>
                <w:kern w:val="0"/>
                <w:sz w:val="21"/>
                <w:szCs w:val="21"/>
              </w:rPr>
            </w:pPr>
          </w:p>
        </w:tc>
        <w:tc>
          <w:tcPr>
            <w:tcW w:w="602" w:type="dxa"/>
            <w:vMerge w:val="continue"/>
            <w:vAlign w:val="center"/>
          </w:tcPr>
          <w:p>
            <w:pPr>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49</w:t>
            </w:r>
          </w:p>
        </w:tc>
        <w:tc>
          <w:tcPr>
            <w:tcW w:w="528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称多县清水河镇普桑村30kWp电站</w:t>
            </w:r>
          </w:p>
        </w:tc>
        <w:tc>
          <w:tcPr>
            <w:tcW w:w="1266" w:type="dxa"/>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540</w:t>
            </w:r>
          </w:p>
        </w:tc>
        <w:tc>
          <w:tcPr>
            <w:tcW w:w="17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108</w:t>
            </w:r>
          </w:p>
        </w:tc>
        <w:tc>
          <w:tcPr>
            <w:tcW w:w="900" w:type="dxa"/>
            <w:vMerge w:val="continue"/>
            <w:vAlign w:val="center"/>
          </w:tcPr>
          <w:p>
            <w:pPr>
              <w:spacing w:line="276" w:lineRule="auto"/>
              <w:jc w:val="center"/>
              <w:rPr>
                <w:rFonts w:hint="eastAsia" w:ascii="宋体" w:hAnsi="宋体" w:eastAsia="宋体" w:cs="宋体"/>
                <w:kern w:val="0"/>
                <w:sz w:val="21"/>
                <w:szCs w:val="21"/>
              </w:rPr>
            </w:pPr>
          </w:p>
        </w:tc>
        <w:tc>
          <w:tcPr>
            <w:tcW w:w="602" w:type="dxa"/>
            <w:vMerge w:val="continue"/>
            <w:vAlign w:val="center"/>
          </w:tcPr>
          <w:p>
            <w:pPr>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50</w:t>
            </w:r>
          </w:p>
        </w:tc>
        <w:tc>
          <w:tcPr>
            <w:tcW w:w="528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称多县清水河镇下红旗小学40kWp电站</w:t>
            </w:r>
          </w:p>
        </w:tc>
        <w:tc>
          <w:tcPr>
            <w:tcW w:w="1266" w:type="dxa"/>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540</w:t>
            </w:r>
          </w:p>
        </w:tc>
        <w:tc>
          <w:tcPr>
            <w:tcW w:w="17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w:t>
            </w:r>
          </w:p>
        </w:tc>
        <w:tc>
          <w:tcPr>
            <w:tcW w:w="900" w:type="dxa"/>
            <w:vMerge w:val="continue"/>
            <w:vAlign w:val="center"/>
          </w:tcPr>
          <w:p>
            <w:pPr>
              <w:spacing w:line="276" w:lineRule="auto"/>
              <w:jc w:val="center"/>
              <w:rPr>
                <w:rFonts w:hint="eastAsia" w:ascii="宋体" w:hAnsi="宋体" w:eastAsia="宋体" w:cs="宋体"/>
                <w:kern w:val="0"/>
                <w:sz w:val="21"/>
                <w:szCs w:val="21"/>
              </w:rPr>
            </w:pPr>
          </w:p>
        </w:tc>
        <w:tc>
          <w:tcPr>
            <w:tcW w:w="602" w:type="dxa"/>
            <w:vMerge w:val="continue"/>
            <w:vAlign w:val="center"/>
          </w:tcPr>
          <w:p>
            <w:pPr>
              <w:spacing w:line="276" w:lineRule="auto"/>
              <w:jc w:val="center"/>
              <w:rPr>
                <w:rFonts w:hint="eastAsia" w:ascii="宋体" w:hAnsi="宋体" w:eastAsia="宋体" w:cs="宋体"/>
                <w:kern w:val="0"/>
                <w:sz w:val="21"/>
                <w:szCs w:val="21"/>
              </w:rPr>
            </w:pPr>
          </w:p>
        </w:tc>
      </w:tr>
    </w:tbl>
    <w:p>
      <w:pPr>
        <w:pStyle w:val="2"/>
        <w:rPr>
          <w:rFonts w:hint="eastAsia"/>
          <w:sz w:val="24"/>
          <w:szCs w:val="24"/>
          <w:lang w:eastAsia="zh-CN"/>
        </w:rPr>
      </w:pPr>
    </w:p>
    <w:p>
      <w:pPr>
        <w:pStyle w:val="2"/>
        <w:rPr>
          <w:rFonts w:hint="eastAsia"/>
          <w:sz w:val="24"/>
          <w:szCs w:val="24"/>
          <w:lang w:val="en-US" w:eastAsia="zh-CN"/>
        </w:rPr>
      </w:pPr>
    </w:p>
    <w:sectPr>
      <w:pgSz w:w="12240" w:h="15840"/>
      <w:pgMar w:top="1440" w:right="1440" w:bottom="378" w:left="1440" w:header="0" w:footer="0" w:gutter="0"/>
      <w:pgBorders w:offsetFrom="page">
        <w:top w:val="none" w:sz="0" w:space="0"/>
        <w:left w:val="none" w:sz="0" w:space="0"/>
        <w:bottom w:val="none" w:sz="0" w:space="0"/>
        <w:right w:val="none" w:sz="0" w:space="0"/>
      </w:pgBorders>
      <w:cols w:equalWidth="0" w:num="1">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STXinwei">
    <w:altName w:val="宋体"/>
    <w:panose1 w:val="02010800040101010101"/>
    <w:charset w:val="86"/>
    <w:family w:val="auto"/>
    <w:pitch w:val="default"/>
    <w:sig w:usb0="00000000" w:usb1="00000000" w:usb2="00000000" w:usb3="00000000" w:csb0="00040000" w:csb1="00000000"/>
  </w:font>
  <w:font w:name="EU-F1">
    <w:altName w:val="宋体"/>
    <w:panose1 w:val="00000000000000000000"/>
    <w:charset w:val="86"/>
    <w:family w:val="script"/>
    <w:pitch w:val="default"/>
    <w:sig w:usb0="00000000" w:usb1="00000000" w:usb2="00000010" w:usb3="00000000" w:csb0="00040000" w:csb1="00000000"/>
  </w:font>
  <w:font w:name="STFangsong">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48"/>
      <w:lvlText w:val="%1."/>
      <w:lvlJc w:val="left"/>
      <w:pPr>
        <w:tabs>
          <w:tab w:val="left" w:pos="2040"/>
        </w:tabs>
        <w:ind w:left="2040" w:hanging="360"/>
      </w:pPr>
    </w:lvl>
  </w:abstractNum>
  <w:abstractNum w:abstractNumId="1">
    <w:nsid w:val="FFFFFF7D"/>
    <w:multiLevelType w:val="singleLevel"/>
    <w:tmpl w:val="FFFFFF7D"/>
    <w:lvl w:ilvl="0" w:tentative="0">
      <w:start w:val="1"/>
      <w:numFmt w:val="decimal"/>
      <w:pStyle w:val="36"/>
      <w:lvlText w:val="%1."/>
      <w:lvlJc w:val="left"/>
      <w:pPr>
        <w:tabs>
          <w:tab w:val="left" w:pos="1620"/>
        </w:tabs>
        <w:ind w:left="1620" w:hanging="360"/>
      </w:pPr>
    </w:lvl>
  </w:abstractNum>
  <w:abstractNum w:abstractNumId="2">
    <w:nsid w:val="FFFFFF7E"/>
    <w:multiLevelType w:val="singleLevel"/>
    <w:tmpl w:val="FFFFFF7E"/>
    <w:lvl w:ilvl="0" w:tentative="0">
      <w:start w:val="1"/>
      <w:numFmt w:val="decimal"/>
      <w:pStyle w:val="29"/>
      <w:lvlText w:val="%1."/>
      <w:lvlJc w:val="left"/>
      <w:pPr>
        <w:tabs>
          <w:tab w:val="left" w:pos="1200"/>
        </w:tabs>
        <w:ind w:left="1200" w:hanging="360"/>
      </w:pPr>
    </w:lvl>
  </w:abstractNum>
  <w:abstractNum w:abstractNumId="3">
    <w:nsid w:val="FFFFFF7F"/>
    <w:multiLevelType w:val="singleLevel"/>
    <w:tmpl w:val="FFFFFF7F"/>
    <w:lvl w:ilvl="0" w:tentative="0">
      <w:start w:val="1"/>
      <w:numFmt w:val="decimal"/>
      <w:pStyle w:val="13"/>
      <w:lvlText w:val="%1."/>
      <w:lvlJc w:val="left"/>
      <w:pPr>
        <w:tabs>
          <w:tab w:val="left" w:pos="780"/>
        </w:tabs>
        <w:ind w:left="780" w:hanging="360"/>
      </w:pPr>
    </w:lvl>
  </w:abstractNum>
  <w:abstractNum w:abstractNumId="4">
    <w:nsid w:val="FFFFFF80"/>
    <w:multiLevelType w:val="singleLevel"/>
    <w:tmpl w:val="FFFFFF80"/>
    <w:lvl w:ilvl="0" w:tentative="0">
      <w:start w:val="1"/>
      <w:numFmt w:val="bullet"/>
      <w:pStyle w:val="35"/>
      <w:lvlText w:val=""/>
      <w:lvlJc w:val="left"/>
      <w:pPr>
        <w:tabs>
          <w:tab w:val="left" w:pos="2040"/>
        </w:tabs>
        <w:ind w:left="2040" w:hanging="360"/>
      </w:pPr>
      <w:rPr>
        <w:rFonts w:hint="default" w:ascii="Wingdings" w:hAnsi="Wingdings"/>
      </w:rPr>
    </w:lvl>
  </w:abstractNum>
  <w:abstractNum w:abstractNumId="5">
    <w:nsid w:val="FFFFFF81"/>
    <w:multiLevelType w:val="singleLevel"/>
    <w:tmpl w:val="FFFFFF81"/>
    <w:lvl w:ilvl="0" w:tentative="0">
      <w:start w:val="1"/>
      <w:numFmt w:val="bullet"/>
      <w:pStyle w:val="15"/>
      <w:lvlText w:val=""/>
      <w:lvlJc w:val="left"/>
      <w:pPr>
        <w:tabs>
          <w:tab w:val="left" w:pos="1620"/>
        </w:tabs>
        <w:ind w:left="1620" w:hanging="360"/>
      </w:pPr>
      <w:rPr>
        <w:rFonts w:hint="default" w:ascii="Wingdings" w:hAnsi="Wingdings"/>
      </w:rPr>
    </w:lvl>
  </w:abstractNum>
  <w:abstractNum w:abstractNumId="6">
    <w:nsid w:val="FFFFFF82"/>
    <w:multiLevelType w:val="singleLevel"/>
    <w:tmpl w:val="FFFFFF82"/>
    <w:lvl w:ilvl="0" w:tentative="0">
      <w:start w:val="1"/>
      <w:numFmt w:val="bullet"/>
      <w:pStyle w:val="27"/>
      <w:lvlText w:val=""/>
      <w:lvlJc w:val="left"/>
      <w:pPr>
        <w:tabs>
          <w:tab w:val="left" w:pos="1200"/>
        </w:tabs>
        <w:ind w:left="1200" w:hanging="360"/>
      </w:pPr>
      <w:rPr>
        <w:rFonts w:hint="default" w:ascii="Wingdings" w:hAnsi="Wingdings"/>
      </w:rPr>
    </w:lvl>
  </w:abstractNum>
  <w:abstractNum w:abstractNumId="7">
    <w:nsid w:val="FFFFFF83"/>
    <w:multiLevelType w:val="singleLevel"/>
    <w:tmpl w:val="FFFFFF83"/>
    <w:lvl w:ilvl="0" w:tentative="0">
      <w:start w:val="1"/>
      <w:numFmt w:val="bullet"/>
      <w:pStyle w:val="30"/>
      <w:lvlText w:val=""/>
      <w:lvlJc w:val="left"/>
      <w:pPr>
        <w:tabs>
          <w:tab w:val="left" w:pos="780"/>
        </w:tabs>
        <w:ind w:left="780" w:hanging="360"/>
      </w:pPr>
      <w:rPr>
        <w:rFonts w:hint="default" w:ascii="Wingdings" w:hAnsi="Wingdings"/>
      </w:rPr>
    </w:lvl>
  </w:abstractNum>
  <w:abstractNum w:abstractNumId="8">
    <w:nsid w:val="FFFFFF88"/>
    <w:multiLevelType w:val="singleLevel"/>
    <w:tmpl w:val="FFFFFF88"/>
    <w:lvl w:ilvl="0" w:tentative="0">
      <w:start w:val="1"/>
      <w:numFmt w:val="decimal"/>
      <w:pStyle w:val="17"/>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20"/>
      <w:lvlText w:val=""/>
      <w:lvlJc w:val="left"/>
      <w:pPr>
        <w:tabs>
          <w:tab w:val="left" w:pos="360"/>
        </w:tabs>
        <w:ind w:left="360" w:hanging="360"/>
      </w:pPr>
      <w:rPr>
        <w:rFonts w:hint="default" w:ascii="Wingdings" w:hAnsi="Wingdings"/>
      </w:rPr>
    </w:lvl>
  </w:abstractNum>
  <w:abstractNum w:abstractNumId="10">
    <w:nsid w:val="358A2FA3"/>
    <w:multiLevelType w:val="multilevel"/>
    <w:tmpl w:val="358A2FA3"/>
    <w:lvl w:ilvl="0" w:tentative="0">
      <w:start w:val="1"/>
      <w:numFmt w:val="bullet"/>
      <w:lvlText w:val=""/>
      <w:lvlJc w:val="left"/>
      <w:pPr>
        <w:tabs>
          <w:tab w:val="left" w:pos="1814"/>
        </w:tabs>
        <w:ind w:left="1814" w:hanging="396"/>
      </w:pPr>
      <w:rPr>
        <w:rFonts w:hint="default" w:ascii="Wingdings" w:hAnsi="Wingdings"/>
      </w:rPr>
    </w:lvl>
    <w:lvl w:ilvl="1" w:tentative="0">
      <w:start w:val="1"/>
      <w:numFmt w:val="bullet"/>
      <w:pStyle w:val="73"/>
      <w:lvlText w:val=""/>
      <w:lvlJc w:val="left"/>
      <w:pPr>
        <w:ind w:left="2258" w:hanging="420"/>
      </w:pPr>
      <w:rPr>
        <w:rFonts w:hint="default" w:ascii="Wingdings" w:hAnsi="Wingdings"/>
      </w:rPr>
    </w:lvl>
    <w:lvl w:ilvl="2" w:tentative="0">
      <w:start w:val="1"/>
      <w:numFmt w:val="bullet"/>
      <w:lvlText w:val=""/>
      <w:lvlJc w:val="left"/>
      <w:pPr>
        <w:ind w:left="2678" w:hanging="420"/>
      </w:pPr>
      <w:rPr>
        <w:rFonts w:hint="default" w:ascii="Wingdings" w:hAnsi="Wingdings"/>
      </w:rPr>
    </w:lvl>
    <w:lvl w:ilvl="3" w:tentative="0">
      <w:start w:val="1"/>
      <w:numFmt w:val="bullet"/>
      <w:lvlText w:val=""/>
      <w:lvlJc w:val="left"/>
      <w:pPr>
        <w:ind w:left="3098" w:hanging="420"/>
      </w:pPr>
      <w:rPr>
        <w:rFonts w:hint="default" w:ascii="Wingdings" w:hAnsi="Wingdings"/>
      </w:rPr>
    </w:lvl>
    <w:lvl w:ilvl="4" w:tentative="0">
      <w:start w:val="1"/>
      <w:numFmt w:val="bullet"/>
      <w:lvlText w:val=""/>
      <w:lvlJc w:val="left"/>
      <w:pPr>
        <w:ind w:left="3518" w:hanging="420"/>
      </w:pPr>
      <w:rPr>
        <w:rFonts w:hint="default" w:ascii="Wingdings" w:hAnsi="Wingdings"/>
      </w:rPr>
    </w:lvl>
    <w:lvl w:ilvl="5" w:tentative="0">
      <w:start w:val="1"/>
      <w:numFmt w:val="bullet"/>
      <w:lvlText w:val=""/>
      <w:lvlJc w:val="left"/>
      <w:pPr>
        <w:ind w:left="3938" w:hanging="420"/>
      </w:pPr>
      <w:rPr>
        <w:rFonts w:hint="default" w:ascii="Wingdings" w:hAnsi="Wingdings"/>
      </w:rPr>
    </w:lvl>
    <w:lvl w:ilvl="6" w:tentative="0">
      <w:start w:val="1"/>
      <w:numFmt w:val="bullet"/>
      <w:lvlText w:val=""/>
      <w:lvlJc w:val="left"/>
      <w:pPr>
        <w:ind w:left="4358" w:hanging="420"/>
      </w:pPr>
      <w:rPr>
        <w:rFonts w:hint="default" w:ascii="Wingdings" w:hAnsi="Wingdings"/>
      </w:rPr>
    </w:lvl>
    <w:lvl w:ilvl="7" w:tentative="0">
      <w:start w:val="1"/>
      <w:numFmt w:val="bullet"/>
      <w:lvlText w:val=""/>
      <w:lvlJc w:val="left"/>
      <w:pPr>
        <w:ind w:left="4778" w:hanging="420"/>
      </w:pPr>
      <w:rPr>
        <w:rFonts w:hint="default" w:ascii="Wingdings" w:hAnsi="Wingdings"/>
      </w:rPr>
    </w:lvl>
    <w:lvl w:ilvl="8" w:tentative="0">
      <w:start w:val="1"/>
      <w:numFmt w:val="bullet"/>
      <w:lvlText w:val=""/>
      <w:lvlJc w:val="left"/>
      <w:pPr>
        <w:ind w:left="5198" w:hanging="420"/>
      </w:pPr>
      <w:rPr>
        <w:rFonts w:hint="default" w:ascii="Wingdings" w:hAnsi="Wingdings"/>
      </w:rPr>
    </w:lvl>
  </w:abstractNum>
  <w:abstractNum w:abstractNumId="11">
    <w:nsid w:val="46335E6F"/>
    <w:multiLevelType w:val="multilevel"/>
    <w:tmpl w:val="46335E6F"/>
    <w:lvl w:ilvl="0" w:tentative="0">
      <w:start w:val="1"/>
      <w:numFmt w:val="decimal"/>
      <w:pStyle w:val="74"/>
      <w:lvlText w:val="（%1）"/>
      <w:lvlJc w:val="left"/>
      <w:pPr>
        <w:ind w:left="987" w:hanging="420"/>
      </w:pPr>
      <w:rPr>
        <w:rFonts w:hint="eastAsia"/>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076"/>
    <w:rsid w:val="00002ED5"/>
    <w:rsid w:val="00007EF0"/>
    <w:rsid w:val="00055A64"/>
    <w:rsid w:val="00057B25"/>
    <w:rsid w:val="000705E5"/>
    <w:rsid w:val="000725BD"/>
    <w:rsid w:val="00085A69"/>
    <w:rsid w:val="00086506"/>
    <w:rsid w:val="000A78AE"/>
    <w:rsid w:val="000B641D"/>
    <w:rsid w:val="000C535E"/>
    <w:rsid w:val="000C6FFE"/>
    <w:rsid w:val="000C7FE0"/>
    <w:rsid w:val="000E1D42"/>
    <w:rsid w:val="000F6347"/>
    <w:rsid w:val="001130AD"/>
    <w:rsid w:val="001229AA"/>
    <w:rsid w:val="00143246"/>
    <w:rsid w:val="0015191E"/>
    <w:rsid w:val="00155E55"/>
    <w:rsid w:val="0017740A"/>
    <w:rsid w:val="00177A10"/>
    <w:rsid w:val="0018172D"/>
    <w:rsid w:val="00185773"/>
    <w:rsid w:val="001B0C03"/>
    <w:rsid w:val="001C1020"/>
    <w:rsid w:val="001D3E54"/>
    <w:rsid w:val="001E6BFF"/>
    <w:rsid w:val="001F3FC5"/>
    <w:rsid w:val="00204B51"/>
    <w:rsid w:val="00251A9D"/>
    <w:rsid w:val="00267C3C"/>
    <w:rsid w:val="00294262"/>
    <w:rsid w:val="002957E8"/>
    <w:rsid w:val="002A1DFF"/>
    <w:rsid w:val="002A3610"/>
    <w:rsid w:val="002B1D1F"/>
    <w:rsid w:val="002B4FA4"/>
    <w:rsid w:val="002E00B7"/>
    <w:rsid w:val="002F2632"/>
    <w:rsid w:val="002F7484"/>
    <w:rsid w:val="0030299D"/>
    <w:rsid w:val="00311598"/>
    <w:rsid w:val="003639C7"/>
    <w:rsid w:val="00381FB5"/>
    <w:rsid w:val="003C7C9E"/>
    <w:rsid w:val="00403C4C"/>
    <w:rsid w:val="00420ADB"/>
    <w:rsid w:val="00441C24"/>
    <w:rsid w:val="004652A8"/>
    <w:rsid w:val="00490DDB"/>
    <w:rsid w:val="004B23E5"/>
    <w:rsid w:val="004E58B5"/>
    <w:rsid w:val="004F4513"/>
    <w:rsid w:val="004F4C26"/>
    <w:rsid w:val="004F5EEF"/>
    <w:rsid w:val="004F7323"/>
    <w:rsid w:val="005057A5"/>
    <w:rsid w:val="00525BFB"/>
    <w:rsid w:val="00563134"/>
    <w:rsid w:val="005849E5"/>
    <w:rsid w:val="00596404"/>
    <w:rsid w:val="005C5450"/>
    <w:rsid w:val="00602D41"/>
    <w:rsid w:val="00607086"/>
    <w:rsid w:val="006140B6"/>
    <w:rsid w:val="00625C0E"/>
    <w:rsid w:val="00631A29"/>
    <w:rsid w:val="0067479E"/>
    <w:rsid w:val="00694939"/>
    <w:rsid w:val="006B68C4"/>
    <w:rsid w:val="006E43FE"/>
    <w:rsid w:val="006E66D3"/>
    <w:rsid w:val="006F10D9"/>
    <w:rsid w:val="007039B8"/>
    <w:rsid w:val="0072743A"/>
    <w:rsid w:val="00740685"/>
    <w:rsid w:val="007440E1"/>
    <w:rsid w:val="00797143"/>
    <w:rsid w:val="007A0457"/>
    <w:rsid w:val="007B4D78"/>
    <w:rsid w:val="007B5CCA"/>
    <w:rsid w:val="007D5254"/>
    <w:rsid w:val="008022CB"/>
    <w:rsid w:val="008173DA"/>
    <w:rsid w:val="008227BC"/>
    <w:rsid w:val="00823D4D"/>
    <w:rsid w:val="0084263B"/>
    <w:rsid w:val="00847E38"/>
    <w:rsid w:val="00851588"/>
    <w:rsid w:val="00862A99"/>
    <w:rsid w:val="00896BF1"/>
    <w:rsid w:val="008A668F"/>
    <w:rsid w:val="008B2FD7"/>
    <w:rsid w:val="008B36F4"/>
    <w:rsid w:val="008B37CB"/>
    <w:rsid w:val="008C1B0F"/>
    <w:rsid w:val="008D5C44"/>
    <w:rsid w:val="0090046E"/>
    <w:rsid w:val="00902701"/>
    <w:rsid w:val="00907824"/>
    <w:rsid w:val="009266E2"/>
    <w:rsid w:val="009622DD"/>
    <w:rsid w:val="009624BF"/>
    <w:rsid w:val="0097249B"/>
    <w:rsid w:val="00992351"/>
    <w:rsid w:val="009A5E0E"/>
    <w:rsid w:val="009C731E"/>
    <w:rsid w:val="009F2956"/>
    <w:rsid w:val="009F4984"/>
    <w:rsid w:val="009F5C64"/>
    <w:rsid w:val="00A13CD6"/>
    <w:rsid w:val="00A2534E"/>
    <w:rsid w:val="00A44835"/>
    <w:rsid w:val="00A55715"/>
    <w:rsid w:val="00A94BAC"/>
    <w:rsid w:val="00AA00B7"/>
    <w:rsid w:val="00AA177B"/>
    <w:rsid w:val="00AA315F"/>
    <w:rsid w:val="00AB015C"/>
    <w:rsid w:val="00AF3EA8"/>
    <w:rsid w:val="00B16A0C"/>
    <w:rsid w:val="00B17300"/>
    <w:rsid w:val="00B42ADA"/>
    <w:rsid w:val="00B66C79"/>
    <w:rsid w:val="00B737F7"/>
    <w:rsid w:val="00B7385F"/>
    <w:rsid w:val="00B84B4C"/>
    <w:rsid w:val="00BB6B7D"/>
    <w:rsid w:val="00BD50D1"/>
    <w:rsid w:val="00BD66DE"/>
    <w:rsid w:val="00BD68C3"/>
    <w:rsid w:val="00BF6D8E"/>
    <w:rsid w:val="00C31FA0"/>
    <w:rsid w:val="00C47E41"/>
    <w:rsid w:val="00C63C83"/>
    <w:rsid w:val="00C702E1"/>
    <w:rsid w:val="00C8129D"/>
    <w:rsid w:val="00CA1F3E"/>
    <w:rsid w:val="00CD45B8"/>
    <w:rsid w:val="00D07EC9"/>
    <w:rsid w:val="00D46828"/>
    <w:rsid w:val="00D7726B"/>
    <w:rsid w:val="00D85076"/>
    <w:rsid w:val="00D911FA"/>
    <w:rsid w:val="00D9205F"/>
    <w:rsid w:val="00DB1056"/>
    <w:rsid w:val="00DB30F0"/>
    <w:rsid w:val="00DC4331"/>
    <w:rsid w:val="00DD4872"/>
    <w:rsid w:val="00DE2185"/>
    <w:rsid w:val="00DE688C"/>
    <w:rsid w:val="00DF2ABD"/>
    <w:rsid w:val="00E407AD"/>
    <w:rsid w:val="00E442D8"/>
    <w:rsid w:val="00E448F5"/>
    <w:rsid w:val="00E636A8"/>
    <w:rsid w:val="00E7571B"/>
    <w:rsid w:val="00E850DA"/>
    <w:rsid w:val="00E9443E"/>
    <w:rsid w:val="00E97E49"/>
    <w:rsid w:val="00EA7F0F"/>
    <w:rsid w:val="00EB524B"/>
    <w:rsid w:val="00EC2D8B"/>
    <w:rsid w:val="00EE10BB"/>
    <w:rsid w:val="00F020C7"/>
    <w:rsid w:val="00F11F50"/>
    <w:rsid w:val="00F41EFB"/>
    <w:rsid w:val="00F47FA5"/>
    <w:rsid w:val="00F844C2"/>
    <w:rsid w:val="00FE4723"/>
    <w:rsid w:val="00FF2684"/>
    <w:rsid w:val="00FF6241"/>
    <w:rsid w:val="00FF6D40"/>
    <w:rsid w:val="015661B8"/>
    <w:rsid w:val="0180619E"/>
    <w:rsid w:val="021B329D"/>
    <w:rsid w:val="04230832"/>
    <w:rsid w:val="04365147"/>
    <w:rsid w:val="045714D8"/>
    <w:rsid w:val="045857E0"/>
    <w:rsid w:val="051422AF"/>
    <w:rsid w:val="06183F0F"/>
    <w:rsid w:val="07725F77"/>
    <w:rsid w:val="07A42A0C"/>
    <w:rsid w:val="07C132DD"/>
    <w:rsid w:val="08313AED"/>
    <w:rsid w:val="0A4C08DE"/>
    <w:rsid w:val="0A594815"/>
    <w:rsid w:val="0B0D28B2"/>
    <w:rsid w:val="0B971175"/>
    <w:rsid w:val="0BA230EF"/>
    <w:rsid w:val="0C522D33"/>
    <w:rsid w:val="0D1B709D"/>
    <w:rsid w:val="0D4B62D2"/>
    <w:rsid w:val="0DFC3F85"/>
    <w:rsid w:val="0E49431D"/>
    <w:rsid w:val="0EA3014E"/>
    <w:rsid w:val="0EC34554"/>
    <w:rsid w:val="0F224FB9"/>
    <w:rsid w:val="0FA522B2"/>
    <w:rsid w:val="10942AE4"/>
    <w:rsid w:val="10B959FF"/>
    <w:rsid w:val="11F94206"/>
    <w:rsid w:val="1258219F"/>
    <w:rsid w:val="13004CD3"/>
    <w:rsid w:val="138B7ACF"/>
    <w:rsid w:val="138C5F98"/>
    <w:rsid w:val="13E049C4"/>
    <w:rsid w:val="140B2032"/>
    <w:rsid w:val="14384816"/>
    <w:rsid w:val="188C5339"/>
    <w:rsid w:val="18AD30CD"/>
    <w:rsid w:val="18E25BD5"/>
    <w:rsid w:val="19514A01"/>
    <w:rsid w:val="19D740DA"/>
    <w:rsid w:val="1A1F1561"/>
    <w:rsid w:val="1B2836D8"/>
    <w:rsid w:val="1BDB0C4E"/>
    <w:rsid w:val="1BF61E87"/>
    <w:rsid w:val="1C2725A5"/>
    <w:rsid w:val="1C381009"/>
    <w:rsid w:val="1E666DE3"/>
    <w:rsid w:val="1EDF0460"/>
    <w:rsid w:val="201D1ECD"/>
    <w:rsid w:val="204455CA"/>
    <w:rsid w:val="204828AE"/>
    <w:rsid w:val="208F116C"/>
    <w:rsid w:val="209432DF"/>
    <w:rsid w:val="20A961B3"/>
    <w:rsid w:val="2160167C"/>
    <w:rsid w:val="21EE2337"/>
    <w:rsid w:val="22130DDA"/>
    <w:rsid w:val="22913412"/>
    <w:rsid w:val="22CF695E"/>
    <w:rsid w:val="23591A62"/>
    <w:rsid w:val="23904492"/>
    <w:rsid w:val="24270228"/>
    <w:rsid w:val="24B45B5F"/>
    <w:rsid w:val="255A7032"/>
    <w:rsid w:val="25925C80"/>
    <w:rsid w:val="26A12C0E"/>
    <w:rsid w:val="26CF46A2"/>
    <w:rsid w:val="270F1B80"/>
    <w:rsid w:val="283B5F1A"/>
    <w:rsid w:val="294B0E87"/>
    <w:rsid w:val="29674B76"/>
    <w:rsid w:val="2A0412B3"/>
    <w:rsid w:val="2A4677DE"/>
    <w:rsid w:val="2C986F9A"/>
    <w:rsid w:val="2CC2742F"/>
    <w:rsid w:val="2D396E0F"/>
    <w:rsid w:val="2D4F14A4"/>
    <w:rsid w:val="2E7C42EC"/>
    <w:rsid w:val="2EB854F6"/>
    <w:rsid w:val="2F9F460B"/>
    <w:rsid w:val="2FF254D9"/>
    <w:rsid w:val="303F7D18"/>
    <w:rsid w:val="30995DA9"/>
    <w:rsid w:val="30B14734"/>
    <w:rsid w:val="31E02A71"/>
    <w:rsid w:val="327B38BD"/>
    <w:rsid w:val="32844A7B"/>
    <w:rsid w:val="32E07039"/>
    <w:rsid w:val="334C3343"/>
    <w:rsid w:val="33606E7B"/>
    <w:rsid w:val="33D0314A"/>
    <w:rsid w:val="33DC7B9D"/>
    <w:rsid w:val="33E2768D"/>
    <w:rsid w:val="340D7474"/>
    <w:rsid w:val="34111D43"/>
    <w:rsid w:val="34431C8D"/>
    <w:rsid w:val="34704A1A"/>
    <w:rsid w:val="348907DF"/>
    <w:rsid w:val="35095F6D"/>
    <w:rsid w:val="352534A2"/>
    <w:rsid w:val="3599061C"/>
    <w:rsid w:val="35FB24BC"/>
    <w:rsid w:val="36272716"/>
    <w:rsid w:val="387E0634"/>
    <w:rsid w:val="39433A57"/>
    <w:rsid w:val="395F41DD"/>
    <w:rsid w:val="3A8B073C"/>
    <w:rsid w:val="3B1B5CFE"/>
    <w:rsid w:val="3C6028B5"/>
    <w:rsid w:val="3CA74514"/>
    <w:rsid w:val="3E614A10"/>
    <w:rsid w:val="3E7D2391"/>
    <w:rsid w:val="3ECE3AA7"/>
    <w:rsid w:val="3ED0240C"/>
    <w:rsid w:val="3F7868A3"/>
    <w:rsid w:val="3FC60940"/>
    <w:rsid w:val="403C158A"/>
    <w:rsid w:val="404978D7"/>
    <w:rsid w:val="40B7470D"/>
    <w:rsid w:val="4100211E"/>
    <w:rsid w:val="412202CB"/>
    <w:rsid w:val="4193152C"/>
    <w:rsid w:val="4243703D"/>
    <w:rsid w:val="430564EE"/>
    <w:rsid w:val="437C325E"/>
    <w:rsid w:val="44476933"/>
    <w:rsid w:val="44FC149A"/>
    <w:rsid w:val="460045FA"/>
    <w:rsid w:val="464E49DB"/>
    <w:rsid w:val="477A2A26"/>
    <w:rsid w:val="47A0589D"/>
    <w:rsid w:val="47C16D87"/>
    <w:rsid w:val="47DF0AFD"/>
    <w:rsid w:val="496C39DE"/>
    <w:rsid w:val="49AC4679"/>
    <w:rsid w:val="49EA35E4"/>
    <w:rsid w:val="4A97707C"/>
    <w:rsid w:val="4BA051B0"/>
    <w:rsid w:val="4BD116D7"/>
    <w:rsid w:val="4C023477"/>
    <w:rsid w:val="4C936A6D"/>
    <w:rsid w:val="4CCE4A38"/>
    <w:rsid w:val="4D706594"/>
    <w:rsid w:val="4EA02C9F"/>
    <w:rsid w:val="4F28537D"/>
    <w:rsid w:val="4FB2111F"/>
    <w:rsid w:val="4FEA5D82"/>
    <w:rsid w:val="502C610D"/>
    <w:rsid w:val="507D7D27"/>
    <w:rsid w:val="50B45E3B"/>
    <w:rsid w:val="52252E63"/>
    <w:rsid w:val="523B782D"/>
    <w:rsid w:val="52772B48"/>
    <w:rsid w:val="52B12D5C"/>
    <w:rsid w:val="53D95412"/>
    <w:rsid w:val="54511B3F"/>
    <w:rsid w:val="55E3346E"/>
    <w:rsid w:val="56750F31"/>
    <w:rsid w:val="57397D04"/>
    <w:rsid w:val="57B62019"/>
    <w:rsid w:val="58A042E4"/>
    <w:rsid w:val="590C6B05"/>
    <w:rsid w:val="595455FA"/>
    <w:rsid w:val="5A933EE9"/>
    <w:rsid w:val="5B102134"/>
    <w:rsid w:val="5B474345"/>
    <w:rsid w:val="5B7C793A"/>
    <w:rsid w:val="5BFA55C2"/>
    <w:rsid w:val="5C374047"/>
    <w:rsid w:val="5C7612E2"/>
    <w:rsid w:val="5CCD605C"/>
    <w:rsid w:val="5D855343"/>
    <w:rsid w:val="5E0F12D5"/>
    <w:rsid w:val="5E17170F"/>
    <w:rsid w:val="5E404D3D"/>
    <w:rsid w:val="60A56335"/>
    <w:rsid w:val="60B41F6A"/>
    <w:rsid w:val="60B936CD"/>
    <w:rsid w:val="6129531C"/>
    <w:rsid w:val="61347FAB"/>
    <w:rsid w:val="636C5AB0"/>
    <w:rsid w:val="63CB19A0"/>
    <w:rsid w:val="63CB3FCE"/>
    <w:rsid w:val="64302A2D"/>
    <w:rsid w:val="647B2FA2"/>
    <w:rsid w:val="64FE21D5"/>
    <w:rsid w:val="656D2737"/>
    <w:rsid w:val="65F422EB"/>
    <w:rsid w:val="67CB5407"/>
    <w:rsid w:val="68355B14"/>
    <w:rsid w:val="6861441B"/>
    <w:rsid w:val="68A437AB"/>
    <w:rsid w:val="68F27F69"/>
    <w:rsid w:val="68FC25A1"/>
    <w:rsid w:val="69F75404"/>
    <w:rsid w:val="69FD7BF4"/>
    <w:rsid w:val="6A261DD7"/>
    <w:rsid w:val="6A8A5102"/>
    <w:rsid w:val="6AB55858"/>
    <w:rsid w:val="6C2363EC"/>
    <w:rsid w:val="6D155758"/>
    <w:rsid w:val="6DF81F41"/>
    <w:rsid w:val="6E7D3091"/>
    <w:rsid w:val="6EC54CFB"/>
    <w:rsid w:val="6FA74955"/>
    <w:rsid w:val="704B5A93"/>
    <w:rsid w:val="70951AA4"/>
    <w:rsid w:val="70D32596"/>
    <w:rsid w:val="71000C6C"/>
    <w:rsid w:val="72717404"/>
    <w:rsid w:val="74A75777"/>
    <w:rsid w:val="75FC1089"/>
    <w:rsid w:val="760E7EA9"/>
    <w:rsid w:val="76100BB6"/>
    <w:rsid w:val="76663B43"/>
    <w:rsid w:val="77C5430D"/>
    <w:rsid w:val="79A625E2"/>
    <w:rsid w:val="7A19474C"/>
    <w:rsid w:val="7A8E5E2E"/>
    <w:rsid w:val="7F1C3676"/>
    <w:rsid w:val="7F261DC7"/>
    <w:rsid w:val="7F943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0" w:semiHidden="0" w:name="footer"/>
    <w:lsdException w:qFormat="1" w:uiPriority="0" w:name="index heading"/>
    <w:lsdException w:qFormat="1" w:unhideWhenUsed="0" w:uiPriority="0" w:semiHidden="0" w:name="caption"/>
    <w:lsdException w:qFormat="1" w:uiPriority="0" w:name="table of figures"/>
    <w:lsdException w:qFormat="1" w:unhideWhenUsed="0" w:uiPriority="0" w:name="envelope address"/>
    <w:lsdException w:qFormat="1" w:uiPriority="0" w:name="envelope return"/>
    <w:lsdException w:qFormat="1" w:unhideWhenUsed="0" w:uiPriority="0" w:semiHidden="0" w:name="footnote reference"/>
    <w:lsdException w:qFormat="1" w:uiPriority="0" w:semiHidden="0" w:name="annotation reference"/>
    <w:lsdException w:qFormat="1"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name="List"/>
    <w:lsdException w:qFormat="1" w:unhideWhenUsed="0" w:uiPriority="0" w:name="List Bullet"/>
    <w:lsdException w:qFormat="1" w:unhideWhenUsed="0" w:uiPriority="0" w:name="List Number"/>
    <w:lsdException w:qFormat="1" w:uiPriority="0" w:name="List 2"/>
    <w:lsdException w:qFormat="1" w:uiPriority="0" w:name="List 3"/>
    <w:lsdException w:qFormat="1" w:uiPriority="0" w:name="List 4"/>
    <w:lsdException w:qFormat="1"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qFormat="1" w:unhideWhenUsed="0" w:uiPriority="0" w:name="List Number 3"/>
    <w:lsdException w:qFormat="1" w:unhideWhenUsed="0" w:uiPriority="0" w:name="List Number 4"/>
    <w:lsdException w:qFormat="1" w:unhideWhenUsed="0" w:uiPriority="0" w:name="List Number 5"/>
    <w:lsdException w:qFormat="1" w:unhideWhenUsed="0" w:uiPriority="0" w:semiHidden="0" w:name="Title"/>
    <w:lsdException w:qFormat="1" w:unhideWhenUsed="0" w:uiPriority="0" w:name="Closing"/>
    <w:lsdException w:qFormat="1" w:unhideWhenUsed="0" w:uiPriority="0" w:name="Signature"/>
    <w:lsdException w:qFormat="1" w:uiPriority="1" w:semiHidden="0" w:name="Default Paragraph Font"/>
    <w:lsdException w:qFormat="1" w:uiPriority="0" w:semiHidden="0" w:name="Body Text"/>
    <w:lsdException w:qFormat="1" w:unhideWhenUsed="0" w:uiPriority="0" w:name="Body Text Indent"/>
    <w:lsdException w:qFormat="1" w:uiPriority="0" w:name="List Continue"/>
    <w:lsdException w:qFormat="1" w:uiPriority="0" w:name="List Continue 2"/>
    <w:lsdException w:qFormat="1" w:uiPriority="0" w:name="List Continue 3"/>
    <w:lsdException w:qFormat="1" w:uiPriority="0" w:name="List Continue 4"/>
    <w:lsdException w:qFormat="1" w:uiPriority="0" w:name="List Continue 5"/>
    <w:lsdException w:qFormat="1" w:unhideWhenUsed="0" w:uiPriority="0" w:name="Message Header"/>
    <w:lsdException w:qFormat="1" w:unhideWhenUsed="0" w:uiPriority="0" w:semiHidden="0" w:name="Subtitle"/>
    <w:lsdException w:qFormat="1" w:unhideWhenUsed="0" w:uiPriority="0" w:name="Salutation"/>
    <w:lsdException w:qFormat="1" w:unhideWhenUsed="0" w:uiPriority="0" w:semiHidden="0" w:name="Date"/>
    <w:lsdException w:qFormat="1" w:unhideWhenUsed="0" w:uiPriority="0" w:name="Body Text First Indent"/>
    <w:lsdException w:qFormat="1" w:unhideWhenUsed="0" w:uiPriority="0" w:name="Body Text First Indent 2"/>
    <w:lsdException w:qFormat="1" w:unhideWhenUsed="0" w:uiPriority="0" w:name="Note Heading"/>
    <w:lsdException w:qFormat="1" w:unhideWhenUsed="0" w:uiPriority="0" w:name="Body Text 2"/>
    <w:lsdException w:qFormat="1" w:unhideWhenUsed="0" w:uiPriority="0" w:name="Body Text 3"/>
    <w:lsdException w:qFormat="1" w:unhideWhenUsed="0" w:uiPriority="0" w:semiHidden="0" w:name="Body Text Indent 2"/>
    <w:lsdException w:qFormat="1" w:unhideWhenUsed="0" w:uiPriority="0" w:name="Body Text Indent 3"/>
    <w:lsdException w:qFormat="1" w:uiPriority="0" w:name="Block Text"/>
    <w:lsdException w:qFormat="1" w:unhideWhenUsed="0" w:uiPriority="0" w:semiHidden="0" w:name="Hyperlink"/>
    <w:lsdException w:qFormat="1" w:uiPriority="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qFormat="1" w:unhideWhenUsed="0" w:uiPriority="0" w:name="E-mail Signature"/>
    <w:lsdException w:qFormat="1" w:unhideWhenUsed="0" w:uiPriority="0" w:semiHidden="0" w:name="Normal (Web)"/>
    <w:lsdException w:qFormat="1" w:uiPriority="0" w:name="HTML Acronym"/>
    <w:lsdException w:qFormat="1" w:unhideWhenUsed="0"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name="HTML Preformatted"/>
    <w:lsdException w:qFormat="1" w:uiPriority="0" w:name="HTML Sample"/>
    <w:lsdException w:qFormat="1" w:uiPriority="0" w:name="HTML Typewriter"/>
    <w:lsdException w:qFormat="1" w:uiPriority="0" w:name="HTML Variable"/>
    <w:lsdException w:qFormat="1" w:uiPriority="99" w:semiHidden="0" w:name="Normal Table"/>
    <w:lsdException w:qFormat="1"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iPriority="0" w:name="Table List 4"/>
    <w:lsdException w:qFormat="1"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iPriority="0" w:semiHidden="0" w:name="Balloon Text"/>
    <w:lsdException w:qFormat="1" w:unhideWhenUsed="0" w:uiPriority="0" w:semiHidden="0" w:name="Table Grid"/>
    <w:lsdException w:qFormat="1"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6"/>
    <w:qFormat/>
    <w:uiPriority w:val="0"/>
    <w:pPr>
      <w:keepNext/>
      <w:keepLines/>
      <w:spacing w:line="360" w:lineRule="auto"/>
      <w:outlineLvl w:val="0"/>
    </w:pPr>
    <w:rPr>
      <w:b/>
      <w:bCs/>
      <w:kern w:val="44"/>
      <w:sz w:val="32"/>
      <w:szCs w:val="44"/>
    </w:rPr>
  </w:style>
  <w:style w:type="paragraph" w:styleId="4">
    <w:name w:val="heading 2"/>
    <w:basedOn w:val="1"/>
    <w:next w:val="1"/>
    <w:link w:val="77"/>
    <w:qFormat/>
    <w:uiPriority w:val="0"/>
    <w:pPr>
      <w:keepNext/>
      <w:keepLines/>
      <w:spacing w:before="260" w:after="260" w:line="416" w:lineRule="auto"/>
      <w:outlineLvl w:val="1"/>
    </w:pPr>
    <w:rPr>
      <w:rFonts w:ascii="Arial" w:hAnsi="Arial" w:eastAsia="黑体"/>
      <w:b/>
      <w:bCs/>
      <w:sz w:val="32"/>
      <w:szCs w:val="32"/>
      <w:lang w:val="zh-CN" w:eastAsia="zh-CN"/>
    </w:rPr>
  </w:style>
  <w:style w:type="paragraph" w:styleId="5">
    <w:name w:val="heading 3"/>
    <w:basedOn w:val="1"/>
    <w:next w:val="1"/>
    <w:link w:val="78"/>
    <w:qFormat/>
    <w:uiPriority w:val="0"/>
    <w:pPr>
      <w:keepNext/>
      <w:keepLines/>
      <w:spacing w:line="360" w:lineRule="auto"/>
      <w:outlineLvl w:val="2"/>
    </w:pPr>
    <w:rPr>
      <w:b/>
      <w:bCs/>
      <w:sz w:val="24"/>
      <w:szCs w:val="32"/>
    </w:rPr>
  </w:style>
  <w:style w:type="paragraph" w:styleId="6">
    <w:name w:val="heading 4"/>
    <w:basedOn w:val="1"/>
    <w:next w:val="1"/>
    <w:link w:val="79"/>
    <w:qFormat/>
    <w:uiPriority w:val="0"/>
    <w:pPr>
      <w:keepNext/>
      <w:keepLines/>
      <w:spacing w:line="360" w:lineRule="auto"/>
      <w:outlineLvl w:val="3"/>
    </w:pPr>
    <w:rPr>
      <w:rFonts w:ascii="Arial" w:hAnsi="Arial"/>
      <w:b/>
      <w:bCs/>
      <w:szCs w:val="28"/>
    </w:rPr>
  </w:style>
  <w:style w:type="paragraph" w:styleId="7">
    <w:name w:val="heading 5"/>
    <w:basedOn w:val="1"/>
    <w:next w:val="1"/>
    <w:link w:val="80"/>
    <w:qFormat/>
    <w:uiPriority w:val="0"/>
    <w:pPr>
      <w:keepNext/>
      <w:keepLines/>
      <w:spacing w:line="360" w:lineRule="auto"/>
      <w:outlineLvl w:val="4"/>
    </w:pPr>
    <w:rPr>
      <w:rFonts w:eastAsia="黑体"/>
      <w:bCs/>
      <w:szCs w:val="28"/>
    </w:rPr>
  </w:style>
  <w:style w:type="paragraph" w:styleId="8">
    <w:name w:val="heading 6"/>
    <w:basedOn w:val="1"/>
    <w:next w:val="1"/>
    <w:link w:val="81"/>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82"/>
    <w:qFormat/>
    <w:uiPriority w:val="0"/>
    <w:pPr>
      <w:keepNext/>
      <w:keepLines/>
      <w:spacing w:before="240" w:after="64" w:line="320" w:lineRule="auto"/>
      <w:outlineLvl w:val="6"/>
    </w:pPr>
    <w:rPr>
      <w:b/>
      <w:bCs/>
      <w:sz w:val="24"/>
    </w:rPr>
  </w:style>
  <w:style w:type="paragraph" w:styleId="10">
    <w:name w:val="heading 8"/>
    <w:basedOn w:val="1"/>
    <w:next w:val="1"/>
    <w:link w:val="83"/>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84"/>
    <w:qFormat/>
    <w:uiPriority w:val="0"/>
    <w:pPr>
      <w:keepNext/>
      <w:keepLines/>
      <w:spacing w:before="240" w:after="64" w:line="320" w:lineRule="auto"/>
      <w:outlineLvl w:val="8"/>
    </w:pPr>
    <w:rPr>
      <w:rFonts w:ascii="Arial" w:hAnsi="Arial" w:eastAsia="黑体"/>
      <w:szCs w:val="21"/>
    </w:rPr>
  </w:style>
  <w:style w:type="character" w:default="1" w:styleId="65">
    <w:name w:val="Default Paragraph Font"/>
    <w:unhideWhenUsed/>
    <w:qFormat/>
    <w:uiPriority w:val="1"/>
  </w:style>
  <w:style w:type="table" w:default="1" w:styleId="64">
    <w:name w:val="Normal Table"/>
    <w:unhideWhenUsed/>
    <w:qFormat/>
    <w:uiPriority w:val="99"/>
    <w:tblPr>
      <w:tblCellMar>
        <w:top w:w="0" w:type="dxa"/>
        <w:left w:w="108" w:type="dxa"/>
        <w:bottom w:w="0" w:type="dxa"/>
        <w:right w:w="108" w:type="dxa"/>
      </w:tblCellMar>
    </w:tblPr>
  </w:style>
  <w:style w:type="paragraph" w:styleId="2">
    <w:name w:val="Body Text"/>
    <w:basedOn w:val="1"/>
    <w:link w:val="94"/>
    <w:unhideWhenUsed/>
    <w:qFormat/>
    <w:uiPriority w:val="0"/>
    <w:pPr>
      <w:spacing w:after="120"/>
    </w:pPr>
  </w:style>
  <w:style w:type="paragraph" w:styleId="12">
    <w:name w:val="toc 7"/>
    <w:basedOn w:val="1"/>
    <w:next w:val="1"/>
    <w:qFormat/>
    <w:uiPriority w:val="0"/>
    <w:pPr>
      <w:ind w:left="1260"/>
      <w:jc w:val="left"/>
    </w:pPr>
    <w:rPr>
      <w:sz w:val="18"/>
      <w:szCs w:val="18"/>
    </w:rPr>
  </w:style>
  <w:style w:type="paragraph" w:styleId="13">
    <w:name w:val="List Number 2"/>
    <w:basedOn w:val="1"/>
    <w:semiHidden/>
    <w:qFormat/>
    <w:uiPriority w:val="0"/>
    <w:pPr>
      <w:numPr>
        <w:ilvl w:val="0"/>
        <w:numId w:val="1"/>
      </w:numPr>
    </w:pPr>
  </w:style>
  <w:style w:type="paragraph" w:styleId="14">
    <w:name w:val="Note Heading"/>
    <w:basedOn w:val="1"/>
    <w:next w:val="1"/>
    <w:link w:val="96"/>
    <w:semiHidden/>
    <w:qFormat/>
    <w:uiPriority w:val="0"/>
    <w:pPr>
      <w:jc w:val="center"/>
    </w:pPr>
  </w:style>
  <w:style w:type="paragraph" w:styleId="15">
    <w:name w:val="List Bullet 4"/>
    <w:basedOn w:val="1"/>
    <w:semiHidden/>
    <w:qFormat/>
    <w:uiPriority w:val="0"/>
    <w:pPr>
      <w:numPr>
        <w:ilvl w:val="0"/>
        <w:numId w:val="2"/>
      </w:numPr>
    </w:pPr>
  </w:style>
  <w:style w:type="paragraph" w:styleId="16">
    <w:name w:val="E-mail Signature"/>
    <w:basedOn w:val="1"/>
    <w:link w:val="97"/>
    <w:semiHidden/>
    <w:qFormat/>
    <w:uiPriority w:val="0"/>
  </w:style>
  <w:style w:type="paragraph" w:styleId="17">
    <w:name w:val="List Number"/>
    <w:basedOn w:val="1"/>
    <w:semiHidden/>
    <w:qFormat/>
    <w:uiPriority w:val="0"/>
    <w:pPr>
      <w:numPr>
        <w:ilvl w:val="0"/>
        <w:numId w:val="3"/>
      </w:numPr>
    </w:pPr>
  </w:style>
  <w:style w:type="paragraph" w:styleId="18">
    <w:name w:val="Normal Indent"/>
    <w:basedOn w:val="1"/>
    <w:qFormat/>
    <w:uiPriority w:val="0"/>
    <w:pPr>
      <w:ind w:firstLine="420"/>
    </w:pPr>
  </w:style>
  <w:style w:type="paragraph" w:styleId="19">
    <w:name w:val="caption"/>
    <w:basedOn w:val="1"/>
    <w:next w:val="1"/>
    <w:qFormat/>
    <w:uiPriority w:val="0"/>
    <w:pPr>
      <w:spacing w:before="152" w:after="160"/>
    </w:pPr>
    <w:rPr>
      <w:rFonts w:ascii="Arial" w:hAnsi="Arial" w:eastAsia="黑体"/>
      <w:sz w:val="20"/>
      <w:szCs w:val="20"/>
    </w:rPr>
  </w:style>
  <w:style w:type="paragraph" w:styleId="20">
    <w:name w:val="List Bullet"/>
    <w:basedOn w:val="1"/>
    <w:semiHidden/>
    <w:qFormat/>
    <w:uiPriority w:val="0"/>
    <w:pPr>
      <w:numPr>
        <w:ilvl w:val="0"/>
        <w:numId w:val="4"/>
      </w:numPr>
    </w:pPr>
  </w:style>
  <w:style w:type="paragraph" w:styleId="21">
    <w:name w:val="envelope address"/>
    <w:basedOn w:val="1"/>
    <w:semiHidden/>
    <w:qFormat/>
    <w:uiPriority w:val="0"/>
    <w:pPr>
      <w:framePr w:w="7920" w:h="1980" w:hRule="exact" w:hSpace="180" w:wrap="around" w:vAnchor="margin" w:hAnchor="page" w:xAlign="center" w:yAlign="bottom"/>
      <w:snapToGrid w:val="0"/>
      <w:ind w:left="2880"/>
    </w:pPr>
    <w:rPr>
      <w:rFonts w:ascii="Arial" w:hAnsi="Arial" w:cs="Arial"/>
      <w:sz w:val="24"/>
    </w:rPr>
  </w:style>
  <w:style w:type="paragraph" w:styleId="22">
    <w:name w:val="Document Map"/>
    <w:basedOn w:val="1"/>
    <w:link w:val="87"/>
    <w:unhideWhenUsed/>
    <w:qFormat/>
    <w:uiPriority w:val="0"/>
    <w:rPr>
      <w:rFonts w:ascii="Tahoma" w:hAnsi="Tahoma" w:cs="Tahoma"/>
      <w:sz w:val="16"/>
      <w:szCs w:val="16"/>
    </w:rPr>
  </w:style>
  <w:style w:type="paragraph" w:styleId="23">
    <w:name w:val="annotation text"/>
    <w:basedOn w:val="1"/>
    <w:link w:val="85"/>
    <w:unhideWhenUsed/>
    <w:qFormat/>
    <w:uiPriority w:val="0"/>
    <w:rPr>
      <w:sz w:val="20"/>
      <w:szCs w:val="20"/>
    </w:rPr>
  </w:style>
  <w:style w:type="paragraph" w:styleId="24">
    <w:name w:val="Salutation"/>
    <w:basedOn w:val="1"/>
    <w:next w:val="1"/>
    <w:link w:val="98"/>
    <w:semiHidden/>
    <w:qFormat/>
    <w:uiPriority w:val="0"/>
  </w:style>
  <w:style w:type="paragraph" w:styleId="25">
    <w:name w:val="Body Text 3"/>
    <w:basedOn w:val="1"/>
    <w:link w:val="99"/>
    <w:semiHidden/>
    <w:qFormat/>
    <w:uiPriority w:val="0"/>
    <w:pPr>
      <w:spacing w:after="120"/>
    </w:pPr>
    <w:rPr>
      <w:sz w:val="16"/>
      <w:szCs w:val="16"/>
    </w:rPr>
  </w:style>
  <w:style w:type="paragraph" w:styleId="26">
    <w:name w:val="Closing"/>
    <w:basedOn w:val="1"/>
    <w:link w:val="100"/>
    <w:semiHidden/>
    <w:qFormat/>
    <w:uiPriority w:val="0"/>
    <w:pPr>
      <w:ind w:left="4320"/>
    </w:pPr>
  </w:style>
  <w:style w:type="paragraph" w:styleId="27">
    <w:name w:val="List Bullet 3"/>
    <w:basedOn w:val="1"/>
    <w:semiHidden/>
    <w:qFormat/>
    <w:uiPriority w:val="0"/>
    <w:pPr>
      <w:numPr>
        <w:ilvl w:val="0"/>
        <w:numId w:val="5"/>
      </w:numPr>
    </w:pPr>
  </w:style>
  <w:style w:type="paragraph" w:styleId="28">
    <w:name w:val="Body Text Indent"/>
    <w:basedOn w:val="1"/>
    <w:link w:val="101"/>
    <w:semiHidden/>
    <w:qFormat/>
    <w:uiPriority w:val="0"/>
    <w:pPr>
      <w:spacing w:after="120"/>
      <w:ind w:left="420"/>
    </w:pPr>
  </w:style>
  <w:style w:type="paragraph" w:styleId="29">
    <w:name w:val="List Number 3"/>
    <w:basedOn w:val="1"/>
    <w:semiHidden/>
    <w:qFormat/>
    <w:uiPriority w:val="0"/>
    <w:pPr>
      <w:numPr>
        <w:ilvl w:val="0"/>
        <w:numId w:val="6"/>
      </w:numPr>
    </w:pPr>
  </w:style>
  <w:style w:type="paragraph" w:styleId="30">
    <w:name w:val="List Bullet 2"/>
    <w:basedOn w:val="1"/>
    <w:semiHidden/>
    <w:qFormat/>
    <w:uiPriority w:val="0"/>
    <w:pPr>
      <w:numPr>
        <w:ilvl w:val="0"/>
        <w:numId w:val="7"/>
      </w:numPr>
    </w:pPr>
  </w:style>
  <w:style w:type="paragraph" w:styleId="31">
    <w:name w:val="HTML Address"/>
    <w:basedOn w:val="1"/>
    <w:link w:val="102"/>
    <w:semiHidden/>
    <w:qFormat/>
    <w:uiPriority w:val="0"/>
    <w:rPr>
      <w:i/>
      <w:iCs/>
    </w:rPr>
  </w:style>
  <w:style w:type="paragraph" w:styleId="32">
    <w:name w:val="toc 5"/>
    <w:basedOn w:val="1"/>
    <w:next w:val="1"/>
    <w:qFormat/>
    <w:uiPriority w:val="0"/>
    <w:pPr>
      <w:ind w:left="840"/>
      <w:jc w:val="left"/>
    </w:pPr>
    <w:rPr>
      <w:sz w:val="18"/>
      <w:szCs w:val="18"/>
    </w:rPr>
  </w:style>
  <w:style w:type="paragraph" w:styleId="33">
    <w:name w:val="toc 3"/>
    <w:basedOn w:val="1"/>
    <w:next w:val="1"/>
    <w:qFormat/>
    <w:uiPriority w:val="0"/>
    <w:pPr>
      <w:ind w:left="840" w:leftChars="400"/>
    </w:pPr>
  </w:style>
  <w:style w:type="paragraph" w:styleId="34">
    <w:name w:val="Plain Text"/>
    <w:basedOn w:val="1"/>
    <w:link w:val="103"/>
    <w:qFormat/>
    <w:uiPriority w:val="0"/>
    <w:rPr>
      <w:rFonts w:ascii="宋体" w:hAnsi="Courier New" w:cs="Courier New"/>
      <w:szCs w:val="21"/>
    </w:rPr>
  </w:style>
  <w:style w:type="paragraph" w:styleId="35">
    <w:name w:val="List Bullet 5"/>
    <w:basedOn w:val="1"/>
    <w:semiHidden/>
    <w:qFormat/>
    <w:uiPriority w:val="0"/>
    <w:pPr>
      <w:numPr>
        <w:ilvl w:val="0"/>
        <w:numId w:val="8"/>
      </w:numPr>
    </w:pPr>
  </w:style>
  <w:style w:type="paragraph" w:styleId="36">
    <w:name w:val="List Number 4"/>
    <w:basedOn w:val="1"/>
    <w:semiHidden/>
    <w:qFormat/>
    <w:uiPriority w:val="0"/>
    <w:pPr>
      <w:numPr>
        <w:ilvl w:val="0"/>
        <w:numId w:val="9"/>
      </w:numPr>
    </w:pPr>
  </w:style>
  <w:style w:type="paragraph" w:styleId="37">
    <w:name w:val="toc 8"/>
    <w:basedOn w:val="1"/>
    <w:next w:val="1"/>
    <w:qFormat/>
    <w:uiPriority w:val="0"/>
    <w:pPr>
      <w:ind w:left="1470"/>
      <w:jc w:val="left"/>
    </w:pPr>
    <w:rPr>
      <w:sz w:val="18"/>
      <w:szCs w:val="18"/>
    </w:rPr>
  </w:style>
  <w:style w:type="paragraph" w:styleId="38">
    <w:name w:val="Date"/>
    <w:basedOn w:val="1"/>
    <w:next w:val="1"/>
    <w:link w:val="104"/>
    <w:qFormat/>
    <w:uiPriority w:val="0"/>
    <w:pPr>
      <w:ind w:left="100" w:leftChars="2500"/>
    </w:pPr>
  </w:style>
  <w:style w:type="paragraph" w:styleId="39">
    <w:name w:val="Body Text Indent 2"/>
    <w:basedOn w:val="1"/>
    <w:link w:val="105"/>
    <w:qFormat/>
    <w:uiPriority w:val="0"/>
    <w:pPr>
      <w:autoSpaceDE w:val="0"/>
      <w:autoSpaceDN w:val="0"/>
      <w:adjustRightInd w:val="0"/>
      <w:spacing w:line="360" w:lineRule="auto"/>
      <w:ind w:firstLine="480" w:firstLineChars="200"/>
    </w:pPr>
    <w:rPr>
      <w:rFonts w:ascii="宋体"/>
      <w:color w:val="000000"/>
      <w:sz w:val="24"/>
    </w:rPr>
  </w:style>
  <w:style w:type="paragraph" w:styleId="40">
    <w:name w:val="endnote text"/>
    <w:basedOn w:val="1"/>
    <w:link w:val="106"/>
    <w:qFormat/>
    <w:uiPriority w:val="0"/>
    <w:pPr>
      <w:snapToGrid w:val="0"/>
      <w:jc w:val="left"/>
    </w:pPr>
  </w:style>
  <w:style w:type="paragraph" w:styleId="41">
    <w:name w:val="Balloon Text"/>
    <w:basedOn w:val="1"/>
    <w:link w:val="88"/>
    <w:unhideWhenUsed/>
    <w:qFormat/>
    <w:uiPriority w:val="0"/>
    <w:rPr>
      <w:rFonts w:ascii="Tahoma" w:hAnsi="Tahoma" w:cs="Tahoma"/>
      <w:sz w:val="16"/>
      <w:szCs w:val="16"/>
    </w:rPr>
  </w:style>
  <w:style w:type="paragraph" w:styleId="42">
    <w:name w:val="footer"/>
    <w:basedOn w:val="1"/>
    <w:link w:val="89"/>
    <w:unhideWhenUsed/>
    <w:qFormat/>
    <w:uiPriority w:val="0"/>
    <w:pPr>
      <w:tabs>
        <w:tab w:val="center" w:pos="4320"/>
        <w:tab w:val="right" w:pos="8640"/>
      </w:tabs>
    </w:pPr>
  </w:style>
  <w:style w:type="paragraph" w:styleId="43">
    <w:name w:val="header"/>
    <w:basedOn w:val="1"/>
    <w:link w:val="90"/>
    <w:unhideWhenUsed/>
    <w:qFormat/>
    <w:uiPriority w:val="0"/>
    <w:pPr>
      <w:tabs>
        <w:tab w:val="center" w:pos="4320"/>
        <w:tab w:val="right" w:pos="8640"/>
      </w:tabs>
    </w:pPr>
  </w:style>
  <w:style w:type="paragraph" w:styleId="44">
    <w:name w:val="Signature"/>
    <w:basedOn w:val="1"/>
    <w:link w:val="108"/>
    <w:semiHidden/>
    <w:qFormat/>
    <w:uiPriority w:val="0"/>
    <w:pPr>
      <w:ind w:left="4320"/>
    </w:pPr>
  </w:style>
  <w:style w:type="paragraph" w:styleId="45">
    <w:name w:val="toc 1"/>
    <w:basedOn w:val="1"/>
    <w:next w:val="1"/>
    <w:qFormat/>
    <w:uiPriority w:val="0"/>
    <w:rPr>
      <w:szCs w:val="20"/>
    </w:rPr>
  </w:style>
  <w:style w:type="paragraph" w:styleId="46">
    <w:name w:val="toc 4"/>
    <w:basedOn w:val="1"/>
    <w:next w:val="1"/>
    <w:qFormat/>
    <w:uiPriority w:val="0"/>
    <w:pPr>
      <w:ind w:left="630"/>
      <w:jc w:val="left"/>
    </w:pPr>
    <w:rPr>
      <w:sz w:val="18"/>
      <w:szCs w:val="18"/>
    </w:rPr>
  </w:style>
  <w:style w:type="paragraph" w:styleId="47">
    <w:name w:val="Subtitle"/>
    <w:basedOn w:val="1"/>
    <w:link w:val="109"/>
    <w:qFormat/>
    <w:uiPriority w:val="0"/>
    <w:pPr>
      <w:spacing w:before="240" w:after="60" w:line="312" w:lineRule="auto"/>
      <w:jc w:val="center"/>
      <w:outlineLvl w:val="1"/>
    </w:pPr>
    <w:rPr>
      <w:rFonts w:ascii="Arial" w:hAnsi="Arial" w:cs="Arial"/>
      <w:b/>
      <w:bCs/>
      <w:kern w:val="28"/>
      <w:sz w:val="32"/>
      <w:szCs w:val="32"/>
    </w:rPr>
  </w:style>
  <w:style w:type="paragraph" w:styleId="48">
    <w:name w:val="List Number 5"/>
    <w:basedOn w:val="1"/>
    <w:semiHidden/>
    <w:qFormat/>
    <w:uiPriority w:val="0"/>
    <w:pPr>
      <w:numPr>
        <w:ilvl w:val="0"/>
        <w:numId w:val="10"/>
      </w:numPr>
    </w:pPr>
  </w:style>
  <w:style w:type="paragraph" w:styleId="49">
    <w:name w:val="List"/>
    <w:basedOn w:val="1"/>
    <w:semiHidden/>
    <w:qFormat/>
    <w:uiPriority w:val="0"/>
    <w:pPr>
      <w:ind w:left="420" w:hanging="420"/>
    </w:pPr>
  </w:style>
  <w:style w:type="paragraph" w:styleId="50">
    <w:name w:val="footnote text"/>
    <w:basedOn w:val="1"/>
    <w:link w:val="110"/>
    <w:qFormat/>
    <w:uiPriority w:val="0"/>
    <w:pPr>
      <w:snapToGrid w:val="0"/>
      <w:jc w:val="left"/>
    </w:pPr>
    <w:rPr>
      <w:kern w:val="0"/>
      <w:sz w:val="18"/>
      <w:szCs w:val="20"/>
      <w:lang w:val="zh-CN" w:eastAsia="zh-CN"/>
    </w:rPr>
  </w:style>
  <w:style w:type="paragraph" w:styleId="51">
    <w:name w:val="toc 6"/>
    <w:basedOn w:val="1"/>
    <w:next w:val="1"/>
    <w:qFormat/>
    <w:uiPriority w:val="0"/>
    <w:pPr>
      <w:ind w:left="1050"/>
      <w:jc w:val="left"/>
    </w:pPr>
    <w:rPr>
      <w:sz w:val="18"/>
      <w:szCs w:val="18"/>
    </w:rPr>
  </w:style>
  <w:style w:type="paragraph" w:styleId="52">
    <w:name w:val="Body Text Indent 3"/>
    <w:basedOn w:val="1"/>
    <w:link w:val="112"/>
    <w:semiHidden/>
    <w:qFormat/>
    <w:uiPriority w:val="0"/>
    <w:pPr>
      <w:spacing w:after="120"/>
      <w:ind w:left="420"/>
    </w:pPr>
    <w:rPr>
      <w:sz w:val="16"/>
      <w:szCs w:val="16"/>
    </w:rPr>
  </w:style>
  <w:style w:type="paragraph" w:styleId="53">
    <w:name w:val="toc 2"/>
    <w:basedOn w:val="1"/>
    <w:next w:val="1"/>
    <w:qFormat/>
    <w:uiPriority w:val="0"/>
    <w:pPr>
      <w:ind w:left="420" w:leftChars="200"/>
    </w:pPr>
    <w:rPr>
      <w:szCs w:val="20"/>
    </w:rPr>
  </w:style>
  <w:style w:type="paragraph" w:styleId="54">
    <w:name w:val="toc 9"/>
    <w:basedOn w:val="1"/>
    <w:next w:val="1"/>
    <w:qFormat/>
    <w:uiPriority w:val="0"/>
    <w:pPr>
      <w:ind w:left="1680"/>
      <w:jc w:val="left"/>
    </w:pPr>
    <w:rPr>
      <w:sz w:val="18"/>
      <w:szCs w:val="18"/>
    </w:rPr>
  </w:style>
  <w:style w:type="paragraph" w:styleId="55">
    <w:name w:val="Body Text 2"/>
    <w:basedOn w:val="1"/>
    <w:link w:val="113"/>
    <w:semiHidden/>
    <w:qFormat/>
    <w:uiPriority w:val="0"/>
    <w:pPr>
      <w:spacing w:after="120" w:line="480" w:lineRule="auto"/>
    </w:pPr>
  </w:style>
  <w:style w:type="paragraph" w:styleId="56">
    <w:name w:val="Message Header"/>
    <w:basedOn w:val="1"/>
    <w:link w:val="114"/>
    <w:semiHidden/>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cs="Arial"/>
      <w:sz w:val="24"/>
    </w:rPr>
  </w:style>
  <w:style w:type="paragraph" w:styleId="57">
    <w:name w:val="HTML Preformatted"/>
    <w:basedOn w:val="1"/>
    <w:link w:val="115"/>
    <w:semiHidden/>
    <w:qFormat/>
    <w:uiPriority w:val="0"/>
    <w:rPr>
      <w:rFonts w:ascii="Courier New" w:hAnsi="Courier New" w:cs="Courier New"/>
      <w:sz w:val="20"/>
      <w:szCs w:val="20"/>
    </w:rPr>
  </w:style>
  <w:style w:type="paragraph" w:styleId="5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59">
    <w:name w:val="index 1"/>
    <w:basedOn w:val="1"/>
    <w:next w:val="1"/>
    <w:unhideWhenUsed/>
    <w:qFormat/>
    <w:uiPriority w:val="0"/>
  </w:style>
  <w:style w:type="paragraph" w:styleId="60">
    <w:name w:val="Title"/>
    <w:basedOn w:val="1"/>
    <w:next w:val="1"/>
    <w:link w:val="91"/>
    <w:qFormat/>
    <w:uiPriority w:val="0"/>
    <w:pPr>
      <w:spacing w:before="240" w:after="60"/>
      <w:jc w:val="center"/>
      <w:outlineLvl w:val="0"/>
    </w:pPr>
    <w:rPr>
      <w:rFonts w:ascii="Cambria" w:hAnsi="Cambria"/>
      <w:b/>
      <w:bCs/>
      <w:sz w:val="32"/>
      <w:szCs w:val="32"/>
    </w:rPr>
  </w:style>
  <w:style w:type="paragraph" w:styleId="61">
    <w:name w:val="annotation subject"/>
    <w:basedOn w:val="23"/>
    <w:next w:val="23"/>
    <w:link w:val="86"/>
    <w:unhideWhenUsed/>
    <w:qFormat/>
    <w:uiPriority w:val="0"/>
    <w:rPr>
      <w:b/>
      <w:bCs/>
    </w:rPr>
  </w:style>
  <w:style w:type="paragraph" w:styleId="62">
    <w:name w:val="Body Text First Indent"/>
    <w:basedOn w:val="2"/>
    <w:link w:val="95"/>
    <w:semiHidden/>
    <w:qFormat/>
    <w:uiPriority w:val="0"/>
    <w:pPr>
      <w:ind w:firstLine="420"/>
    </w:pPr>
  </w:style>
  <w:style w:type="paragraph" w:styleId="63">
    <w:name w:val="Body Text First Indent 2"/>
    <w:basedOn w:val="28"/>
    <w:link w:val="107"/>
    <w:semiHidden/>
    <w:qFormat/>
    <w:uiPriority w:val="0"/>
    <w:pPr>
      <w:ind w:firstLine="420"/>
    </w:pPr>
  </w:style>
  <w:style w:type="character" w:styleId="66">
    <w:name w:val="Strong"/>
    <w:qFormat/>
    <w:uiPriority w:val="0"/>
    <w:rPr>
      <w:b/>
      <w:bCs/>
    </w:rPr>
  </w:style>
  <w:style w:type="character" w:styleId="67">
    <w:name w:val="endnote reference"/>
    <w:qFormat/>
    <w:uiPriority w:val="0"/>
    <w:rPr>
      <w:vertAlign w:val="superscript"/>
    </w:rPr>
  </w:style>
  <w:style w:type="character" w:styleId="68">
    <w:name w:val="page number"/>
    <w:basedOn w:val="65"/>
    <w:qFormat/>
    <w:uiPriority w:val="0"/>
  </w:style>
  <w:style w:type="character" w:styleId="69">
    <w:name w:val="Emphasis"/>
    <w:qFormat/>
    <w:uiPriority w:val="0"/>
    <w:rPr>
      <w:i/>
      <w:iCs/>
    </w:rPr>
  </w:style>
  <w:style w:type="character" w:styleId="70">
    <w:name w:val="Hyperlink"/>
    <w:qFormat/>
    <w:uiPriority w:val="0"/>
    <w:rPr>
      <w:color w:val="0000FF"/>
      <w:u w:val="single"/>
    </w:rPr>
  </w:style>
  <w:style w:type="character" w:styleId="71">
    <w:name w:val="annotation reference"/>
    <w:unhideWhenUsed/>
    <w:qFormat/>
    <w:uiPriority w:val="0"/>
    <w:rPr>
      <w:sz w:val="16"/>
      <w:szCs w:val="16"/>
    </w:rPr>
  </w:style>
  <w:style w:type="character" w:styleId="72">
    <w:name w:val="footnote reference"/>
    <w:qFormat/>
    <w:uiPriority w:val="0"/>
    <w:rPr>
      <w:vertAlign w:val="superscript"/>
    </w:rPr>
  </w:style>
  <w:style w:type="paragraph" w:customStyle="1" w:styleId="73">
    <w:name w:val="引言二级条标题"/>
    <w:basedOn w:val="74"/>
    <w:next w:val="75"/>
    <w:qFormat/>
    <w:uiPriority w:val="0"/>
    <w:pPr>
      <w:numPr>
        <w:ilvl w:val="1"/>
        <w:numId w:val="11"/>
      </w:numPr>
      <w:tabs>
        <w:tab w:val="left" w:pos="360"/>
      </w:tabs>
    </w:pPr>
  </w:style>
  <w:style w:type="paragraph" w:customStyle="1" w:styleId="74">
    <w:name w:val="引言一级条标题"/>
    <w:basedOn w:val="1"/>
    <w:next w:val="75"/>
    <w:qFormat/>
    <w:uiPriority w:val="0"/>
    <w:pPr>
      <w:widowControl/>
      <w:numPr>
        <w:ilvl w:val="0"/>
        <w:numId w:val="12"/>
      </w:numPr>
    </w:pPr>
    <w:rPr>
      <w:rFonts w:eastAsia="黑体"/>
      <w:b/>
    </w:rPr>
  </w:style>
  <w:style w:type="paragraph" w:customStyle="1" w:styleId="7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76">
    <w:name w:val="标题 1 Char"/>
    <w:link w:val="3"/>
    <w:qFormat/>
    <w:uiPriority w:val="0"/>
    <w:rPr>
      <w:rFonts w:ascii="Times New Roman" w:hAnsi="Times New Roman"/>
      <w:b/>
      <w:bCs/>
      <w:kern w:val="44"/>
      <w:sz w:val="32"/>
      <w:szCs w:val="44"/>
    </w:rPr>
  </w:style>
  <w:style w:type="character" w:customStyle="1" w:styleId="77">
    <w:name w:val="标题 2 Char1"/>
    <w:link w:val="4"/>
    <w:qFormat/>
    <w:uiPriority w:val="0"/>
    <w:rPr>
      <w:rFonts w:ascii="Arial" w:hAnsi="Arial" w:eastAsia="黑体"/>
      <w:b/>
      <w:bCs/>
      <w:kern w:val="2"/>
      <w:sz w:val="32"/>
      <w:szCs w:val="32"/>
    </w:rPr>
  </w:style>
  <w:style w:type="character" w:customStyle="1" w:styleId="78">
    <w:name w:val="标题 3 Char"/>
    <w:link w:val="5"/>
    <w:qFormat/>
    <w:uiPriority w:val="0"/>
    <w:rPr>
      <w:rFonts w:ascii="Times New Roman" w:hAnsi="Times New Roman"/>
      <w:b/>
      <w:bCs/>
      <w:kern w:val="2"/>
      <w:sz w:val="24"/>
      <w:szCs w:val="32"/>
    </w:rPr>
  </w:style>
  <w:style w:type="character" w:customStyle="1" w:styleId="79">
    <w:name w:val="标题 4 Char"/>
    <w:link w:val="6"/>
    <w:qFormat/>
    <w:uiPriority w:val="0"/>
    <w:rPr>
      <w:rFonts w:ascii="Arial" w:hAnsi="Arial"/>
      <w:b/>
      <w:bCs/>
      <w:kern w:val="2"/>
      <w:sz w:val="21"/>
      <w:szCs w:val="28"/>
    </w:rPr>
  </w:style>
  <w:style w:type="character" w:customStyle="1" w:styleId="80">
    <w:name w:val="标题 5 Char"/>
    <w:link w:val="7"/>
    <w:qFormat/>
    <w:uiPriority w:val="0"/>
    <w:rPr>
      <w:rFonts w:ascii="Times New Roman" w:hAnsi="Times New Roman" w:eastAsia="黑体"/>
      <w:bCs/>
      <w:kern w:val="2"/>
      <w:sz w:val="21"/>
      <w:szCs w:val="28"/>
    </w:rPr>
  </w:style>
  <w:style w:type="character" w:customStyle="1" w:styleId="81">
    <w:name w:val="标题 6 Char"/>
    <w:link w:val="8"/>
    <w:qFormat/>
    <w:uiPriority w:val="0"/>
    <w:rPr>
      <w:rFonts w:ascii="Arial" w:hAnsi="Arial" w:eastAsia="黑体"/>
      <w:b/>
      <w:bCs/>
      <w:kern w:val="2"/>
      <w:sz w:val="24"/>
      <w:szCs w:val="24"/>
    </w:rPr>
  </w:style>
  <w:style w:type="character" w:customStyle="1" w:styleId="82">
    <w:name w:val="标题 7 Char"/>
    <w:link w:val="9"/>
    <w:qFormat/>
    <w:uiPriority w:val="0"/>
    <w:rPr>
      <w:rFonts w:ascii="Times New Roman" w:hAnsi="Times New Roman"/>
      <w:b/>
      <w:bCs/>
      <w:kern w:val="2"/>
      <w:sz w:val="24"/>
      <w:szCs w:val="24"/>
    </w:rPr>
  </w:style>
  <w:style w:type="character" w:customStyle="1" w:styleId="83">
    <w:name w:val="标题 8 Char"/>
    <w:link w:val="10"/>
    <w:qFormat/>
    <w:uiPriority w:val="0"/>
    <w:rPr>
      <w:rFonts w:ascii="Arial" w:hAnsi="Arial" w:eastAsia="黑体"/>
      <w:kern w:val="2"/>
      <w:sz w:val="24"/>
      <w:szCs w:val="24"/>
    </w:rPr>
  </w:style>
  <w:style w:type="character" w:customStyle="1" w:styleId="84">
    <w:name w:val="标题 9 Char"/>
    <w:link w:val="11"/>
    <w:qFormat/>
    <w:uiPriority w:val="0"/>
    <w:rPr>
      <w:rFonts w:ascii="Arial" w:hAnsi="Arial" w:eastAsia="黑体"/>
      <w:kern w:val="2"/>
      <w:sz w:val="21"/>
      <w:szCs w:val="21"/>
    </w:rPr>
  </w:style>
  <w:style w:type="character" w:customStyle="1" w:styleId="85">
    <w:name w:val="批注文字 Char"/>
    <w:link w:val="23"/>
    <w:qFormat/>
    <w:uiPriority w:val="0"/>
    <w:rPr>
      <w:rFonts w:ascii="Times New Roman" w:hAnsi="Times New Roman" w:eastAsia="宋体" w:cs="Times New Roman"/>
      <w:kern w:val="2"/>
      <w:sz w:val="20"/>
      <w:szCs w:val="20"/>
    </w:rPr>
  </w:style>
  <w:style w:type="character" w:customStyle="1" w:styleId="86">
    <w:name w:val="批注主题 Char"/>
    <w:link w:val="61"/>
    <w:semiHidden/>
    <w:qFormat/>
    <w:uiPriority w:val="99"/>
    <w:rPr>
      <w:rFonts w:ascii="Times New Roman" w:hAnsi="Times New Roman" w:eastAsia="宋体" w:cs="Times New Roman"/>
      <w:b/>
      <w:bCs/>
      <w:kern w:val="2"/>
      <w:sz w:val="20"/>
      <w:szCs w:val="20"/>
    </w:rPr>
  </w:style>
  <w:style w:type="character" w:customStyle="1" w:styleId="87">
    <w:name w:val="文档结构图 Char"/>
    <w:link w:val="22"/>
    <w:qFormat/>
    <w:uiPriority w:val="0"/>
    <w:rPr>
      <w:rFonts w:ascii="Tahoma" w:hAnsi="Tahoma" w:eastAsia="宋体" w:cs="Tahoma"/>
      <w:kern w:val="2"/>
      <w:sz w:val="16"/>
      <w:szCs w:val="16"/>
    </w:rPr>
  </w:style>
  <w:style w:type="character" w:customStyle="1" w:styleId="88">
    <w:name w:val="批注框文本 Char"/>
    <w:link w:val="41"/>
    <w:qFormat/>
    <w:uiPriority w:val="0"/>
    <w:rPr>
      <w:rFonts w:ascii="Tahoma" w:hAnsi="Tahoma" w:eastAsia="宋体" w:cs="Tahoma"/>
      <w:kern w:val="2"/>
      <w:sz w:val="16"/>
      <w:szCs w:val="16"/>
    </w:rPr>
  </w:style>
  <w:style w:type="character" w:customStyle="1" w:styleId="89">
    <w:name w:val="页脚 Char"/>
    <w:link w:val="42"/>
    <w:qFormat/>
    <w:uiPriority w:val="0"/>
    <w:rPr>
      <w:rFonts w:ascii="Times New Roman" w:hAnsi="Times New Roman" w:eastAsia="宋体" w:cs="Times New Roman"/>
      <w:kern w:val="2"/>
      <w:sz w:val="21"/>
      <w:szCs w:val="24"/>
    </w:rPr>
  </w:style>
  <w:style w:type="character" w:customStyle="1" w:styleId="90">
    <w:name w:val="页眉 Char"/>
    <w:link w:val="43"/>
    <w:qFormat/>
    <w:uiPriority w:val="0"/>
    <w:rPr>
      <w:rFonts w:ascii="Times New Roman" w:hAnsi="Times New Roman" w:eastAsia="宋体" w:cs="Times New Roman"/>
      <w:kern w:val="2"/>
      <w:sz w:val="21"/>
      <w:szCs w:val="24"/>
    </w:rPr>
  </w:style>
  <w:style w:type="character" w:customStyle="1" w:styleId="91">
    <w:name w:val="标题 Char"/>
    <w:link w:val="60"/>
    <w:qFormat/>
    <w:uiPriority w:val="10"/>
    <w:rPr>
      <w:rFonts w:ascii="Cambria" w:hAnsi="Cambria" w:cs="Times New Roman"/>
      <w:b/>
      <w:bCs/>
      <w:kern w:val="2"/>
      <w:sz w:val="32"/>
      <w:szCs w:val="32"/>
    </w:rPr>
  </w:style>
  <w:style w:type="paragraph" w:customStyle="1" w:styleId="92">
    <w:name w:val="List Paragraph"/>
    <w:basedOn w:val="1"/>
    <w:unhideWhenUsed/>
    <w:qFormat/>
    <w:uiPriority w:val="0"/>
    <w:pPr>
      <w:ind w:firstLine="420" w:firstLineChars="200"/>
    </w:pPr>
  </w:style>
  <w:style w:type="character" w:customStyle="1" w:styleId="93">
    <w:name w:val="标题 2 Char"/>
    <w:qFormat/>
    <w:uiPriority w:val="0"/>
    <w:rPr>
      <w:rFonts w:ascii="Cambria" w:hAnsi="Cambria" w:eastAsia="宋体" w:cs="Times New Roman"/>
      <w:b/>
      <w:bCs/>
      <w:kern w:val="2"/>
      <w:sz w:val="32"/>
      <w:szCs w:val="32"/>
    </w:rPr>
  </w:style>
  <w:style w:type="character" w:customStyle="1" w:styleId="94">
    <w:name w:val="正文文本 Char"/>
    <w:link w:val="2"/>
    <w:semiHidden/>
    <w:qFormat/>
    <w:uiPriority w:val="99"/>
    <w:rPr>
      <w:rFonts w:ascii="Times New Roman" w:hAnsi="Times New Roman"/>
      <w:kern w:val="2"/>
      <w:sz w:val="21"/>
      <w:szCs w:val="24"/>
    </w:rPr>
  </w:style>
  <w:style w:type="character" w:customStyle="1" w:styleId="95">
    <w:name w:val="正文首行缩进 Char"/>
    <w:link w:val="62"/>
    <w:semiHidden/>
    <w:qFormat/>
    <w:uiPriority w:val="0"/>
    <w:rPr>
      <w:rFonts w:ascii="Times New Roman" w:hAnsi="Times New Roman"/>
      <w:kern w:val="2"/>
      <w:sz w:val="21"/>
      <w:szCs w:val="24"/>
    </w:rPr>
  </w:style>
  <w:style w:type="character" w:customStyle="1" w:styleId="96">
    <w:name w:val="注释标题 Char"/>
    <w:link w:val="14"/>
    <w:semiHidden/>
    <w:qFormat/>
    <w:uiPriority w:val="0"/>
    <w:rPr>
      <w:rFonts w:ascii="Times New Roman" w:hAnsi="Times New Roman"/>
      <w:kern w:val="2"/>
      <w:sz w:val="21"/>
      <w:szCs w:val="24"/>
    </w:rPr>
  </w:style>
  <w:style w:type="character" w:customStyle="1" w:styleId="97">
    <w:name w:val="电子邮件签名 Char"/>
    <w:link w:val="16"/>
    <w:semiHidden/>
    <w:qFormat/>
    <w:uiPriority w:val="0"/>
    <w:rPr>
      <w:rFonts w:ascii="Times New Roman" w:hAnsi="Times New Roman"/>
      <w:kern w:val="2"/>
      <w:sz w:val="21"/>
      <w:szCs w:val="24"/>
    </w:rPr>
  </w:style>
  <w:style w:type="character" w:customStyle="1" w:styleId="98">
    <w:name w:val="称呼 Char"/>
    <w:link w:val="24"/>
    <w:semiHidden/>
    <w:qFormat/>
    <w:uiPriority w:val="0"/>
    <w:rPr>
      <w:rFonts w:ascii="Times New Roman" w:hAnsi="Times New Roman"/>
      <w:kern w:val="2"/>
      <w:sz w:val="21"/>
      <w:szCs w:val="24"/>
    </w:rPr>
  </w:style>
  <w:style w:type="character" w:customStyle="1" w:styleId="99">
    <w:name w:val="正文文本 3 Char"/>
    <w:link w:val="25"/>
    <w:semiHidden/>
    <w:qFormat/>
    <w:uiPriority w:val="0"/>
    <w:rPr>
      <w:rFonts w:ascii="Times New Roman" w:hAnsi="Times New Roman"/>
      <w:kern w:val="2"/>
      <w:sz w:val="16"/>
      <w:szCs w:val="16"/>
    </w:rPr>
  </w:style>
  <w:style w:type="character" w:customStyle="1" w:styleId="100">
    <w:name w:val="结束语 Char"/>
    <w:link w:val="26"/>
    <w:semiHidden/>
    <w:qFormat/>
    <w:uiPriority w:val="0"/>
    <w:rPr>
      <w:rFonts w:ascii="Times New Roman" w:hAnsi="Times New Roman"/>
      <w:kern w:val="2"/>
      <w:sz w:val="21"/>
      <w:szCs w:val="24"/>
    </w:rPr>
  </w:style>
  <w:style w:type="character" w:customStyle="1" w:styleId="101">
    <w:name w:val="正文文本缩进 Char"/>
    <w:link w:val="28"/>
    <w:semiHidden/>
    <w:qFormat/>
    <w:uiPriority w:val="0"/>
    <w:rPr>
      <w:rFonts w:ascii="Times New Roman" w:hAnsi="Times New Roman"/>
      <w:kern w:val="2"/>
      <w:sz w:val="21"/>
      <w:szCs w:val="24"/>
    </w:rPr>
  </w:style>
  <w:style w:type="character" w:customStyle="1" w:styleId="102">
    <w:name w:val="HTML 地址 Char"/>
    <w:link w:val="31"/>
    <w:semiHidden/>
    <w:qFormat/>
    <w:uiPriority w:val="0"/>
    <w:rPr>
      <w:rFonts w:ascii="Times New Roman" w:hAnsi="Times New Roman"/>
      <w:i/>
      <w:iCs/>
      <w:kern w:val="2"/>
      <w:sz w:val="21"/>
      <w:szCs w:val="24"/>
    </w:rPr>
  </w:style>
  <w:style w:type="character" w:customStyle="1" w:styleId="103">
    <w:name w:val="纯文本 Char"/>
    <w:link w:val="34"/>
    <w:qFormat/>
    <w:uiPriority w:val="0"/>
    <w:rPr>
      <w:rFonts w:ascii="宋体" w:hAnsi="Courier New" w:cs="Courier New"/>
      <w:kern w:val="2"/>
      <w:sz w:val="21"/>
      <w:szCs w:val="21"/>
    </w:rPr>
  </w:style>
  <w:style w:type="character" w:customStyle="1" w:styleId="104">
    <w:name w:val="日期 Char"/>
    <w:link w:val="38"/>
    <w:qFormat/>
    <w:uiPriority w:val="0"/>
    <w:rPr>
      <w:rFonts w:ascii="Times New Roman" w:hAnsi="Times New Roman"/>
      <w:kern w:val="2"/>
      <w:sz w:val="21"/>
      <w:szCs w:val="24"/>
    </w:rPr>
  </w:style>
  <w:style w:type="character" w:customStyle="1" w:styleId="105">
    <w:name w:val="正文文本缩进 2 Char"/>
    <w:link w:val="39"/>
    <w:qFormat/>
    <w:uiPriority w:val="0"/>
    <w:rPr>
      <w:rFonts w:ascii="宋体" w:hAnsi="Times New Roman"/>
      <w:color w:val="000000"/>
      <w:kern w:val="2"/>
      <w:sz w:val="24"/>
      <w:szCs w:val="24"/>
    </w:rPr>
  </w:style>
  <w:style w:type="character" w:customStyle="1" w:styleId="106">
    <w:name w:val="尾注文本 Char"/>
    <w:link w:val="40"/>
    <w:qFormat/>
    <w:uiPriority w:val="0"/>
    <w:rPr>
      <w:rFonts w:ascii="Times New Roman" w:hAnsi="Times New Roman"/>
      <w:kern w:val="2"/>
      <w:sz w:val="21"/>
      <w:szCs w:val="24"/>
    </w:rPr>
  </w:style>
  <w:style w:type="character" w:customStyle="1" w:styleId="107">
    <w:name w:val="正文首行缩进 2 Char"/>
    <w:link w:val="63"/>
    <w:semiHidden/>
    <w:qFormat/>
    <w:uiPriority w:val="0"/>
    <w:rPr>
      <w:rFonts w:ascii="Times New Roman" w:hAnsi="Times New Roman"/>
      <w:kern w:val="2"/>
      <w:sz w:val="21"/>
      <w:szCs w:val="24"/>
    </w:rPr>
  </w:style>
  <w:style w:type="character" w:customStyle="1" w:styleId="108">
    <w:name w:val="签名 Char"/>
    <w:link w:val="44"/>
    <w:semiHidden/>
    <w:qFormat/>
    <w:uiPriority w:val="0"/>
    <w:rPr>
      <w:rFonts w:ascii="Times New Roman" w:hAnsi="Times New Roman"/>
      <w:kern w:val="2"/>
      <w:sz w:val="21"/>
      <w:szCs w:val="24"/>
    </w:rPr>
  </w:style>
  <w:style w:type="character" w:customStyle="1" w:styleId="109">
    <w:name w:val="副标题 Char"/>
    <w:link w:val="47"/>
    <w:qFormat/>
    <w:uiPriority w:val="0"/>
    <w:rPr>
      <w:rFonts w:ascii="Arial" w:hAnsi="Arial" w:cs="Arial"/>
      <w:b/>
      <w:bCs/>
      <w:kern w:val="28"/>
      <w:sz w:val="32"/>
      <w:szCs w:val="32"/>
    </w:rPr>
  </w:style>
  <w:style w:type="character" w:customStyle="1" w:styleId="110">
    <w:name w:val="脚注文本 Char2"/>
    <w:link w:val="50"/>
    <w:qFormat/>
    <w:uiPriority w:val="0"/>
    <w:rPr>
      <w:rFonts w:ascii="Times New Roman" w:hAnsi="Times New Roman"/>
      <w:sz w:val="18"/>
    </w:rPr>
  </w:style>
  <w:style w:type="character" w:customStyle="1" w:styleId="111">
    <w:name w:val="脚注文本 Char"/>
    <w:qFormat/>
    <w:uiPriority w:val="0"/>
    <w:rPr>
      <w:rFonts w:ascii="Times New Roman" w:hAnsi="Times New Roman"/>
      <w:kern w:val="2"/>
      <w:sz w:val="18"/>
      <w:szCs w:val="18"/>
    </w:rPr>
  </w:style>
  <w:style w:type="character" w:customStyle="1" w:styleId="112">
    <w:name w:val="正文文本缩进 3 Char"/>
    <w:link w:val="52"/>
    <w:semiHidden/>
    <w:qFormat/>
    <w:uiPriority w:val="0"/>
    <w:rPr>
      <w:rFonts w:ascii="Times New Roman" w:hAnsi="Times New Roman"/>
      <w:kern w:val="2"/>
      <w:sz w:val="16"/>
      <w:szCs w:val="16"/>
    </w:rPr>
  </w:style>
  <w:style w:type="character" w:customStyle="1" w:styleId="113">
    <w:name w:val="正文文本 2 Char"/>
    <w:link w:val="55"/>
    <w:semiHidden/>
    <w:qFormat/>
    <w:uiPriority w:val="0"/>
    <w:rPr>
      <w:rFonts w:ascii="Times New Roman" w:hAnsi="Times New Roman"/>
      <w:kern w:val="2"/>
      <w:sz w:val="21"/>
      <w:szCs w:val="24"/>
    </w:rPr>
  </w:style>
  <w:style w:type="character" w:customStyle="1" w:styleId="114">
    <w:name w:val="信息标题 Char"/>
    <w:link w:val="56"/>
    <w:semiHidden/>
    <w:qFormat/>
    <w:uiPriority w:val="0"/>
    <w:rPr>
      <w:rFonts w:ascii="Arial" w:hAnsi="Arial" w:cs="Arial"/>
      <w:kern w:val="2"/>
      <w:sz w:val="24"/>
      <w:szCs w:val="24"/>
      <w:shd w:val="pct20" w:color="auto" w:fill="auto"/>
    </w:rPr>
  </w:style>
  <w:style w:type="character" w:customStyle="1" w:styleId="115">
    <w:name w:val="HTML 预设格式 Char"/>
    <w:link w:val="57"/>
    <w:semiHidden/>
    <w:qFormat/>
    <w:uiPriority w:val="0"/>
    <w:rPr>
      <w:rFonts w:ascii="Courier New" w:hAnsi="Courier New" w:cs="Courier New"/>
      <w:kern w:val="2"/>
    </w:rPr>
  </w:style>
  <w:style w:type="paragraph" w:customStyle="1" w:styleId="116">
    <w:name w:val="样式1"/>
    <w:basedOn w:val="1"/>
    <w:qFormat/>
    <w:uiPriority w:val="0"/>
    <w:rPr>
      <w:sz w:val="28"/>
    </w:rPr>
  </w:style>
  <w:style w:type="paragraph" w:customStyle="1" w:styleId="117">
    <w:name w:val="Char Char2"/>
    <w:basedOn w:val="1"/>
    <w:qFormat/>
    <w:uiPriority w:val="0"/>
  </w:style>
  <w:style w:type="paragraph" w:customStyle="1" w:styleId="118">
    <w:name w:val="Char Char Char Char"/>
    <w:basedOn w:val="1"/>
    <w:qFormat/>
    <w:uiPriority w:val="0"/>
    <w:rPr>
      <w:snapToGrid w:val="0"/>
      <w:kern w:val="0"/>
      <w:szCs w:val="21"/>
    </w:rPr>
  </w:style>
  <w:style w:type="character" w:customStyle="1" w:styleId="119">
    <w:name w:val="页眉 Char1"/>
    <w:qFormat/>
    <w:uiPriority w:val="0"/>
    <w:rPr>
      <w:rFonts w:eastAsia="宋体"/>
      <w:kern w:val="2"/>
      <w:sz w:val="21"/>
      <w:szCs w:val="24"/>
      <w:lang w:bidi="ar-SA"/>
    </w:rPr>
  </w:style>
  <w:style w:type="character" w:customStyle="1" w:styleId="120">
    <w:name w:val="页脚 Char1"/>
    <w:qFormat/>
    <w:uiPriority w:val="0"/>
    <w:rPr>
      <w:rFonts w:eastAsia="宋体"/>
      <w:kern w:val="2"/>
      <w:sz w:val="18"/>
      <w:szCs w:val="18"/>
      <w:lang w:bidi="ar-SA"/>
    </w:rPr>
  </w:style>
  <w:style w:type="character" w:customStyle="1" w:styleId="121">
    <w:name w:val="Footnote Text Char1"/>
    <w:qFormat/>
    <w:uiPriority w:val="0"/>
    <w:rPr>
      <w:kern w:val="2"/>
    </w:rPr>
  </w:style>
  <w:style w:type="paragraph" w:customStyle="1" w:styleId="122">
    <w:name w:val="默认段落字体 Para Char Char Char Char Char"/>
    <w:basedOn w:val="1"/>
    <w:qFormat/>
    <w:uiPriority w:val="0"/>
    <w:rPr>
      <w:rFonts w:ascii="宋体" w:hAnsi="宋体"/>
      <w:b/>
      <w:color w:val="000000"/>
      <w:sz w:val="24"/>
    </w:rPr>
  </w:style>
  <w:style w:type="paragraph" w:customStyle="1" w:styleId="123">
    <w:name w:val="jl 正文 Char Char"/>
    <w:basedOn w:val="1"/>
    <w:link w:val="124"/>
    <w:semiHidden/>
    <w:qFormat/>
    <w:uiPriority w:val="0"/>
    <w:pPr>
      <w:autoSpaceDE w:val="0"/>
      <w:autoSpaceDN w:val="0"/>
      <w:adjustRightInd w:val="0"/>
      <w:ind w:firstLine="200" w:firstLineChars="200"/>
      <w:jc w:val="left"/>
      <w:textAlignment w:val="baseline"/>
    </w:pPr>
    <w:rPr>
      <w:rFonts w:ascii="宋体"/>
      <w:sz w:val="24"/>
      <w:lang w:val="zh-CN" w:eastAsia="zh-CN"/>
    </w:rPr>
  </w:style>
  <w:style w:type="character" w:customStyle="1" w:styleId="124">
    <w:name w:val="jl 正文 Char Char Char"/>
    <w:link w:val="123"/>
    <w:semiHidden/>
    <w:qFormat/>
    <w:uiPriority w:val="0"/>
    <w:rPr>
      <w:rFonts w:ascii="宋体" w:hAnsi="Times New Roman"/>
      <w:kern w:val="2"/>
      <w:sz w:val="24"/>
      <w:szCs w:val="24"/>
    </w:rPr>
  </w:style>
  <w:style w:type="paragraph" w:customStyle="1" w:styleId="125">
    <w:name w:val="jl 三级 Char"/>
    <w:basedOn w:val="1"/>
    <w:link w:val="126"/>
    <w:semiHidden/>
    <w:qFormat/>
    <w:uiPriority w:val="0"/>
    <w:pPr>
      <w:autoSpaceDE w:val="0"/>
      <w:autoSpaceDN w:val="0"/>
      <w:adjustRightInd w:val="0"/>
      <w:spacing w:beforeLines="50" w:afterLines="50"/>
      <w:ind w:firstLine="480" w:firstLineChars="200"/>
      <w:jc w:val="left"/>
      <w:textAlignment w:val="baseline"/>
      <w:outlineLvl w:val="2"/>
    </w:pPr>
    <w:rPr>
      <w:rFonts w:ascii="宋体" w:hAnsi="宋体"/>
      <w:b/>
      <w:color w:val="000000"/>
      <w:sz w:val="24"/>
      <w:lang w:val="zh-CN" w:eastAsia="zh-CN"/>
    </w:rPr>
  </w:style>
  <w:style w:type="character" w:customStyle="1" w:styleId="126">
    <w:name w:val="jl 三级 Char Char"/>
    <w:link w:val="125"/>
    <w:semiHidden/>
    <w:qFormat/>
    <w:uiPriority w:val="0"/>
    <w:rPr>
      <w:rFonts w:ascii="宋体" w:hAnsi="宋体"/>
      <w:b/>
      <w:color w:val="000000"/>
      <w:kern w:val="2"/>
      <w:sz w:val="24"/>
      <w:szCs w:val="24"/>
    </w:rPr>
  </w:style>
  <w:style w:type="paragraph" w:customStyle="1" w:styleId="127">
    <w:name w:val="Char"/>
    <w:basedOn w:val="1"/>
    <w:qFormat/>
    <w:uiPriority w:val="0"/>
  </w:style>
  <w:style w:type="paragraph" w:customStyle="1" w:styleId="128">
    <w:name w:val="Char Char Char"/>
    <w:basedOn w:val="1"/>
    <w:qFormat/>
    <w:uiPriority w:val="0"/>
  </w:style>
  <w:style w:type="paragraph" w:customStyle="1" w:styleId="129">
    <w:name w:val="表头"/>
    <w:basedOn w:val="1"/>
    <w:link w:val="130"/>
    <w:qFormat/>
    <w:uiPriority w:val="0"/>
    <w:pPr>
      <w:topLinePunct/>
      <w:spacing w:before="160" w:after="60"/>
      <w:jc w:val="center"/>
    </w:pPr>
    <w:rPr>
      <w:rFonts w:eastAsia="黑体"/>
      <w:szCs w:val="21"/>
      <w:lang w:val="zh-CN" w:eastAsia="zh-CN"/>
    </w:rPr>
  </w:style>
  <w:style w:type="character" w:customStyle="1" w:styleId="130">
    <w:name w:val="表头 Char"/>
    <w:link w:val="129"/>
    <w:qFormat/>
    <w:uiPriority w:val="0"/>
    <w:rPr>
      <w:rFonts w:ascii="Times New Roman" w:hAnsi="Times New Roman" w:eastAsia="黑体"/>
      <w:kern w:val="2"/>
      <w:sz w:val="21"/>
      <w:szCs w:val="21"/>
    </w:rPr>
  </w:style>
  <w:style w:type="paragraph" w:customStyle="1" w:styleId="131">
    <w:name w:val="正文格式"/>
    <w:basedOn w:val="1"/>
    <w:link w:val="132"/>
    <w:qFormat/>
    <w:uiPriority w:val="0"/>
    <w:pPr>
      <w:topLinePunct/>
      <w:ind w:firstLine="420" w:firstLineChars="200"/>
    </w:pPr>
    <w:rPr>
      <w:rFonts w:ascii="宋体" w:hAnsi="宋体"/>
      <w:bCs/>
      <w:szCs w:val="21"/>
      <w:lang w:val="zh-CN" w:eastAsia="zh-CN"/>
    </w:rPr>
  </w:style>
  <w:style w:type="character" w:customStyle="1" w:styleId="132">
    <w:name w:val="正文格式 Char"/>
    <w:link w:val="131"/>
    <w:qFormat/>
    <w:uiPriority w:val="0"/>
    <w:rPr>
      <w:rFonts w:ascii="宋体" w:hAnsi="宋体"/>
      <w:bCs/>
      <w:kern w:val="2"/>
      <w:sz w:val="21"/>
      <w:szCs w:val="21"/>
    </w:rPr>
  </w:style>
  <w:style w:type="paragraph" w:customStyle="1" w:styleId="133">
    <w:name w:val="样式 首行缩进:  0 厘米 行距: 单倍行距 Char"/>
    <w:basedOn w:val="1"/>
    <w:qFormat/>
    <w:uiPriority w:val="0"/>
    <w:pPr>
      <w:adjustRightInd w:val="0"/>
      <w:textAlignment w:val="baseline"/>
    </w:pPr>
    <w:rPr>
      <w:kern w:val="0"/>
      <w:szCs w:val="21"/>
    </w:rPr>
  </w:style>
  <w:style w:type="paragraph" w:customStyle="1" w:styleId="134">
    <w:name w:val="样式 Arial 首行缩进:  2 字符"/>
    <w:basedOn w:val="1"/>
    <w:qFormat/>
    <w:uiPriority w:val="0"/>
    <w:pPr>
      <w:ind w:firstLine="403" w:firstLineChars="200"/>
    </w:pPr>
    <w:rPr>
      <w:rFonts w:cs="STXinwei"/>
      <w:szCs w:val="21"/>
    </w:rPr>
  </w:style>
  <w:style w:type="character" w:customStyle="1" w:styleId="135">
    <w:name w:val="样式 Arial"/>
    <w:qFormat/>
    <w:uiPriority w:val="0"/>
    <w:rPr>
      <w:rFonts w:hint="default" w:ascii="Times New Roman" w:hAnsi="Times New Roman" w:eastAsia="宋体" w:cs="Times New Roman"/>
      <w:sz w:val="21"/>
      <w:szCs w:val="21"/>
    </w:rPr>
  </w:style>
  <w:style w:type="paragraph" w:customStyle="1" w:styleId="136">
    <w:name w:val="表文"/>
    <w:basedOn w:val="1"/>
    <w:qFormat/>
    <w:uiPriority w:val="0"/>
    <w:pPr>
      <w:topLinePunct/>
      <w:spacing w:before="40" w:after="40"/>
    </w:pPr>
    <w:rPr>
      <w:sz w:val="18"/>
      <w:szCs w:val="18"/>
    </w:rPr>
  </w:style>
  <w:style w:type="character" w:customStyle="1" w:styleId="137">
    <w:name w:val="Char Char16"/>
    <w:qFormat/>
    <w:uiPriority w:val="0"/>
    <w:rPr>
      <w:rFonts w:ascii="Arial" w:hAnsi="Arial" w:eastAsia="黑体"/>
      <w:b/>
      <w:bCs/>
      <w:kern w:val="2"/>
      <w:sz w:val="32"/>
      <w:szCs w:val="32"/>
      <w:lang w:val="en-US" w:eastAsia="zh-CN" w:bidi="ar-SA"/>
    </w:rPr>
  </w:style>
  <w:style w:type="paragraph" w:customStyle="1" w:styleId="138">
    <w:name w:val="样式6"/>
    <w:basedOn w:val="1"/>
    <w:link w:val="139"/>
    <w:qFormat/>
    <w:uiPriority w:val="0"/>
    <w:pPr>
      <w:topLinePunct/>
      <w:spacing w:before="160" w:after="60"/>
      <w:jc w:val="center"/>
    </w:pPr>
    <w:rPr>
      <w:rFonts w:eastAsia="黑体"/>
      <w:szCs w:val="21"/>
      <w:lang w:val="zh-CN" w:eastAsia="zh-CN"/>
    </w:rPr>
  </w:style>
  <w:style w:type="character" w:customStyle="1" w:styleId="139">
    <w:name w:val="样式6 Char"/>
    <w:link w:val="138"/>
    <w:qFormat/>
    <w:uiPriority w:val="0"/>
    <w:rPr>
      <w:rFonts w:ascii="Times New Roman" w:hAnsi="Times New Roman" w:eastAsia="黑体"/>
      <w:kern w:val="2"/>
      <w:sz w:val="21"/>
      <w:szCs w:val="21"/>
    </w:rPr>
  </w:style>
  <w:style w:type="paragraph" w:customStyle="1" w:styleId="140">
    <w:name w:val="附录"/>
    <w:basedOn w:val="3"/>
    <w:qFormat/>
    <w:uiPriority w:val="0"/>
    <w:pPr>
      <w:topLinePunct/>
      <w:spacing w:line="960" w:lineRule="auto"/>
      <w:ind w:firstLine="420"/>
      <w:jc w:val="center"/>
      <w:textAlignment w:val="baseline"/>
    </w:pPr>
    <w:rPr>
      <w:rFonts w:eastAsia="黑体"/>
      <w:b w:val="0"/>
      <w:bCs w:val="0"/>
      <w:kern w:val="2"/>
      <w:sz w:val="28"/>
      <w:szCs w:val="28"/>
    </w:rPr>
  </w:style>
  <w:style w:type="paragraph" w:customStyle="1" w:styleId="141">
    <w:name w:val="样式7"/>
    <w:basedOn w:val="1"/>
    <w:qFormat/>
    <w:uiPriority w:val="0"/>
    <w:pPr>
      <w:snapToGrid w:val="0"/>
    </w:pPr>
  </w:style>
  <w:style w:type="character" w:customStyle="1" w:styleId="142">
    <w:name w:val="Char Char9"/>
    <w:qFormat/>
    <w:uiPriority w:val="0"/>
    <w:rPr>
      <w:kern w:val="2"/>
      <w:sz w:val="18"/>
      <w:szCs w:val="18"/>
    </w:rPr>
  </w:style>
  <w:style w:type="character" w:customStyle="1" w:styleId="143">
    <w:name w:val="Char Char7"/>
    <w:qFormat/>
    <w:uiPriority w:val="0"/>
    <w:rPr>
      <w:b/>
      <w:kern w:val="44"/>
      <w:sz w:val="44"/>
    </w:rPr>
  </w:style>
  <w:style w:type="character" w:customStyle="1" w:styleId="144">
    <w:name w:val="Char Char10"/>
    <w:qFormat/>
    <w:uiPriority w:val="0"/>
    <w:rPr>
      <w:b/>
      <w:kern w:val="2"/>
      <w:sz w:val="28"/>
    </w:rPr>
  </w:style>
  <w:style w:type="character" w:customStyle="1" w:styleId="145">
    <w:name w:val="Char Char12"/>
    <w:qFormat/>
    <w:uiPriority w:val="0"/>
    <w:rPr>
      <w:b/>
      <w:kern w:val="44"/>
      <w:sz w:val="44"/>
    </w:rPr>
  </w:style>
  <w:style w:type="character" w:customStyle="1" w:styleId="146">
    <w:name w:val="Char Char11"/>
    <w:qFormat/>
    <w:uiPriority w:val="0"/>
    <w:rPr>
      <w:rFonts w:ascii="Arial" w:hAnsi="Arial" w:eastAsia="黑体"/>
      <w:b/>
      <w:kern w:val="2"/>
      <w:sz w:val="32"/>
    </w:rPr>
  </w:style>
  <w:style w:type="character" w:customStyle="1" w:styleId="147">
    <w:name w:val="脚注文本 Char1"/>
    <w:qFormat/>
    <w:uiPriority w:val="0"/>
    <w:rPr>
      <w:kern w:val="2"/>
      <w:sz w:val="18"/>
      <w:szCs w:val="18"/>
    </w:rPr>
  </w:style>
  <w:style w:type="paragraph" w:customStyle="1" w:styleId="148">
    <w:name w:val="p15"/>
    <w:basedOn w:val="1"/>
    <w:qFormat/>
    <w:uiPriority w:val="0"/>
    <w:pPr>
      <w:widowControl/>
      <w:spacing w:before="100" w:after="100"/>
      <w:jc w:val="left"/>
    </w:pPr>
    <w:rPr>
      <w:rFonts w:ascii="宋体" w:hAnsi="宋体" w:cs="宋体"/>
      <w:kern w:val="0"/>
      <w:sz w:val="24"/>
    </w:rPr>
  </w:style>
  <w:style w:type="paragraph" w:customStyle="1" w:styleId="149">
    <w:name w:val="Char1 Char Char"/>
    <w:basedOn w:val="1"/>
    <w:qFormat/>
    <w:uiPriority w:val="0"/>
    <w:rPr>
      <w:szCs w:val="20"/>
    </w:rPr>
  </w:style>
  <w:style w:type="paragraph" w:customStyle="1" w:styleId="150">
    <w:name w:val="TOC 标题1"/>
    <w:basedOn w:val="3"/>
    <w:next w:val="1"/>
    <w:qFormat/>
    <w:uiPriority w:val="0"/>
    <w:pPr>
      <w:widowControl/>
      <w:spacing w:before="480" w:line="276" w:lineRule="auto"/>
      <w:jc w:val="left"/>
      <w:outlineLvl w:val="9"/>
    </w:pPr>
    <w:rPr>
      <w:rFonts w:ascii="Cambria" w:hAnsi="Cambria"/>
      <w:color w:val="365F91"/>
      <w:kern w:val="0"/>
      <w:sz w:val="28"/>
      <w:szCs w:val="28"/>
    </w:rPr>
  </w:style>
  <w:style w:type="paragraph" w:customStyle="1" w:styleId="151">
    <w:name w:val="p0"/>
    <w:basedOn w:val="1"/>
    <w:qFormat/>
    <w:uiPriority w:val="0"/>
    <w:pPr>
      <w:widowControl/>
    </w:pPr>
    <w:rPr>
      <w:kern w:val="0"/>
      <w:szCs w:val="21"/>
    </w:rPr>
  </w:style>
  <w:style w:type="paragraph" w:customStyle="1" w:styleId="152">
    <w:name w:val="List Paragraph1"/>
    <w:basedOn w:val="1"/>
    <w:qFormat/>
    <w:uiPriority w:val="0"/>
    <w:pPr>
      <w:ind w:firstLine="420" w:firstLineChars="200"/>
    </w:pPr>
    <w:rPr>
      <w:rFonts w:ascii="Calibri" w:hAnsi="Calibri"/>
      <w:szCs w:val="20"/>
    </w:rPr>
  </w:style>
  <w:style w:type="character" w:customStyle="1" w:styleId="153">
    <w:name w:val="3z Char"/>
    <w:link w:val="154"/>
    <w:qFormat/>
    <w:locked/>
    <w:uiPriority w:val="0"/>
    <w:rPr>
      <w:rFonts w:ascii="EU-F1" w:eastAsia="黑体"/>
      <w:kern w:val="2"/>
      <w:sz w:val="21"/>
      <w:szCs w:val="21"/>
    </w:rPr>
  </w:style>
  <w:style w:type="paragraph" w:customStyle="1" w:styleId="154">
    <w:name w:val="3z"/>
    <w:basedOn w:val="1"/>
    <w:link w:val="153"/>
    <w:qFormat/>
    <w:uiPriority w:val="0"/>
    <w:pPr>
      <w:topLinePunct/>
      <w:spacing w:line="312" w:lineRule="exact"/>
    </w:pPr>
    <w:rPr>
      <w:rFonts w:ascii="EU-F1" w:hAnsi="Calibri" w:eastAsia="黑体"/>
      <w:szCs w:val="21"/>
      <w:lang w:val="zh-CN" w:eastAsia="zh-CN"/>
    </w:rPr>
  </w:style>
  <w:style w:type="character" w:customStyle="1" w:styleId="155">
    <w:name w:val="Char Char1"/>
    <w:qFormat/>
    <w:uiPriority w:val="0"/>
    <w:rPr>
      <w:rFonts w:eastAsia="STFangsong"/>
      <w:kern w:val="2"/>
      <w:sz w:val="18"/>
      <w:lang w:val="en-US" w:eastAsia="zh-CN"/>
    </w:rPr>
  </w:style>
  <w:style w:type="character" w:customStyle="1" w:styleId="156">
    <w:name w:val="Char Char8"/>
    <w:qFormat/>
    <w:uiPriority w:val="0"/>
    <w:rPr>
      <w:rFonts w:ascii="Arial" w:hAnsi="Arial" w:eastAsia="黑体"/>
      <w:b/>
      <w:bCs/>
      <w:kern w:val="2"/>
      <w:sz w:val="32"/>
      <w:szCs w:val="32"/>
      <w:lang w:val="en-US" w:eastAsia="zh-CN" w:bidi="ar-SA"/>
    </w:rPr>
  </w:style>
  <w:style w:type="paragraph" w:customStyle="1" w:styleId="157">
    <w:name w:val="Char Char Char Char Char Char"/>
    <w:basedOn w:val="1"/>
    <w:qFormat/>
    <w:uiPriority w:val="0"/>
    <w:rPr>
      <w:szCs w:val="20"/>
    </w:rPr>
  </w:style>
  <w:style w:type="paragraph" w:customStyle="1" w:styleId="158">
    <w:name w:val="列出段落1"/>
    <w:basedOn w:val="1"/>
    <w:qFormat/>
    <w:uiPriority w:val="34"/>
    <w:pPr>
      <w:ind w:firstLine="420" w:firstLineChars="200"/>
    </w:pPr>
  </w:style>
  <w:style w:type="paragraph" w:customStyle="1" w:styleId="159">
    <w:name w:val="Char1"/>
    <w:basedOn w:val="1"/>
    <w:qFormat/>
    <w:uiPriority w:val="0"/>
    <w:rPr>
      <w:rFonts w:ascii="Times New Roman" w:hAnsi="Times New Roman" w:eastAsia="宋体"/>
      <w:szCs w:val="20"/>
    </w:rPr>
  </w:style>
  <w:style w:type="paragraph" w:customStyle="1" w:styleId="160">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61">
    <w:name w:val="zt Char"/>
    <w:link w:val="162"/>
    <w:qFormat/>
    <w:uiPriority w:val="0"/>
    <w:rPr>
      <w:rFonts w:ascii="EU-F1" w:eastAsia="EU-F1"/>
      <w:bCs/>
      <w:szCs w:val="21"/>
    </w:rPr>
  </w:style>
  <w:style w:type="paragraph" w:customStyle="1" w:styleId="162">
    <w:name w:val="zt"/>
    <w:basedOn w:val="1"/>
    <w:link w:val="161"/>
    <w:qFormat/>
    <w:uiPriority w:val="0"/>
    <w:pPr>
      <w:overflowPunct w:val="0"/>
      <w:topLinePunct/>
      <w:spacing w:line="312" w:lineRule="exact"/>
    </w:pPr>
    <w:rPr>
      <w:rFonts w:ascii="EU-F1" w:eastAsia="EU-F1"/>
      <w:bCs/>
      <w:szCs w:val="21"/>
    </w:rPr>
  </w:style>
  <w:style w:type="character" w:customStyle="1" w:styleId="163">
    <w:name w:val="font31"/>
    <w:basedOn w:val="65"/>
    <w:qFormat/>
    <w:uiPriority w:val="0"/>
    <w:rPr>
      <w:rFonts w:ascii="Calibri" w:hAnsi="Calibri" w:cs="Calibri"/>
      <w:b/>
      <w:color w:val="000000"/>
      <w:sz w:val="20"/>
      <w:szCs w:val="20"/>
      <w:u w:val="none"/>
    </w:rPr>
  </w:style>
  <w:style w:type="character" w:customStyle="1" w:styleId="164">
    <w:name w:val="font21"/>
    <w:basedOn w:val="65"/>
    <w:qFormat/>
    <w:uiPriority w:val="0"/>
    <w:rPr>
      <w:rFonts w:hint="eastAsia" w:ascii="宋体" w:hAnsi="宋体" w:eastAsia="宋体" w:cs="宋体"/>
      <w:b/>
      <w:color w:val="000000"/>
      <w:sz w:val="20"/>
      <w:szCs w:val="20"/>
      <w:u w:val="none"/>
    </w:rPr>
  </w:style>
  <w:style w:type="character" w:customStyle="1" w:styleId="165">
    <w:name w:val="font41"/>
    <w:basedOn w:val="65"/>
    <w:qFormat/>
    <w:uiPriority w:val="0"/>
    <w:rPr>
      <w:rFonts w:hint="eastAsia" w:ascii="宋体" w:hAnsi="宋体" w:eastAsia="宋体" w:cs="宋体"/>
      <w:color w:val="000000"/>
      <w:sz w:val="18"/>
      <w:szCs w:val="18"/>
      <w:u w:val="none"/>
    </w:rPr>
  </w:style>
  <w:style w:type="character" w:customStyle="1" w:styleId="166">
    <w:name w:val="font01"/>
    <w:basedOn w:val="65"/>
    <w:qFormat/>
    <w:uiPriority w:val="0"/>
    <w:rPr>
      <w:rFonts w:hint="eastAsia" w:ascii="宋体" w:hAnsi="宋体" w:eastAsia="宋体" w:cs="宋体"/>
      <w:color w:val="000000"/>
      <w:sz w:val="24"/>
      <w:szCs w:val="24"/>
      <w:u w:val="none"/>
    </w:rPr>
  </w:style>
  <w:style w:type="character" w:customStyle="1" w:styleId="167">
    <w:name w:val="font11"/>
    <w:basedOn w:val="65"/>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61E077-8CC9-46C4-AAA5-7AC4909F8B86}">
  <ds:schemaRefs/>
</ds:datastoreItem>
</file>

<file path=docProps/app.xml><?xml version="1.0" encoding="utf-8"?>
<Properties xmlns="http://schemas.openxmlformats.org/officeDocument/2006/extended-properties" xmlns:vt="http://schemas.openxmlformats.org/officeDocument/2006/docPropsVTypes">
  <Template>Normal.dotm</Template>
  <Company>Accenture</Company>
  <Pages>7</Pages>
  <Words>951</Words>
  <Characters>5422</Characters>
  <Lines>45</Lines>
  <Paragraphs>12</Paragraphs>
  <TotalTime>17</TotalTime>
  <ScaleCrop>false</ScaleCrop>
  <LinksUpToDate>false</LinksUpToDate>
  <CharactersWithSpaces>6361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2018-01-19T07:40:00Z</dcterms:created>
  <dc:creator>calvin.guobin.shang</dc:creator>
  <cp:lastModifiedBy>pc</cp:lastModifiedBy>
  <cp:lastPrinted>2020-11-06T02:50:00Z</cp:lastPrinted>
  <dcterms:modified xsi:type="dcterms:W3CDTF">2021-11-25T11:29:24Z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77E0F744F8E14398852A636DDD79CFB2</vt:lpwstr>
  </property>
</Properties>
</file>